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margin" w:tblpXSpec="right" w:tblpY="487"/>
        <w:tblOverlap w:val="never"/>
        <w:tblW w:w="7761" w:type="dxa"/>
        <w:tblLayout w:type="fixed"/>
        <w:tblCellMar>
          <w:left w:w="0" w:type="dxa"/>
          <w:right w:w="0" w:type="dxa"/>
        </w:tblCellMar>
        <w:tblLook w:val="0480" w:firstRow="0" w:lastRow="0" w:firstColumn="1" w:lastColumn="0" w:noHBand="0" w:noVBand="1"/>
      </w:tblPr>
      <w:tblGrid>
        <w:gridCol w:w="7761"/>
      </w:tblGrid>
      <w:tr w:rsidR="00255942" w:rsidRPr="00F579ED" w14:paraId="632EA41D" w14:textId="77777777" w:rsidTr="00255942">
        <w:trPr>
          <w:trHeight w:hRule="exact" w:val="1418"/>
        </w:trPr>
        <w:tc>
          <w:tcPr>
            <w:tcW w:w="7761" w:type="dxa"/>
            <w:vAlign w:val="center"/>
          </w:tcPr>
          <w:p w14:paraId="754EF01A" w14:textId="77777777" w:rsidR="00255942" w:rsidRDefault="00255942" w:rsidP="00255942">
            <w:pPr>
              <w:pStyle w:val="Title"/>
            </w:pPr>
            <w:r>
              <w:t>Solar for Apartments Program</w:t>
            </w:r>
          </w:p>
          <w:p w14:paraId="705E011D" w14:textId="77777777" w:rsidR="00255942" w:rsidRDefault="00255942" w:rsidP="00255942">
            <w:pPr>
              <w:jc w:val="right"/>
            </w:pPr>
          </w:p>
          <w:p w14:paraId="615DB67C" w14:textId="77777777" w:rsidR="00255942" w:rsidRPr="00823BBC" w:rsidRDefault="00255942" w:rsidP="00255942">
            <w:pPr>
              <w:jc w:val="right"/>
              <w:rPr>
                <w:b/>
              </w:rPr>
            </w:pPr>
          </w:p>
        </w:tc>
      </w:tr>
      <w:tr w:rsidR="00255942" w:rsidRPr="00F579ED" w14:paraId="2905FC36" w14:textId="77777777" w:rsidTr="00255942">
        <w:trPr>
          <w:trHeight w:val="1247"/>
        </w:trPr>
        <w:tc>
          <w:tcPr>
            <w:tcW w:w="7761" w:type="dxa"/>
            <w:vAlign w:val="center"/>
          </w:tcPr>
          <w:p w14:paraId="0F5ACA0D" w14:textId="77777777" w:rsidR="00255942" w:rsidRPr="00F579ED" w:rsidRDefault="00255942" w:rsidP="00255942">
            <w:pPr>
              <w:pStyle w:val="Subtitle"/>
            </w:pPr>
            <w:r>
              <w:t xml:space="preserve"> </w:t>
            </w:r>
          </w:p>
        </w:tc>
      </w:tr>
    </w:tbl>
    <w:p w14:paraId="71043068" w14:textId="31020528" w:rsidR="00C46A59" w:rsidRPr="00CE020B" w:rsidRDefault="00230591" w:rsidP="001F3668">
      <w:pPr>
        <w:rPr>
          <w:rFonts w:asciiTheme="majorHAnsi" w:eastAsia="Calibri" w:hAnsiTheme="majorHAnsi" w:cstheme="majorHAnsi"/>
          <w:b/>
          <w:color w:val="251106" w:themeColor="accent6" w:themeShade="1A"/>
          <w:sz w:val="28"/>
          <w:szCs w:val="28"/>
        </w:rPr>
      </w:pPr>
      <w:r w:rsidRPr="00CE020B">
        <w:rPr>
          <w:rFonts w:asciiTheme="majorHAnsi" w:eastAsia="Calibri" w:hAnsiTheme="majorHAnsi" w:cstheme="majorHAnsi"/>
          <w:b/>
          <w:bCs/>
          <w:color w:val="251106" w:themeColor="accent6" w:themeShade="1A"/>
          <w:sz w:val="28"/>
          <w:szCs w:val="28"/>
        </w:rPr>
        <w:t>Round 1</w:t>
      </w:r>
      <w:r w:rsidR="00B33A8E" w:rsidRPr="00CE020B">
        <w:rPr>
          <w:rFonts w:asciiTheme="majorHAnsi" w:eastAsia="Calibri" w:hAnsiTheme="majorHAnsi" w:cstheme="majorHAnsi"/>
          <w:b/>
          <w:bCs/>
          <w:color w:val="251106" w:themeColor="accent6" w:themeShade="1A"/>
          <w:sz w:val="28"/>
          <w:szCs w:val="28"/>
        </w:rPr>
        <w:t xml:space="preserve">: </w:t>
      </w:r>
      <w:r w:rsidR="00D534F1" w:rsidRPr="00CE020B">
        <w:rPr>
          <w:rFonts w:asciiTheme="majorHAnsi" w:eastAsia="Calibri" w:hAnsiTheme="majorHAnsi" w:cstheme="majorHAnsi"/>
          <w:b/>
          <w:bCs/>
          <w:color w:val="251106" w:themeColor="accent6" w:themeShade="1A"/>
          <w:sz w:val="28"/>
          <w:szCs w:val="28"/>
        </w:rPr>
        <w:t xml:space="preserve">Eligibility </w:t>
      </w:r>
      <w:r w:rsidR="1AC261D9" w:rsidRPr="00CE020B">
        <w:rPr>
          <w:rFonts w:asciiTheme="majorHAnsi" w:eastAsia="Calibri" w:hAnsiTheme="majorHAnsi" w:cstheme="majorHAnsi"/>
          <w:b/>
          <w:bCs/>
          <w:color w:val="251106" w:themeColor="accent6" w:themeShade="1A"/>
          <w:sz w:val="28"/>
          <w:szCs w:val="28"/>
        </w:rPr>
        <w:t>r</w:t>
      </w:r>
      <w:r w:rsidR="00D534F1" w:rsidRPr="00CE020B">
        <w:rPr>
          <w:rFonts w:asciiTheme="majorHAnsi" w:eastAsia="Calibri" w:hAnsiTheme="majorHAnsi" w:cstheme="majorHAnsi"/>
          <w:b/>
          <w:bCs/>
          <w:color w:val="251106" w:themeColor="accent6" w:themeShade="1A"/>
          <w:sz w:val="28"/>
          <w:szCs w:val="28"/>
        </w:rPr>
        <w:t>equirements</w:t>
      </w:r>
      <w:r w:rsidR="2416EEDA" w:rsidRPr="00CE020B">
        <w:rPr>
          <w:rFonts w:asciiTheme="majorHAnsi" w:eastAsia="Calibri" w:hAnsiTheme="majorHAnsi" w:cstheme="majorHAnsi"/>
          <w:b/>
          <w:bCs/>
          <w:color w:val="251106" w:themeColor="accent6" w:themeShade="1A"/>
          <w:sz w:val="28"/>
          <w:szCs w:val="28"/>
        </w:rPr>
        <w:t xml:space="preserve"> and how to </w:t>
      </w:r>
      <w:proofErr w:type="gramStart"/>
      <w:r w:rsidR="2416EEDA" w:rsidRPr="00CE020B">
        <w:rPr>
          <w:rFonts w:asciiTheme="majorHAnsi" w:eastAsia="Calibri" w:hAnsiTheme="majorHAnsi" w:cstheme="majorHAnsi"/>
          <w:b/>
          <w:bCs/>
          <w:color w:val="251106" w:themeColor="accent6" w:themeShade="1A"/>
          <w:sz w:val="28"/>
          <w:szCs w:val="28"/>
        </w:rPr>
        <w:t>apply</w:t>
      </w:r>
      <w:proofErr w:type="gramEnd"/>
    </w:p>
    <w:p w14:paraId="6AD5F123" w14:textId="77777777" w:rsidR="00EB45B6" w:rsidRDefault="00EB45B6" w:rsidP="00823BBC">
      <w:pPr>
        <w:pStyle w:val="TableTextLeft"/>
        <w:ind w:left="0"/>
        <w:rPr>
          <w:rFonts w:ascii="Calibri" w:hAnsi="Calibri" w:cs="Calibri"/>
          <w:sz w:val="22"/>
          <w:szCs w:val="22"/>
        </w:rPr>
      </w:pPr>
    </w:p>
    <w:p w14:paraId="00725F8B" w14:textId="77777777" w:rsidR="00EB45B6" w:rsidRPr="009D07BC" w:rsidRDefault="00EB45B6" w:rsidP="00CE020B">
      <w:pPr>
        <w:pStyle w:val="BodyText"/>
      </w:pPr>
      <w:r w:rsidRPr="009D07BC">
        <w:t>Table of Contents</w:t>
      </w:r>
    </w:p>
    <w:p w14:paraId="502FCAAB" w14:textId="5D2549BE" w:rsidR="001F3668" w:rsidRDefault="00EB45B6">
      <w:pPr>
        <w:pStyle w:val="TOC1"/>
        <w:tabs>
          <w:tab w:val="left" w:pos="400"/>
          <w:tab w:val="right" w:leader="dot" w:pos="10309"/>
        </w:tabs>
        <w:rPr>
          <w:rFonts w:eastAsiaTheme="minorEastAsia" w:cstheme="minorBidi"/>
          <w:b w:val="0"/>
          <w:bCs w:val="0"/>
          <w:caps w:val="0"/>
          <w:noProof/>
          <w:color w:val="auto"/>
          <w:sz w:val="22"/>
          <w:szCs w:val="22"/>
        </w:rPr>
      </w:pPr>
      <w:r>
        <w:fldChar w:fldCharType="begin"/>
      </w:r>
      <w:r>
        <w:instrText>TOC \o "1-2" \h \z \u</w:instrText>
      </w:r>
      <w:r>
        <w:fldChar w:fldCharType="separate"/>
      </w:r>
      <w:hyperlink w:anchor="_Toc155178096" w:history="1">
        <w:r w:rsidR="001F3668" w:rsidRPr="00824925">
          <w:rPr>
            <w:rStyle w:val="Hyperlink"/>
            <w:noProof/>
          </w:rPr>
          <w:t>1.</w:t>
        </w:r>
        <w:r w:rsidR="001F3668">
          <w:rPr>
            <w:rFonts w:eastAsiaTheme="minorEastAsia" w:cstheme="minorBidi"/>
            <w:b w:val="0"/>
            <w:bCs w:val="0"/>
            <w:caps w:val="0"/>
            <w:noProof/>
            <w:color w:val="auto"/>
            <w:sz w:val="22"/>
            <w:szCs w:val="22"/>
          </w:rPr>
          <w:tab/>
        </w:r>
        <w:r w:rsidR="001F3668" w:rsidRPr="00824925">
          <w:rPr>
            <w:rStyle w:val="Hyperlink"/>
            <w:noProof/>
          </w:rPr>
          <w:t>What is the Solar for Apartments Program?</w:t>
        </w:r>
        <w:r w:rsidR="001F3668">
          <w:rPr>
            <w:noProof/>
            <w:webHidden/>
          </w:rPr>
          <w:tab/>
        </w:r>
        <w:r w:rsidR="001F3668">
          <w:rPr>
            <w:noProof/>
            <w:webHidden/>
          </w:rPr>
          <w:fldChar w:fldCharType="begin"/>
        </w:r>
        <w:r w:rsidR="001F3668">
          <w:rPr>
            <w:noProof/>
            <w:webHidden/>
          </w:rPr>
          <w:instrText xml:space="preserve"> PAGEREF _Toc155178096 \h </w:instrText>
        </w:r>
        <w:r w:rsidR="001F3668">
          <w:rPr>
            <w:noProof/>
            <w:webHidden/>
          </w:rPr>
        </w:r>
        <w:r w:rsidR="001F3668">
          <w:rPr>
            <w:noProof/>
            <w:webHidden/>
          </w:rPr>
          <w:fldChar w:fldCharType="separate"/>
        </w:r>
        <w:r w:rsidR="00E349CF">
          <w:rPr>
            <w:noProof/>
            <w:webHidden/>
          </w:rPr>
          <w:t>4</w:t>
        </w:r>
        <w:r w:rsidR="001F3668">
          <w:rPr>
            <w:noProof/>
            <w:webHidden/>
          </w:rPr>
          <w:fldChar w:fldCharType="end"/>
        </w:r>
      </w:hyperlink>
    </w:p>
    <w:p w14:paraId="547EE4A7" w14:textId="03F3D39F"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097" w:history="1">
        <w:r w:rsidR="001F3668" w:rsidRPr="00824925">
          <w:rPr>
            <w:rStyle w:val="Hyperlink"/>
            <w:noProof/>
          </w:rPr>
          <w:t>2.</w:t>
        </w:r>
        <w:r w:rsidR="001F3668">
          <w:rPr>
            <w:rFonts w:eastAsiaTheme="minorEastAsia" w:cstheme="minorBidi"/>
            <w:b w:val="0"/>
            <w:bCs w:val="0"/>
            <w:caps w:val="0"/>
            <w:noProof/>
            <w:color w:val="auto"/>
            <w:sz w:val="22"/>
            <w:szCs w:val="22"/>
          </w:rPr>
          <w:tab/>
        </w:r>
        <w:r w:rsidR="001F3668" w:rsidRPr="00824925">
          <w:rPr>
            <w:rStyle w:val="Hyperlink"/>
            <w:noProof/>
          </w:rPr>
          <w:t>Overview of this document</w:t>
        </w:r>
        <w:r w:rsidR="001F3668">
          <w:rPr>
            <w:noProof/>
            <w:webHidden/>
          </w:rPr>
          <w:tab/>
        </w:r>
        <w:r w:rsidR="001F3668">
          <w:rPr>
            <w:noProof/>
            <w:webHidden/>
          </w:rPr>
          <w:fldChar w:fldCharType="begin"/>
        </w:r>
        <w:r w:rsidR="001F3668">
          <w:rPr>
            <w:noProof/>
            <w:webHidden/>
          </w:rPr>
          <w:instrText xml:space="preserve"> PAGEREF _Toc155178097 \h </w:instrText>
        </w:r>
        <w:r w:rsidR="001F3668">
          <w:rPr>
            <w:noProof/>
            <w:webHidden/>
          </w:rPr>
        </w:r>
        <w:r w:rsidR="001F3668">
          <w:rPr>
            <w:noProof/>
            <w:webHidden/>
          </w:rPr>
          <w:fldChar w:fldCharType="separate"/>
        </w:r>
        <w:r w:rsidR="00E349CF">
          <w:rPr>
            <w:noProof/>
            <w:webHidden/>
          </w:rPr>
          <w:t>4</w:t>
        </w:r>
        <w:r w:rsidR="001F3668">
          <w:rPr>
            <w:noProof/>
            <w:webHidden/>
          </w:rPr>
          <w:fldChar w:fldCharType="end"/>
        </w:r>
      </w:hyperlink>
    </w:p>
    <w:p w14:paraId="2316AF0A" w14:textId="053CC462"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098" w:history="1">
        <w:r w:rsidR="001F3668" w:rsidRPr="00824925">
          <w:rPr>
            <w:rStyle w:val="Hyperlink"/>
            <w:noProof/>
          </w:rPr>
          <w:t>3.</w:t>
        </w:r>
        <w:r w:rsidR="001F3668">
          <w:rPr>
            <w:rFonts w:eastAsiaTheme="minorEastAsia" w:cstheme="minorBidi"/>
            <w:b w:val="0"/>
            <w:bCs w:val="0"/>
            <w:caps w:val="0"/>
            <w:noProof/>
            <w:color w:val="auto"/>
            <w:sz w:val="22"/>
            <w:szCs w:val="22"/>
          </w:rPr>
          <w:tab/>
        </w:r>
        <w:r w:rsidR="001F3668" w:rsidRPr="00824925">
          <w:rPr>
            <w:rStyle w:val="Hyperlink"/>
            <w:noProof/>
          </w:rPr>
          <w:t>Eligibility Requirements</w:t>
        </w:r>
        <w:r w:rsidR="001F3668">
          <w:rPr>
            <w:noProof/>
            <w:webHidden/>
          </w:rPr>
          <w:tab/>
        </w:r>
        <w:r w:rsidR="001F3668">
          <w:rPr>
            <w:noProof/>
            <w:webHidden/>
          </w:rPr>
          <w:fldChar w:fldCharType="begin"/>
        </w:r>
        <w:r w:rsidR="001F3668">
          <w:rPr>
            <w:noProof/>
            <w:webHidden/>
          </w:rPr>
          <w:instrText xml:space="preserve"> PAGEREF _Toc155178098 \h </w:instrText>
        </w:r>
        <w:r w:rsidR="001F3668">
          <w:rPr>
            <w:noProof/>
            <w:webHidden/>
          </w:rPr>
        </w:r>
        <w:r w:rsidR="001F3668">
          <w:rPr>
            <w:noProof/>
            <w:webHidden/>
          </w:rPr>
          <w:fldChar w:fldCharType="separate"/>
        </w:r>
        <w:r w:rsidR="00E349CF">
          <w:rPr>
            <w:noProof/>
            <w:webHidden/>
          </w:rPr>
          <w:t>4</w:t>
        </w:r>
        <w:r w:rsidR="001F3668">
          <w:rPr>
            <w:noProof/>
            <w:webHidden/>
          </w:rPr>
          <w:fldChar w:fldCharType="end"/>
        </w:r>
      </w:hyperlink>
    </w:p>
    <w:p w14:paraId="3845DA57" w14:textId="7336053D"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099" w:history="1">
        <w:r w:rsidR="001F3668" w:rsidRPr="00824925">
          <w:rPr>
            <w:rStyle w:val="Hyperlink"/>
            <w:noProof/>
          </w:rPr>
          <w:t>3.1 Eligible customer</w:t>
        </w:r>
        <w:r w:rsidR="001F3668">
          <w:rPr>
            <w:noProof/>
            <w:webHidden/>
          </w:rPr>
          <w:tab/>
        </w:r>
        <w:r w:rsidR="001F3668">
          <w:rPr>
            <w:noProof/>
            <w:webHidden/>
          </w:rPr>
          <w:fldChar w:fldCharType="begin"/>
        </w:r>
        <w:r w:rsidR="001F3668">
          <w:rPr>
            <w:noProof/>
            <w:webHidden/>
          </w:rPr>
          <w:instrText xml:space="preserve"> PAGEREF _Toc155178099 \h </w:instrText>
        </w:r>
        <w:r w:rsidR="001F3668">
          <w:rPr>
            <w:noProof/>
            <w:webHidden/>
          </w:rPr>
        </w:r>
        <w:r w:rsidR="001F3668">
          <w:rPr>
            <w:noProof/>
            <w:webHidden/>
          </w:rPr>
          <w:fldChar w:fldCharType="separate"/>
        </w:r>
        <w:r w:rsidR="00E349CF">
          <w:rPr>
            <w:noProof/>
            <w:webHidden/>
          </w:rPr>
          <w:t>4</w:t>
        </w:r>
        <w:r w:rsidR="001F3668">
          <w:rPr>
            <w:noProof/>
            <w:webHidden/>
          </w:rPr>
          <w:fldChar w:fldCharType="end"/>
        </w:r>
      </w:hyperlink>
    </w:p>
    <w:p w14:paraId="6AD60EEC" w14:textId="3C95D4AF"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0" w:history="1">
        <w:r w:rsidR="001F3668" w:rsidRPr="00824925">
          <w:rPr>
            <w:rStyle w:val="Hyperlink"/>
            <w:noProof/>
          </w:rPr>
          <w:t>3.2 Eligible Properties</w:t>
        </w:r>
        <w:r w:rsidR="001F3668">
          <w:rPr>
            <w:noProof/>
            <w:webHidden/>
          </w:rPr>
          <w:tab/>
        </w:r>
        <w:r w:rsidR="001F3668">
          <w:rPr>
            <w:noProof/>
            <w:webHidden/>
          </w:rPr>
          <w:fldChar w:fldCharType="begin"/>
        </w:r>
        <w:r w:rsidR="001F3668">
          <w:rPr>
            <w:noProof/>
            <w:webHidden/>
          </w:rPr>
          <w:instrText xml:space="preserve"> PAGEREF _Toc155178100 \h </w:instrText>
        </w:r>
        <w:r w:rsidR="001F3668">
          <w:rPr>
            <w:noProof/>
            <w:webHidden/>
          </w:rPr>
        </w:r>
        <w:r w:rsidR="001F3668">
          <w:rPr>
            <w:noProof/>
            <w:webHidden/>
          </w:rPr>
          <w:fldChar w:fldCharType="separate"/>
        </w:r>
        <w:r w:rsidR="00E349CF">
          <w:rPr>
            <w:noProof/>
            <w:webHidden/>
          </w:rPr>
          <w:t>5</w:t>
        </w:r>
        <w:r w:rsidR="001F3668">
          <w:rPr>
            <w:noProof/>
            <w:webHidden/>
          </w:rPr>
          <w:fldChar w:fldCharType="end"/>
        </w:r>
      </w:hyperlink>
    </w:p>
    <w:p w14:paraId="31077357" w14:textId="1AD710DB"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1" w:history="1">
        <w:r w:rsidR="001F3668" w:rsidRPr="00824925">
          <w:rPr>
            <w:rStyle w:val="Hyperlink"/>
            <w:noProof/>
          </w:rPr>
          <w:t>3.3 Eligible Systems</w:t>
        </w:r>
        <w:r w:rsidR="001F3668">
          <w:rPr>
            <w:noProof/>
            <w:webHidden/>
          </w:rPr>
          <w:tab/>
        </w:r>
        <w:r w:rsidR="001F3668">
          <w:rPr>
            <w:noProof/>
            <w:webHidden/>
          </w:rPr>
          <w:fldChar w:fldCharType="begin"/>
        </w:r>
        <w:r w:rsidR="001F3668">
          <w:rPr>
            <w:noProof/>
            <w:webHidden/>
          </w:rPr>
          <w:instrText xml:space="preserve"> PAGEREF _Toc155178101 \h </w:instrText>
        </w:r>
        <w:r w:rsidR="001F3668">
          <w:rPr>
            <w:noProof/>
            <w:webHidden/>
          </w:rPr>
        </w:r>
        <w:r w:rsidR="001F3668">
          <w:rPr>
            <w:noProof/>
            <w:webHidden/>
          </w:rPr>
          <w:fldChar w:fldCharType="separate"/>
        </w:r>
        <w:r w:rsidR="00E349CF">
          <w:rPr>
            <w:noProof/>
            <w:webHidden/>
          </w:rPr>
          <w:t>5</w:t>
        </w:r>
        <w:r w:rsidR="001F3668">
          <w:rPr>
            <w:noProof/>
            <w:webHidden/>
          </w:rPr>
          <w:fldChar w:fldCharType="end"/>
        </w:r>
      </w:hyperlink>
    </w:p>
    <w:p w14:paraId="05E090F9" w14:textId="2C761F1A"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2" w:history="1">
        <w:r w:rsidR="001F3668" w:rsidRPr="00824925">
          <w:rPr>
            <w:rStyle w:val="Hyperlink"/>
            <w:noProof/>
          </w:rPr>
          <w:t>3.4 Sharing of solar PV system costs and benefits</w:t>
        </w:r>
        <w:r w:rsidR="001F3668">
          <w:rPr>
            <w:noProof/>
            <w:webHidden/>
          </w:rPr>
          <w:tab/>
        </w:r>
        <w:r w:rsidR="001F3668">
          <w:rPr>
            <w:noProof/>
            <w:webHidden/>
          </w:rPr>
          <w:fldChar w:fldCharType="begin"/>
        </w:r>
        <w:r w:rsidR="001F3668">
          <w:rPr>
            <w:noProof/>
            <w:webHidden/>
          </w:rPr>
          <w:instrText xml:space="preserve"> PAGEREF _Toc155178102 \h </w:instrText>
        </w:r>
        <w:r w:rsidR="001F3668">
          <w:rPr>
            <w:noProof/>
            <w:webHidden/>
          </w:rPr>
        </w:r>
        <w:r w:rsidR="001F3668">
          <w:rPr>
            <w:noProof/>
            <w:webHidden/>
          </w:rPr>
          <w:fldChar w:fldCharType="separate"/>
        </w:r>
        <w:r w:rsidR="00E349CF">
          <w:rPr>
            <w:noProof/>
            <w:webHidden/>
          </w:rPr>
          <w:t>6</w:t>
        </w:r>
        <w:r w:rsidR="001F3668">
          <w:rPr>
            <w:noProof/>
            <w:webHidden/>
          </w:rPr>
          <w:fldChar w:fldCharType="end"/>
        </w:r>
      </w:hyperlink>
    </w:p>
    <w:p w14:paraId="1326550F" w14:textId="07D72CEE"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103" w:history="1">
        <w:r w:rsidR="001F3668" w:rsidRPr="00824925">
          <w:rPr>
            <w:rStyle w:val="Hyperlink"/>
            <w:noProof/>
          </w:rPr>
          <w:t>4.</w:t>
        </w:r>
        <w:r w:rsidR="001F3668">
          <w:rPr>
            <w:rFonts w:eastAsiaTheme="minorEastAsia" w:cstheme="minorBidi"/>
            <w:b w:val="0"/>
            <w:bCs w:val="0"/>
            <w:caps w:val="0"/>
            <w:noProof/>
            <w:color w:val="auto"/>
            <w:sz w:val="22"/>
            <w:szCs w:val="22"/>
          </w:rPr>
          <w:tab/>
        </w:r>
        <w:r w:rsidR="001F3668" w:rsidRPr="00824925">
          <w:rPr>
            <w:rStyle w:val="Hyperlink"/>
            <w:noProof/>
          </w:rPr>
          <w:t>What are the funding details?</w:t>
        </w:r>
        <w:r w:rsidR="001F3668">
          <w:rPr>
            <w:noProof/>
            <w:webHidden/>
          </w:rPr>
          <w:tab/>
        </w:r>
        <w:r w:rsidR="001F3668">
          <w:rPr>
            <w:noProof/>
            <w:webHidden/>
          </w:rPr>
          <w:fldChar w:fldCharType="begin"/>
        </w:r>
        <w:r w:rsidR="001F3668">
          <w:rPr>
            <w:noProof/>
            <w:webHidden/>
          </w:rPr>
          <w:instrText xml:space="preserve"> PAGEREF _Toc155178103 \h </w:instrText>
        </w:r>
        <w:r w:rsidR="001F3668">
          <w:rPr>
            <w:noProof/>
            <w:webHidden/>
          </w:rPr>
        </w:r>
        <w:r w:rsidR="001F3668">
          <w:rPr>
            <w:noProof/>
            <w:webHidden/>
          </w:rPr>
          <w:fldChar w:fldCharType="separate"/>
        </w:r>
        <w:r w:rsidR="00E349CF">
          <w:rPr>
            <w:noProof/>
            <w:webHidden/>
          </w:rPr>
          <w:t>6</w:t>
        </w:r>
        <w:r w:rsidR="001F3668">
          <w:rPr>
            <w:noProof/>
            <w:webHidden/>
          </w:rPr>
          <w:fldChar w:fldCharType="end"/>
        </w:r>
      </w:hyperlink>
    </w:p>
    <w:p w14:paraId="4099E78E" w14:textId="6452AF89"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104" w:history="1">
        <w:r w:rsidR="001F3668" w:rsidRPr="00824925">
          <w:rPr>
            <w:rStyle w:val="Hyperlink"/>
            <w:noProof/>
          </w:rPr>
          <w:t>5.</w:t>
        </w:r>
        <w:r w:rsidR="001F3668">
          <w:rPr>
            <w:rFonts w:eastAsiaTheme="minorEastAsia" w:cstheme="minorBidi"/>
            <w:b w:val="0"/>
            <w:bCs w:val="0"/>
            <w:caps w:val="0"/>
            <w:noProof/>
            <w:color w:val="auto"/>
            <w:sz w:val="22"/>
            <w:szCs w:val="22"/>
          </w:rPr>
          <w:tab/>
        </w:r>
        <w:r w:rsidR="001F3668" w:rsidRPr="00824925">
          <w:rPr>
            <w:rStyle w:val="Hyperlink"/>
            <w:noProof/>
          </w:rPr>
          <w:t>Application process</w:t>
        </w:r>
        <w:r w:rsidR="001F3668">
          <w:rPr>
            <w:noProof/>
            <w:webHidden/>
          </w:rPr>
          <w:tab/>
        </w:r>
        <w:r w:rsidR="001F3668">
          <w:rPr>
            <w:noProof/>
            <w:webHidden/>
          </w:rPr>
          <w:fldChar w:fldCharType="begin"/>
        </w:r>
        <w:r w:rsidR="001F3668">
          <w:rPr>
            <w:noProof/>
            <w:webHidden/>
          </w:rPr>
          <w:instrText xml:space="preserve"> PAGEREF _Toc155178104 \h </w:instrText>
        </w:r>
        <w:r w:rsidR="001F3668">
          <w:rPr>
            <w:noProof/>
            <w:webHidden/>
          </w:rPr>
        </w:r>
        <w:r w:rsidR="001F3668">
          <w:rPr>
            <w:noProof/>
            <w:webHidden/>
          </w:rPr>
          <w:fldChar w:fldCharType="separate"/>
        </w:r>
        <w:r w:rsidR="00E349CF">
          <w:rPr>
            <w:noProof/>
            <w:webHidden/>
          </w:rPr>
          <w:t>7</w:t>
        </w:r>
        <w:r w:rsidR="001F3668">
          <w:rPr>
            <w:noProof/>
            <w:webHidden/>
          </w:rPr>
          <w:fldChar w:fldCharType="end"/>
        </w:r>
      </w:hyperlink>
    </w:p>
    <w:p w14:paraId="6B551AE2" w14:textId="7421CCD7" w:rsidR="001F3668" w:rsidRDefault="00D31C6F">
      <w:pPr>
        <w:pStyle w:val="TOC1"/>
        <w:tabs>
          <w:tab w:val="left" w:pos="400"/>
          <w:tab w:val="right" w:leader="dot" w:pos="10309"/>
        </w:tabs>
        <w:rPr>
          <w:noProof/>
        </w:rPr>
      </w:pPr>
      <w:hyperlink w:anchor="_Toc155178105" w:history="1">
        <w:r w:rsidR="001F3668" w:rsidRPr="00824925">
          <w:rPr>
            <w:rStyle w:val="Hyperlink"/>
            <w:noProof/>
          </w:rPr>
          <w:t>6.</w:t>
        </w:r>
        <w:r w:rsidR="001F3668">
          <w:rPr>
            <w:rFonts w:eastAsiaTheme="minorEastAsia" w:cstheme="minorBidi"/>
            <w:b w:val="0"/>
            <w:bCs w:val="0"/>
            <w:caps w:val="0"/>
            <w:noProof/>
            <w:color w:val="auto"/>
            <w:sz w:val="22"/>
            <w:szCs w:val="22"/>
          </w:rPr>
          <w:tab/>
        </w:r>
        <w:r w:rsidR="001F3668" w:rsidRPr="00824925">
          <w:rPr>
            <w:rStyle w:val="Hyperlink"/>
            <w:noProof/>
          </w:rPr>
          <w:t>What information will I need to provide?</w:t>
        </w:r>
        <w:r w:rsidR="001F3668">
          <w:rPr>
            <w:noProof/>
            <w:webHidden/>
          </w:rPr>
          <w:tab/>
        </w:r>
        <w:r w:rsidR="001F3668">
          <w:rPr>
            <w:noProof/>
            <w:webHidden/>
          </w:rPr>
          <w:fldChar w:fldCharType="begin"/>
        </w:r>
        <w:r w:rsidR="001F3668">
          <w:rPr>
            <w:noProof/>
            <w:webHidden/>
          </w:rPr>
          <w:instrText xml:space="preserve"> PAGEREF _Toc155178105 \h </w:instrText>
        </w:r>
        <w:r w:rsidR="001F3668">
          <w:rPr>
            <w:noProof/>
            <w:webHidden/>
          </w:rPr>
        </w:r>
        <w:r w:rsidR="001F3668">
          <w:rPr>
            <w:noProof/>
            <w:webHidden/>
          </w:rPr>
          <w:fldChar w:fldCharType="separate"/>
        </w:r>
        <w:r w:rsidR="00E349CF">
          <w:rPr>
            <w:noProof/>
            <w:webHidden/>
          </w:rPr>
          <w:t>8</w:t>
        </w:r>
        <w:r w:rsidR="001F3668">
          <w:rPr>
            <w:noProof/>
            <w:webHidden/>
          </w:rPr>
          <w:fldChar w:fldCharType="end"/>
        </w:r>
      </w:hyperlink>
    </w:p>
    <w:p w14:paraId="458A703D" w14:textId="04073F24" w:rsidR="00F10A86" w:rsidRPr="00F10A86"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6" w:history="1">
        <w:r w:rsidR="00F10A86" w:rsidRPr="00824925">
          <w:rPr>
            <w:rStyle w:val="Hyperlink"/>
            <w:noProof/>
          </w:rPr>
          <w:t>6.</w:t>
        </w:r>
        <w:r w:rsidR="00F10A86">
          <w:rPr>
            <w:rStyle w:val="Hyperlink"/>
            <w:noProof/>
          </w:rPr>
          <w:t>1</w:t>
        </w:r>
        <w:r w:rsidR="00F10A86" w:rsidRPr="00824925">
          <w:rPr>
            <w:rStyle w:val="Hyperlink"/>
            <w:noProof/>
          </w:rPr>
          <w:t xml:space="preserve"> </w:t>
        </w:r>
        <w:r w:rsidR="00F10A86">
          <w:rPr>
            <w:rStyle w:val="Hyperlink"/>
            <w:noProof/>
          </w:rPr>
          <w:t>Grant application</w:t>
        </w:r>
        <w:r w:rsidR="00F10A86">
          <w:rPr>
            <w:noProof/>
            <w:webHidden/>
          </w:rPr>
          <w:tab/>
        </w:r>
        <w:r w:rsidR="00F10A86">
          <w:rPr>
            <w:noProof/>
            <w:webHidden/>
          </w:rPr>
          <w:fldChar w:fldCharType="begin"/>
        </w:r>
        <w:r w:rsidR="00F10A86">
          <w:rPr>
            <w:noProof/>
            <w:webHidden/>
          </w:rPr>
          <w:instrText xml:space="preserve"> PAGEREF _Toc155178106 \h </w:instrText>
        </w:r>
        <w:r w:rsidR="00F10A86">
          <w:rPr>
            <w:noProof/>
            <w:webHidden/>
          </w:rPr>
        </w:r>
        <w:r w:rsidR="00F10A86">
          <w:rPr>
            <w:noProof/>
            <w:webHidden/>
          </w:rPr>
          <w:fldChar w:fldCharType="separate"/>
        </w:r>
        <w:r w:rsidR="00E349CF">
          <w:rPr>
            <w:noProof/>
            <w:webHidden/>
          </w:rPr>
          <w:t>8</w:t>
        </w:r>
        <w:r w:rsidR="00F10A86">
          <w:rPr>
            <w:noProof/>
            <w:webHidden/>
          </w:rPr>
          <w:fldChar w:fldCharType="end"/>
        </w:r>
      </w:hyperlink>
    </w:p>
    <w:p w14:paraId="3AF54A4F" w14:textId="40121A34"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6" w:history="1">
        <w:r w:rsidR="001F3668" w:rsidRPr="00824925">
          <w:rPr>
            <w:rStyle w:val="Hyperlink"/>
            <w:noProof/>
          </w:rPr>
          <w:t>6.2 Final approval and Funding Agreement</w:t>
        </w:r>
        <w:r w:rsidR="001F3668">
          <w:rPr>
            <w:noProof/>
            <w:webHidden/>
          </w:rPr>
          <w:tab/>
        </w:r>
        <w:r w:rsidR="001F3668">
          <w:rPr>
            <w:noProof/>
            <w:webHidden/>
          </w:rPr>
          <w:fldChar w:fldCharType="begin"/>
        </w:r>
        <w:r w:rsidR="001F3668">
          <w:rPr>
            <w:noProof/>
            <w:webHidden/>
          </w:rPr>
          <w:instrText xml:space="preserve"> PAGEREF _Toc155178106 \h </w:instrText>
        </w:r>
        <w:r w:rsidR="001F3668">
          <w:rPr>
            <w:noProof/>
            <w:webHidden/>
          </w:rPr>
        </w:r>
        <w:r w:rsidR="001F3668">
          <w:rPr>
            <w:noProof/>
            <w:webHidden/>
          </w:rPr>
          <w:fldChar w:fldCharType="separate"/>
        </w:r>
        <w:r w:rsidR="00E349CF">
          <w:rPr>
            <w:noProof/>
            <w:webHidden/>
          </w:rPr>
          <w:t>8</w:t>
        </w:r>
        <w:r w:rsidR="001F3668">
          <w:rPr>
            <w:noProof/>
            <w:webHidden/>
          </w:rPr>
          <w:fldChar w:fldCharType="end"/>
        </w:r>
      </w:hyperlink>
    </w:p>
    <w:p w14:paraId="6F309C6D" w14:textId="6F821E5B"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107" w:history="1">
        <w:r w:rsidR="001F3668" w:rsidRPr="00824925">
          <w:rPr>
            <w:rStyle w:val="Hyperlink"/>
            <w:noProof/>
          </w:rPr>
          <w:t>7.</w:t>
        </w:r>
        <w:r w:rsidR="001F3668">
          <w:rPr>
            <w:rFonts w:eastAsiaTheme="minorEastAsia" w:cstheme="minorBidi"/>
            <w:b w:val="0"/>
            <w:bCs w:val="0"/>
            <w:caps w:val="0"/>
            <w:noProof/>
            <w:color w:val="auto"/>
            <w:sz w:val="22"/>
            <w:szCs w:val="22"/>
          </w:rPr>
          <w:tab/>
        </w:r>
        <w:r w:rsidR="001F3668" w:rsidRPr="00824925">
          <w:rPr>
            <w:rStyle w:val="Hyperlink"/>
            <w:noProof/>
          </w:rPr>
          <w:t>How will applications be assessed?</w:t>
        </w:r>
        <w:r w:rsidR="001F3668">
          <w:rPr>
            <w:noProof/>
            <w:webHidden/>
          </w:rPr>
          <w:tab/>
        </w:r>
        <w:r w:rsidR="001F3668">
          <w:rPr>
            <w:noProof/>
            <w:webHidden/>
          </w:rPr>
          <w:fldChar w:fldCharType="begin"/>
        </w:r>
        <w:r w:rsidR="001F3668">
          <w:rPr>
            <w:noProof/>
            <w:webHidden/>
          </w:rPr>
          <w:instrText xml:space="preserve"> PAGEREF _Toc155178107 \h </w:instrText>
        </w:r>
        <w:r w:rsidR="001F3668">
          <w:rPr>
            <w:noProof/>
            <w:webHidden/>
          </w:rPr>
        </w:r>
        <w:r w:rsidR="001F3668">
          <w:rPr>
            <w:noProof/>
            <w:webHidden/>
          </w:rPr>
          <w:fldChar w:fldCharType="separate"/>
        </w:r>
        <w:r w:rsidR="00E349CF">
          <w:rPr>
            <w:noProof/>
            <w:webHidden/>
          </w:rPr>
          <w:t>9</w:t>
        </w:r>
        <w:r w:rsidR="001F3668">
          <w:rPr>
            <w:noProof/>
            <w:webHidden/>
          </w:rPr>
          <w:fldChar w:fldCharType="end"/>
        </w:r>
      </w:hyperlink>
    </w:p>
    <w:p w14:paraId="36EDF8BC" w14:textId="537E121F"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108" w:history="1">
        <w:r w:rsidR="001F3668" w:rsidRPr="00824925">
          <w:rPr>
            <w:rStyle w:val="Hyperlink"/>
            <w:noProof/>
          </w:rPr>
          <w:t>8.</w:t>
        </w:r>
        <w:r w:rsidR="001F3668">
          <w:rPr>
            <w:rFonts w:eastAsiaTheme="minorEastAsia" w:cstheme="minorBidi"/>
            <w:b w:val="0"/>
            <w:bCs w:val="0"/>
            <w:caps w:val="0"/>
            <w:noProof/>
            <w:color w:val="auto"/>
            <w:sz w:val="22"/>
            <w:szCs w:val="22"/>
          </w:rPr>
          <w:tab/>
        </w:r>
        <w:r w:rsidR="001F3668" w:rsidRPr="00824925">
          <w:rPr>
            <w:rStyle w:val="Hyperlink"/>
            <w:noProof/>
          </w:rPr>
          <w:t>What are the Funding Conditions?</w:t>
        </w:r>
        <w:r w:rsidR="001F3668">
          <w:rPr>
            <w:noProof/>
            <w:webHidden/>
          </w:rPr>
          <w:tab/>
        </w:r>
        <w:r w:rsidR="001F3668">
          <w:rPr>
            <w:noProof/>
            <w:webHidden/>
          </w:rPr>
          <w:fldChar w:fldCharType="begin"/>
        </w:r>
        <w:r w:rsidR="001F3668">
          <w:rPr>
            <w:noProof/>
            <w:webHidden/>
          </w:rPr>
          <w:instrText xml:space="preserve"> PAGEREF _Toc155178108 \h </w:instrText>
        </w:r>
        <w:r w:rsidR="001F3668">
          <w:rPr>
            <w:noProof/>
            <w:webHidden/>
          </w:rPr>
        </w:r>
        <w:r w:rsidR="001F3668">
          <w:rPr>
            <w:noProof/>
            <w:webHidden/>
          </w:rPr>
          <w:fldChar w:fldCharType="separate"/>
        </w:r>
        <w:r w:rsidR="00E349CF">
          <w:rPr>
            <w:noProof/>
            <w:webHidden/>
          </w:rPr>
          <w:t>9</w:t>
        </w:r>
        <w:r w:rsidR="001F3668">
          <w:rPr>
            <w:noProof/>
            <w:webHidden/>
          </w:rPr>
          <w:fldChar w:fldCharType="end"/>
        </w:r>
      </w:hyperlink>
    </w:p>
    <w:p w14:paraId="626C16F1" w14:textId="51EA03A7"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09" w:history="1">
        <w:r w:rsidR="001F3668" w:rsidRPr="00824925">
          <w:rPr>
            <w:rStyle w:val="Hyperlink"/>
            <w:noProof/>
          </w:rPr>
          <w:t>8.1 Final approval and Funding Agreement</w:t>
        </w:r>
        <w:r w:rsidR="001F3668">
          <w:rPr>
            <w:noProof/>
            <w:webHidden/>
          </w:rPr>
          <w:tab/>
        </w:r>
        <w:r w:rsidR="001F3668">
          <w:rPr>
            <w:noProof/>
            <w:webHidden/>
          </w:rPr>
          <w:fldChar w:fldCharType="begin"/>
        </w:r>
        <w:r w:rsidR="001F3668">
          <w:rPr>
            <w:noProof/>
            <w:webHidden/>
          </w:rPr>
          <w:instrText xml:space="preserve"> PAGEREF _Toc155178109 \h </w:instrText>
        </w:r>
        <w:r w:rsidR="001F3668">
          <w:rPr>
            <w:noProof/>
            <w:webHidden/>
          </w:rPr>
        </w:r>
        <w:r w:rsidR="001F3668">
          <w:rPr>
            <w:noProof/>
            <w:webHidden/>
          </w:rPr>
          <w:fldChar w:fldCharType="separate"/>
        </w:r>
        <w:r w:rsidR="00E349CF">
          <w:rPr>
            <w:noProof/>
            <w:webHidden/>
          </w:rPr>
          <w:t>9</w:t>
        </w:r>
        <w:r w:rsidR="001F3668">
          <w:rPr>
            <w:noProof/>
            <w:webHidden/>
          </w:rPr>
          <w:fldChar w:fldCharType="end"/>
        </w:r>
      </w:hyperlink>
    </w:p>
    <w:p w14:paraId="67B902CD" w14:textId="1241128B"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0" w:history="1">
        <w:r w:rsidR="001F3668" w:rsidRPr="00824925">
          <w:rPr>
            <w:rStyle w:val="Hyperlink"/>
            <w:noProof/>
          </w:rPr>
          <w:t>8.2 Legislative and regulatory requirements</w:t>
        </w:r>
        <w:r w:rsidR="001F3668">
          <w:rPr>
            <w:noProof/>
            <w:webHidden/>
          </w:rPr>
          <w:tab/>
        </w:r>
        <w:r w:rsidR="001F3668">
          <w:rPr>
            <w:noProof/>
            <w:webHidden/>
          </w:rPr>
          <w:fldChar w:fldCharType="begin"/>
        </w:r>
        <w:r w:rsidR="001F3668">
          <w:rPr>
            <w:noProof/>
            <w:webHidden/>
          </w:rPr>
          <w:instrText xml:space="preserve"> PAGEREF _Toc155178110 \h </w:instrText>
        </w:r>
        <w:r w:rsidR="001F3668">
          <w:rPr>
            <w:noProof/>
            <w:webHidden/>
          </w:rPr>
        </w:r>
        <w:r w:rsidR="001F3668">
          <w:rPr>
            <w:noProof/>
            <w:webHidden/>
          </w:rPr>
          <w:fldChar w:fldCharType="separate"/>
        </w:r>
        <w:r w:rsidR="00E349CF">
          <w:rPr>
            <w:noProof/>
            <w:webHidden/>
          </w:rPr>
          <w:t>9</w:t>
        </w:r>
        <w:r w:rsidR="001F3668">
          <w:rPr>
            <w:noProof/>
            <w:webHidden/>
          </w:rPr>
          <w:fldChar w:fldCharType="end"/>
        </w:r>
      </w:hyperlink>
    </w:p>
    <w:p w14:paraId="3FAD57DA" w14:textId="3C9EF69B"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1" w:history="1">
        <w:r w:rsidR="001F3668" w:rsidRPr="00824925">
          <w:rPr>
            <w:rStyle w:val="Hyperlink"/>
            <w:noProof/>
          </w:rPr>
          <w:t>8.3 Tax implications</w:t>
        </w:r>
        <w:r w:rsidR="001F3668">
          <w:rPr>
            <w:noProof/>
            <w:webHidden/>
          </w:rPr>
          <w:tab/>
        </w:r>
        <w:r w:rsidR="001F3668">
          <w:rPr>
            <w:noProof/>
            <w:webHidden/>
          </w:rPr>
          <w:fldChar w:fldCharType="begin"/>
        </w:r>
        <w:r w:rsidR="001F3668">
          <w:rPr>
            <w:noProof/>
            <w:webHidden/>
          </w:rPr>
          <w:instrText xml:space="preserve"> PAGEREF _Toc155178111 \h </w:instrText>
        </w:r>
        <w:r w:rsidR="001F3668">
          <w:rPr>
            <w:noProof/>
            <w:webHidden/>
          </w:rPr>
        </w:r>
        <w:r w:rsidR="001F3668">
          <w:rPr>
            <w:noProof/>
            <w:webHidden/>
          </w:rPr>
          <w:fldChar w:fldCharType="separate"/>
        </w:r>
        <w:r w:rsidR="00E349CF">
          <w:rPr>
            <w:noProof/>
            <w:webHidden/>
          </w:rPr>
          <w:t>10</w:t>
        </w:r>
        <w:r w:rsidR="001F3668">
          <w:rPr>
            <w:noProof/>
            <w:webHidden/>
          </w:rPr>
          <w:fldChar w:fldCharType="end"/>
        </w:r>
      </w:hyperlink>
    </w:p>
    <w:p w14:paraId="781016D1" w14:textId="49DA404C"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2" w:history="1">
        <w:r w:rsidR="001F3668" w:rsidRPr="00824925">
          <w:rPr>
            <w:rStyle w:val="Hyperlink"/>
            <w:noProof/>
          </w:rPr>
          <w:t>8.4 Acknowledging the Victorian Government’s support</w:t>
        </w:r>
        <w:r w:rsidR="001F3668">
          <w:rPr>
            <w:noProof/>
            <w:webHidden/>
          </w:rPr>
          <w:tab/>
        </w:r>
        <w:r w:rsidR="001F3668">
          <w:rPr>
            <w:noProof/>
            <w:webHidden/>
          </w:rPr>
          <w:fldChar w:fldCharType="begin"/>
        </w:r>
        <w:r w:rsidR="001F3668">
          <w:rPr>
            <w:noProof/>
            <w:webHidden/>
          </w:rPr>
          <w:instrText xml:space="preserve"> PAGEREF _Toc155178112 \h </w:instrText>
        </w:r>
        <w:r w:rsidR="001F3668">
          <w:rPr>
            <w:noProof/>
            <w:webHidden/>
          </w:rPr>
        </w:r>
        <w:r w:rsidR="001F3668">
          <w:rPr>
            <w:noProof/>
            <w:webHidden/>
          </w:rPr>
          <w:fldChar w:fldCharType="separate"/>
        </w:r>
        <w:r w:rsidR="00E349CF">
          <w:rPr>
            <w:noProof/>
            <w:webHidden/>
          </w:rPr>
          <w:t>10</w:t>
        </w:r>
        <w:r w:rsidR="001F3668">
          <w:rPr>
            <w:noProof/>
            <w:webHidden/>
          </w:rPr>
          <w:fldChar w:fldCharType="end"/>
        </w:r>
      </w:hyperlink>
    </w:p>
    <w:p w14:paraId="1C483ADA" w14:textId="2C7CBAAF"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3" w:history="1">
        <w:r w:rsidR="001F3668" w:rsidRPr="00824925">
          <w:rPr>
            <w:rStyle w:val="Hyperlink"/>
            <w:noProof/>
          </w:rPr>
          <w:t>8.5 Payments</w:t>
        </w:r>
        <w:r w:rsidR="001F3668">
          <w:rPr>
            <w:noProof/>
            <w:webHidden/>
          </w:rPr>
          <w:tab/>
        </w:r>
        <w:r w:rsidR="001F3668">
          <w:rPr>
            <w:noProof/>
            <w:webHidden/>
          </w:rPr>
          <w:fldChar w:fldCharType="begin"/>
        </w:r>
        <w:r w:rsidR="001F3668">
          <w:rPr>
            <w:noProof/>
            <w:webHidden/>
          </w:rPr>
          <w:instrText xml:space="preserve"> PAGEREF _Toc155178113 \h </w:instrText>
        </w:r>
        <w:r w:rsidR="001F3668">
          <w:rPr>
            <w:noProof/>
            <w:webHidden/>
          </w:rPr>
        </w:r>
        <w:r w:rsidR="001F3668">
          <w:rPr>
            <w:noProof/>
            <w:webHidden/>
          </w:rPr>
          <w:fldChar w:fldCharType="separate"/>
        </w:r>
        <w:r w:rsidR="00E349CF">
          <w:rPr>
            <w:noProof/>
            <w:webHidden/>
          </w:rPr>
          <w:t>10</w:t>
        </w:r>
        <w:r w:rsidR="001F3668">
          <w:rPr>
            <w:noProof/>
            <w:webHidden/>
          </w:rPr>
          <w:fldChar w:fldCharType="end"/>
        </w:r>
      </w:hyperlink>
    </w:p>
    <w:p w14:paraId="1A067877" w14:textId="72F96D73"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4" w:history="1">
        <w:r w:rsidR="001F3668" w:rsidRPr="00824925">
          <w:rPr>
            <w:rStyle w:val="Hyperlink"/>
            <w:noProof/>
          </w:rPr>
          <w:t>8.6 Monitoring</w:t>
        </w:r>
        <w:r w:rsidR="001F3668">
          <w:rPr>
            <w:noProof/>
            <w:webHidden/>
          </w:rPr>
          <w:tab/>
        </w:r>
        <w:r w:rsidR="001F3668">
          <w:rPr>
            <w:noProof/>
            <w:webHidden/>
          </w:rPr>
          <w:fldChar w:fldCharType="begin"/>
        </w:r>
        <w:r w:rsidR="001F3668">
          <w:rPr>
            <w:noProof/>
            <w:webHidden/>
          </w:rPr>
          <w:instrText xml:space="preserve"> PAGEREF _Toc155178114 \h </w:instrText>
        </w:r>
        <w:r w:rsidR="001F3668">
          <w:rPr>
            <w:noProof/>
            <w:webHidden/>
          </w:rPr>
        </w:r>
        <w:r w:rsidR="001F3668">
          <w:rPr>
            <w:noProof/>
            <w:webHidden/>
          </w:rPr>
          <w:fldChar w:fldCharType="separate"/>
        </w:r>
        <w:r w:rsidR="00E349CF">
          <w:rPr>
            <w:noProof/>
            <w:webHidden/>
          </w:rPr>
          <w:t>10</w:t>
        </w:r>
        <w:r w:rsidR="001F3668">
          <w:rPr>
            <w:noProof/>
            <w:webHidden/>
          </w:rPr>
          <w:fldChar w:fldCharType="end"/>
        </w:r>
      </w:hyperlink>
    </w:p>
    <w:p w14:paraId="05483AB6" w14:textId="1ED8A8D4" w:rsidR="001F3668" w:rsidRDefault="00D31C6F" w:rsidP="00E349CF">
      <w:pPr>
        <w:pStyle w:val="TOC2"/>
        <w:tabs>
          <w:tab w:val="right" w:leader="dot" w:pos="10309"/>
        </w:tabs>
        <w:ind w:left="567"/>
        <w:rPr>
          <w:rFonts w:eastAsiaTheme="minorEastAsia" w:cstheme="minorBidi"/>
          <w:smallCaps w:val="0"/>
          <w:noProof/>
          <w:color w:val="auto"/>
          <w:sz w:val="22"/>
          <w:szCs w:val="22"/>
        </w:rPr>
      </w:pPr>
      <w:hyperlink w:anchor="_Toc155178115" w:history="1">
        <w:r w:rsidR="001F3668" w:rsidRPr="00824925">
          <w:rPr>
            <w:rStyle w:val="Hyperlink"/>
            <w:noProof/>
          </w:rPr>
          <w:t>8.7 Privacy</w:t>
        </w:r>
        <w:r w:rsidR="001F3668">
          <w:rPr>
            <w:noProof/>
            <w:webHidden/>
          </w:rPr>
          <w:tab/>
        </w:r>
        <w:r w:rsidR="001F3668">
          <w:rPr>
            <w:noProof/>
            <w:webHidden/>
          </w:rPr>
          <w:fldChar w:fldCharType="begin"/>
        </w:r>
        <w:r w:rsidR="001F3668">
          <w:rPr>
            <w:noProof/>
            <w:webHidden/>
          </w:rPr>
          <w:instrText xml:space="preserve"> PAGEREF _Toc155178115 \h </w:instrText>
        </w:r>
        <w:r w:rsidR="001F3668">
          <w:rPr>
            <w:noProof/>
            <w:webHidden/>
          </w:rPr>
        </w:r>
        <w:r w:rsidR="001F3668">
          <w:rPr>
            <w:noProof/>
            <w:webHidden/>
          </w:rPr>
          <w:fldChar w:fldCharType="separate"/>
        </w:r>
        <w:r w:rsidR="00E349CF">
          <w:rPr>
            <w:noProof/>
            <w:webHidden/>
          </w:rPr>
          <w:t>10</w:t>
        </w:r>
        <w:r w:rsidR="001F3668">
          <w:rPr>
            <w:noProof/>
            <w:webHidden/>
          </w:rPr>
          <w:fldChar w:fldCharType="end"/>
        </w:r>
      </w:hyperlink>
    </w:p>
    <w:p w14:paraId="3F01048D" w14:textId="4016D619" w:rsidR="001F3668" w:rsidRDefault="00D31C6F">
      <w:pPr>
        <w:pStyle w:val="TOC1"/>
        <w:tabs>
          <w:tab w:val="left" w:pos="400"/>
          <w:tab w:val="right" w:leader="dot" w:pos="10309"/>
        </w:tabs>
        <w:rPr>
          <w:rFonts w:eastAsiaTheme="minorEastAsia" w:cstheme="minorBidi"/>
          <w:b w:val="0"/>
          <w:bCs w:val="0"/>
          <w:caps w:val="0"/>
          <w:noProof/>
          <w:color w:val="auto"/>
          <w:sz w:val="22"/>
          <w:szCs w:val="22"/>
        </w:rPr>
      </w:pPr>
      <w:hyperlink w:anchor="_Toc155178116" w:history="1">
        <w:r w:rsidR="001F3668" w:rsidRPr="00824925">
          <w:rPr>
            <w:rStyle w:val="Hyperlink"/>
            <w:noProof/>
          </w:rPr>
          <w:t>9.</w:t>
        </w:r>
        <w:r w:rsidR="001F3668">
          <w:rPr>
            <w:rFonts w:eastAsiaTheme="minorEastAsia" w:cstheme="minorBidi"/>
            <w:b w:val="0"/>
            <w:bCs w:val="0"/>
            <w:caps w:val="0"/>
            <w:noProof/>
            <w:color w:val="auto"/>
            <w:sz w:val="22"/>
            <w:szCs w:val="22"/>
          </w:rPr>
          <w:tab/>
        </w:r>
        <w:r w:rsidR="001F3668" w:rsidRPr="00824925">
          <w:rPr>
            <w:rStyle w:val="Hyperlink"/>
            <w:noProof/>
          </w:rPr>
          <w:t>What is the application process?</w:t>
        </w:r>
        <w:r w:rsidR="001F3668">
          <w:rPr>
            <w:noProof/>
            <w:webHidden/>
          </w:rPr>
          <w:tab/>
        </w:r>
        <w:r w:rsidR="001F3668">
          <w:rPr>
            <w:noProof/>
            <w:webHidden/>
          </w:rPr>
          <w:fldChar w:fldCharType="begin"/>
        </w:r>
        <w:r w:rsidR="001F3668">
          <w:rPr>
            <w:noProof/>
            <w:webHidden/>
          </w:rPr>
          <w:instrText xml:space="preserve"> PAGEREF _Toc155178116 \h </w:instrText>
        </w:r>
        <w:r w:rsidR="001F3668">
          <w:rPr>
            <w:noProof/>
            <w:webHidden/>
          </w:rPr>
        </w:r>
        <w:r w:rsidR="001F3668">
          <w:rPr>
            <w:noProof/>
            <w:webHidden/>
          </w:rPr>
          <w:fldChar w:fldCharType="separate"/>
        </w:r>
        <w:r w:rsidR="00E349CF">
          <w:rPr>
            <w:noProof/>
            <w:webHidden/>
          </w:rPr>
          <w:t>11</w:t>
        </w:r>
        <w:r w:rsidR="001F3668">
          <w:rPr>
            <w:noProof/>
            <w:webHidden/>
          </w:rPr>
          <w:fldChar w:fldCharType="end"/>
        </w:r>
      </w:hyperlink>
    </w:p>
    <w:p w14:paraId="2518640D" w14:textId="5722F859" w:rsidR="001F3668" w:rsidRDefault="00D31C6F">
      <w:pPr>
        <w:pStyle w:val="TOC1"/>
        <w:tabs>
          <w:tab w:val="left" w:pos="600"/>
          <w:tab w:val="right" w:leader="dot" w:pos="10309"/>
        </w:tabs>
        <w:rPr>
          <w:rFonts w:eastAsiaTheme="minorEastAsia" w:cstheme="minorBidi"/>
          <w:b w:val="0"/>
          <w:bCs w:val="0"/>
          <w:caps w:val="0"/>
          <w:noProof/>
          <w:color w:val="auto"/>
          <w:sz w:val="22"/>
          <w:szCs w:val="22"/>
        </w:rPr>
      </w:pPr>
      <w:hyperlink w:anchor="_Toc155178117" w:history="1">
        <w:r w:rsidR="001F3668" w:rsidRPr="00824925">
          <w:rPr>
            <w:rStyle w:val="Hyperlink"/>
            <w:noProof/>
          </w:rPr>
          <w:t>10.</w:t>
        </w:r>
        <w:r w:rsidR="001F3668">
          <w:rPr>
            <w:rFonts w:eastAsiaTheme="minorEastAsia" w:cstheme="minorBidi"/>
            <w:b w:val="0"/>
            <w:bCs w:val="0"/>
            <w:caps w:val="0"/>
            <w:noProof/>
            <w:color w:val="auto"/>
            <w:sz w:val="22"/>
            <w:szCs w:val="22"/>
          </w:rPr>
          <w:tab/>
        </w:r>
        <w:r w:rsidR="001F3668" w:rsidRPr="00824925">
          <w:rPr>
            <w:rStyle w:val="Hyperlink"/>
            <w:noProof/>
          </w:rPr>
          <w:t>Additional information</w:t>
        </w:r>
        <w:r w:rsidR="001F3668">
          <w:rPr>
            <w:noProof/>
            <w:webHidden/>
          </w:rPr>
          <w:tab/>
        </w:r>
        <w:r w:rsidR="001F3668">
          <w:rPr>
            <w:noProof/>
            <w:webHidden/>
          </w:rPr>
          <w:fldChar w:fldCharType="begin"/>
        </w:r>
        <w:r w:rsidR="001F3668">
          <w:rPr>
            <w:noProof/>
            <w:webHidden/>
          </w:rPr>
          <w:instrText xml:space="preserve"> PAGEREF _Toc155178117 \h </w:instrText>
        </w:r>
        <w:r w:rsidR="001F3668">
          <w:rPr>
            <w:noProof/>
            <w:webHidden/>
          </w:rPr>
        </w:r>
        <w:r w:rsidR="001F3668">
          <w:rPr>
            <w:noProof/>
            <w:webHidden/>
          </w:rPr>
          <w:fldChar w:fldCharType="separate"/>
        </w:r>
        <w:r w:rsidR="00E349CF">
          <w:rPr>
            <w:noProof/>
            <w:webHidden/>
          </w:rPr>
          <w:t>11</w:t>
        </w:r>
        <w:r w:rsidR="001F3668">
          <w:rPr>
            <w:noProof/>
            <w:webHidden/>
          </w:rPr>
          <w:fldChar w:fldCharType="end"/>
        </w:r>
      </w:hyperlink>
    </w:p>
    <w:p w14:paraId="33C2FD7F" w14:textId="1579E8EC" w:rsidR="001F3668" w:rsidRDefault="00D31C6F">
      <w:pPr>
        <w:pStyle w:val="TOC1"/>
        <w:tabs>
          <w:tab w:val="left" w:pos="600"/>
          <w:tab w:val="right" w:leader="dot" w:pos="10309"/>
        </w:tabs>
        <w:rPr>
          <w:rFonts w:eastAsiaTheme="minorEastAsia" w:cstheme="minorBidi"/>
          <w:b w:val="0"/>
          <w:bCs w:val="0"/>
          <w:caps w:val="0"/>
          <w:noProof/>
          <w:color w:val="auto"/>
          <w:sz w:val="22"/>
          <w:szCs w:val="22"/>
        </w:rPr>
      </w:pPr>
      <w:hyperlink w:anchor="_Toc155178118" w:history="1">
        <w:r w:rsidR="001F3668" w:rsidRPr="00824925">
          <w:rPr>
            <w:rStyle w:val="Hyperlink"/>
            <w:noProof/>
          </w:rPr>
          <w:t>11.</w:t>
        </w:r>
        <w:r w:rsidR="001F3668">
          <w:rPr>
            <w:rFonts w:eastAsiaTheme="minorEastAsia" w:cstheme="minorBidi"/>
            <w:b w:val="0"/>
            <w:bCs w:val="0"/>
            <w:caps w:val="0"/>
            <w:noProof/>
            <w:color w:val="auto"/>
            <w:sz w:val="22"/>
            <w:szCs w:val="22"/>
          </w:rPr>
          <w:tab/>
        </w:r>
        <w:r w:rsidR="001F3668" w:rsidRPr="00824925">
          <w:rPr>
            <w:rStyle w:val="Hyperlink"/>
            <w:noProof/>
          </w:rPr>
          <w:t>What is the notification process?</w:t>
        </w:r>
        <w:r w:rsidR="001F3668">
          <w:rPr>
            <w:noProof/>
            <w:webHidden/>
          </w:rPr>
          <w:tab/>
        </w:r>
        <w:r w:rsidR="001F3668">
          <w:rPr>
            <w:noProof/>
            <w:webHidden/>
          </w:rPr>
          <w:fldChar w:fldCharType="begin"/>
        </w:r>
        <w:r w:rsidR="001F3668">
          <w:rPr>
            <w:noProof/>
            <w:webHidden/>
          </w:rPr>
          <w:instrText xml:space="preserve"> PAGEREF _Toc155178118 \h </w:instrText>
        </w:r>
        <w:r w:rsidR="001F3668">
          <w:rPr>
            <w:noProof/>
            <w:webHidden/>
          </w:rPr>
        </w:r>
        <w:r w:rsidR="001F3668">
          <w:rPr>
            <w:noProof/>
            <w:webHidden/>
          </w:rPr>
          <w:fldChar w:fldCharType="separate"/>
        </w:r>
        <w:r w:rsidR="00E349CF">
          <w:rPr>
            <w:noProof/>
            <w:webHidden/>
          </w:rPr>
          <w:t>11</w:t>
        </w:r>
        <w:r w:rsidR="001F3668">
          <w:rPr>
            <w:noProof/>
            <w:webHidden/>
          </w:rPr>
          <w:fldChar w:fldCharType="end"/>
        </w:r>
      </w:hyperlink>
    </w:p>
    <w:p w14:paraId="5A83C282" w14:textId="438A94D3" w:rsidR="001F3668" w:rsidRDefault="00D31C6F">
      <w:pPr>
        <w:pStyle w:val="TOC1"/>
        <w:tabs>
          <w:tab w:val="left" w:pos="600"/>
          <w:tab w:val="right" w:leader="dot" w:pos="10309"/>
        </w:tabs>
        <w:rPr>
          <w:rFonts w:eastAsiaTheme="minorEastAsia" w:cstheme="minorBidi"/>
          <w:b w:val="0"/>
          <w:bCs w:val="0"/>
          <w:caps w:val="0"/>
          <w:noProof/>
          <w:color w:val="auto"/>
          <w:sz w:val="22"/>
          <w:szCs w:val="22"/>
        </w:rPr>
      </w:pPr>
      <w:hyperlink w:anchor="_Toc155178119" w:history="1">
        <w:r w:rsidR="001F3668" w:rsidRPr="00824925">
          <w:rPr>
            <w:rStyle w:val="Hyperlink"/>
            <w:noProof/>
          </w:rPr>
          <w:t>12.</w:t>
        </w:r>
        <w:r w:rsidR="001F3668">
          <w:rPr>
            <w:rFonts w:eastAsiaTheme="minorEastAsia" w:cstheme="minorBidi"/>
            <w:b w:val="0"/>
            <w:bCs w:val="0"/>
            <w:caps w:val="0"/>
            <w:noProof/>
            <w:color w:val="auto"/>
            <w:sz w:val="22"/>
            <w:szCs w:val="22"/>
          </w:rPr>
          <w:tab/>
        </w:r>
        <w:r w:rsidR="001F3668" w:rsidRPr="00824925">
          <w:rPr>
            <w:rStyle w:val="Hyperlink"/>
            <w:noProof/>
          </w:rPr>
          <w:t>Applicant questions</w:t>
        </w:r>
        <w:r w:rsidR="001F3668">
          <w:rPr>
            <w:noProof/>
            <w:webHidden/>
          </w:rPr>
          <w:tab/>
        </w:r>
        <w:r w:rsidR="001F3668">
          <w:rPr>
            <w:noProof/>
            <w:webHidden/>
          </w:rPr>
          <w:fldChar w:fldCharType="begin"/>
        </w:r>
        <w:r w:rsidR="001F3668">
          <w:rPr>
            <w:noProof/>
            <w:webHidden/>
          </w:rPr>
          <w:instrText xml:space="preserve"> PAGEREF _Toc155178119 \h </w:instrText>
        </w:r>
        <w:r w:rsidR="001F3668">
          <w:rPr>
            <w:noProof/>
            <w:webHidden/>
          </w:rPr>
        </w:r>
        <w:r w:rsidR="001F3668">
          <w:rPr>
            <w:noProof/>
            <w:webHidden/>
          </w:rPr>
          <w:fldChar w:fldCharType="separate"/>
        </w:r>
        <w:r w:rsidR="00E349CF">
          <w:rPr>
            <w:noProof/>
            <w:webHidden/>
          </w:rPr>
          <w:t>11</w:t>
        </w:r>
        <w:r w:rsidR="001F3668">
          <w:rPr>
            <w:noProof/>
            <w:webHidden/>
          </w:rPr>
          <w:fldChar w:fldCharType="end"/>
        </w:r>
      </w:hyperlink>
    </w:p>
    <w:p w14:paraId="0BC9D91C" w14:textId="726A9AC6" w:rsidR="001F3668" w:rsidRDefault="00D31C6F">
      <w:pPr>
        <w:pStyle w:val="TOC1"/>
        <w:tabs>
          <w:tab w:val="left" w:pos="600"/>
          <w:tab w:val="right" w:leader="dot" w:pos="10309"/>
        </w:tabs>
        <w:rPr>
          <w:rFonts w:eastAsiaTheme="minorEastAsia" w:cstheme="minorBidi"/>
          <w:b w:val="0"/>
          <w:bCs w:val="0"/>
          <w:caps w:val="0"/>
          <w:noProof/>
          <w:color w:val="auto"/>
          <w:sz w:val="22"/>
          <w:szCs w:val="22"/>
        </w:rPr>
      </w:pPr>
      <w:hyperlink w:anchor="_Toc155178120" w:history="1">
        <w:r w:rsidR="001F3668" w:rsidRPr="00824925">
          <w:rPr>
            <w:rStyle w:val="Hyperlink"/>
            <w:noProof/>
          </w:rPr>
          <w:t>13.</w:t>
        </w:r>
        <w:r w:rsidR="001F3668">
          <w:rPr>
            <w:rFonts w:eastAsiaTheme="minorEastAsia" w:cstheme="minorBidi"/>
            <w:b w:val="0"/>
            <w:bCs w:val="0"/>
            <w:caps w:val="0"/>
            <w:noProof/>
            <w:color w:val="auto"/>
            <w:sz w:val="22"/>
            <w:szCs w:val="22"/>
          </w:rPr>
          <w:tab/>
        </w:r>
        <w:r w:rsidR="001F3668" w:rsidRPr="00824925">
          <w:rPr>
            <w:rStyle w:val="Hyperlink"/>
            <w:noProof/>
          </w:rPr>
          <w:t>Definitions</w:t>
        </w:r>
        <w:r w:rsidR="001F3668">
          <w:rPr>
            <w:noProof/>
            <w:webHidden/>
          </w:rPr>
          <w:tab/>
        </w:r>
        <w:r w:rsidR="001F3668">
          <w:rPr>
            <w:noProof/>
            <w:webHidden/>
          </w:rPr>
          <w:fldChar w:fldCharType="begin"/>
        </w:r>
        <w:r w:rsidR="001F3668">
          <w:rPr>
            <w:noProof/>
            <w:webHidden/>
          </w:rPr>
          <w:instrText xml:space="preserve"> PAGEREF _Toc155178120 \h </w:instrText>
        </w:r>
        <w:r w:rsidR="001F3668">
          <w:rPr>
            <w:noProof/>
            <w:webHidden/>
          </w:rPr>
        </w:r>
        <w:r w:rsidR="001F3668">
          <w:rPr>
            <w:noProof/>
            <w:webHidden/>
          </w:rPr>
          <w:fldChar w:fldCharType="separate"/>
        </w:r>
        <w:r w:rsidR="00E349CF">
          <w:rPr>
            <w:noProof/>
            <w:webHidden/>
          </w:rPr>
          <w:t>12</w:t>
        </w:r>
        <w:r w:rsidR="001F3668">
          <w:rPr>
            <w:noProof/>
            <w:webHidden/>
          </w:rPr>
          <w:fldChar w:fldCharType="end"/>
        </w:r>
      </w:hyperlink>
    </w:p>
    <w:p w14:paraId="5E87C009" w14:textId="599ABF84" w:rsidR="00C46A59" w:rsidRPr="00555257" w:rsidRDefault="00EB45B6" w:rsidP="00823BBC">
      <w:pPr>
        <w:pStyle w:val="TableTextLeft"/>
        <w:ind w:left="0"/>
        <w:rPr>
          <w:rFonts w:ascii="Calibri" w:hAnsi="Calibri" w:cs="Calibri"/>
          <w:sz w:val="22"/>
          <w:szCs w:val="22"/>
        </w:rPr>
        <w:sectPr w:rsidR="00C46A59" w:rsidRPr="00555257" w:rsidSect="00D45CF1">
          <w:headerReference w:type="even" r:id="rId16"/>
          <w:headerReference w:type="default" r:id="rId17"/>
          <w:footerReference w:type="even" r:id="rId18"/>
          <w:footerReference w:type="default" r:id="rId19"/>
          <w:headerReference w:type="first" r:id="rId20"/>
          <w:footerReference w:type="first" r:id="rId21"/>
          <w:pgSz w:w="11907" w:h="16840" w:code="9"/>
          <w:pgMar w:top="2211" w:right="737" w:bottom="1758" w:left="851" w:header="284" w:footer="284" w:gutter="0"/>
          <w:cols w:space="284"/>
          <w:titlePg/>
          <w:docGrid w:linePitch="360"/>
        </w:sectPr>
      </w:pPr>
      <w:r>
        <w:fldChar w:fldCharType="end"/>
      </w:r>
    </w:p>
    <w:p w14:paraId="4111BB74" w14:textId="77777777" w:rsidR="00CE020B" w:rsidRDefault="00CE020B" w:rsidP="00CE020B">
      <w:pPr>
        <w:pStyle w:val="BodyText"/>
      </w:pPr>
    </w:p>
    <w:p w14:paraId="37B80345" w14:textId="53573A30" w:rsidR="00CE020B" w:rsidRDefault="00CE020B" w:rsidP="00CE020B">
      <w:pPr>
        <w:pStyle w:val="BodyText"/>
      </w:pPr>
      <w:r>
        <w:t>© The State of Victoria Department of Energy, Environment and Climate Action</w:t>
      </w:r>
      <w:r>
        <w:br/>
        <w:t>February 2024</w:t>
      </w:r>
    </w:p>
    <w:p w14:paraId="3867F83C" w14:textId="04D2A162" w:rsidR="00CE020B" w:rsidRPr="003A7694" w:rsidRDefault="003A7694" w:rsidP="00CE020B">
      <w:pPr>
        <w:pStyle w:val="BodyText"/>
        <w:rPr>
          <w:b/>
          <w:bCs/>
        </w:rPr>
      </w:pPr>
      <w:r>
        <w:rPr>
          <w:b/>
          <w:bCs/>
        </w:rPr>
        <w:br/>
      </w:r>
      <w:r w:rsidR="00CE020B" w:rsidRPr="00CE020B">
        <w:rPr>
          <w:b/>
          <w:bCs/>
        </w:rPr>
        <w:t>Creative Commons</w:t>
      </w:r>
      <w:r>
        <w:rPr>
          <w:b/>
          <w:bCs/>
        </w:rPr>
        <w:br/>
      </w:r>
      <w:r w:rsidR="00CE020B" w:rsidRPr="00CE020B">
        <w:t>This work is licensed under a Creative Commons Attribution 4.0 International licence, visit the Creative Commons website (http://creativecommons.org/licenses/by/4.0/).</w:t>
      </w:r>
    </w:p>
    <w:p w14:paraId="3FD57EA2" w14:textId="3B91B5CC" w:rsidR="00CE020B" w:rsidRDefault="00CE020B" w:rsidP="00CE020B">
      <w:pPr>
        <w:pStyle w:val="BodyText"/>
      </w:pPr>
      <w:r w:rsidRPr="00CE020B">
        <w:t xml:space="preserve">You are free to re-use the work under that licence, on the condition that you credit the State of Victoria as author. The licence does not apply to any images, </w:t>
      </w:r>
      <w:proofErr w:type="gramStart"/>
      <w:r w:rsidRPr="00CE020B">
        <w:t>photographs</w:t>
      </w:r>
      <w:proofErr w:type="gramEnd"/>
      <w:r w:rsidRPr="00CE020B">
        <w:t xml:space="preserve"> or branding, including the Victorian Coat of Arms, the Victorian Government and Department logos and the Solar Victoria logo.</w:t>
      </w:r>
    </w:p>
    <w:p w14:paraId="39EFDBA1" w14:textId="14BA1068" w:rsidR="00CE020B" w:rsidRDefault="00CE020B" w:rsidP="00CE020B">
      <w:pPr>
        <w:pStyle w:val="BodyText"/>
      </w:pPr>
      <w:r>
        <w:t>ISBN 978-1-76136-563-8 (pdf/online/MS word)</w:t>
      </w:r>
    </w:p>
    <w:p w14:paraId="57DC29B8" w14:textId="73F431E0" w:rsidR="00CE020B" w:rsidRPr="00CE020B" w:rsidRDefault="00CE020B" w:rsidP="00CE020B">
      <w:pPr>
        <w:pStyle w:val="BodyText"/>
        <w:rPr>
          <w:b/>
          <w:bCs/>
        </w:rPr>
      </w:pPr>
      <w:r w:rsidRPr="00CE020B">
        <w:rPr>
          <w:b/>
          <w:bCs/>
        </w:rPr>
        <w:t>Disclaimer</w:t>
      </w:r>
      <w:r>
        <w:rPr>
          <w:b/>
          <w:bCs/>
        </w:rPr>
        <w:br/>
      </w: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9D96BE4" w14:textId="6AB4D0E3" w:rsidR="00CE020B" w:rsidRDefault="00CE020B" w:rsidP="00CE020B">
      <w:pPr>
        <w:pStyle w:val="BodyText"/>
      </w:pPr>
      <w:r w:rsidRPr="00CE020B">
        <w:rPr>
          <w:b/>
          <w:bCs/>
        </w:rPr>
        <w:t>Accessibility</w:t>
      </w:r>
      <w:r>
        <w:br/>
        <w:t xml:space="preserve">To receive this document in </w:t>
      </w:r>
      <w:r>
        <w:rPr>
          <w:rFonts w:ascii="MS Gothic" w:eastAsia="MS Gothic" w:hAnsi="MS Gothic" w:cs="MS Gothic" w:hint="eastAsia"/>
        </w:rPr>
        <w:t> </w:t>
      </w:r>
      <w:r>
        <w:t xml:space="preserve">an alternative format, email </w:t>
      </w:r>
      <w:hyperlink r:id="rId22" w:history="1">
        <w:r w:rsidRPr="00C162CB">
          <w:rPr>
            <w:rStyle w:val="Hyperlink"/>
          </w:rPr>
          <w:t>comms@team.solar.vic.gov.au</w:t>
        </w:r>
      </w:hyperlink>
      <w:r>
        <w:t xml:space="preserve">, or contact National Relay Service on 133 677. This document is also available at </w:t>
      </w:r>
      <w:proofErr w:type="gramStart"/>
      <w:r>
        <w:t>solar.vic.gov.au</w:t>
      </w:r>
      <w:proofErr w:type="gramEnd"/>
    </w:p>
    <w:p w14:paraId="04BFAD66" w14:textId="77777777" w:rsidR="00CE020B" w:rsidRDefault="00CE020B" w:rsidP="00CE020B">
      <w:pPr>
        <w:pStyle w:val="BodyText"/>
      </w:pPr>
    </w:p>
    <w:p w14:paraId="68B763F1" w14:textId="03EB1DC9" w:rsidR="00CE020B" w:rsidRDefault="00CE020B" w:rsidP="00CE020B">
      <w:pPr>
        <w:pStyle w:val="BodyText"/>
      </w:pPr>
      <w:r>
        <w:br/>
      </w:r>
      <w:r>
        <w:br/>
      </w:r>
    </w:p>
    <w:p w14:paraId="67D06389" w14:textId="77777777" w:rsidR="00CE020B" w:rsidRDefault="00CE020B" w:rsidP="00CE020B">
      <w:pPr>
        <w:pStyle w:val="BodyText"/>
      </w:pPr>
    </w:p>
    <w:p w14:paraId="450CC2C6" w14:textId="4EE950DF" w:rsidR="00CE020B" w:rsidRPr="00CE020B" w:rsidRDefault="00CE020B" w:rsidP="00CE020B">
      <w:pPr>
        <w:pStyle w:val="BodyText"/>
        <w:rPr>
          <w:i/>
          <w:iCs/>
        </w:rPr>
      </w:pPr>
      <w:r w:rsidRPr="00CE020B">
        <w:rPr>
          <w:i/>
          <w:iCs/>
        </w:rPr>
        <w:t>We acknowledge and respect Victorian Traditional Owners as the original custodians of Victoria’s land and waters, their unique ability to care for Country and deep spiritual connection to it.</w:t>
      </w:r>
    </w:p>
    <w:p w14:paraId="15990192" w14:textId="77777777" w:rsidR="00CE020B" w:rsidRPr="00CE020B" w:rsidRDefault="00CE020B" w:rsidP="00CE020B">
      <w:pPr>
        <w:pStyle w:val="BodyText"/>
        <w:rPr>
          <w:i/>
          <w:iCs/>
        </w:rPr>
      </w:pPr>
      <w:r w:rsidRPr="00CE020B">
        <w:rPr>
          <w:i/>
          <w:iCs/>
        </w:rPr>
        <w:t>We honour Elders past and present whose knowledge and wisdom has ensured the continuation of culture and traditional practices.</w:t>
      </w:r>
    </w:p>
    <w:p w14:paraId="29DDF723" w14:textId="77777777" w:rsidR="00CE020B" w:rsidRPr="00CE020B" w:rsidRDefault="00CE020B" w:rsidP="00CE020B">
      <w:pPr>
        <w:pStyle w:val="BodyText"/>
        <w:rPr>
          <w:i/>
          <w:iCs/>
        </w:rPr>
      </w:pPr>
      <w:r w:rsidRPr="00CE020B">
        <w:rPr>
          <w:i/>
          <w:iCs/>
        </w:rPr>
        <w:t>DEECA is committed to genuinely partnering with Victorian Traditional Owners and Victoria’s Aboriginal community to progress their aspirations.</w:t>
      </w:r>
    </w:p>
    <w:p w14:paraId="7C435568" w14:textId="77777777" w:rsidR="00CE020B" w:rsidRDefault="00CE020B" w:rsidP="00CE020B">
      <w:pPr>
        <w:pStyle w:val="BodyText"/>
        <w:rPr>
          <w:rStyle w:val="normaltextrun"/>
          <w:rFonts w:ascii="Calibri" w:hAnsi="Calibri" w:cs="Calibri"/>
          <w:b/>
          <w:bCs/>
          <w:kern w:val="32"/>
          <w:sz w:val="28"/>
          <w:szCs w:val="28"/>
        </w:rPr>
      </w:pPr>
      <w:r>
        <w:rPr>
          <w:rStyle w:val="normaltextrun"/>
        </w:rPr>
        <w:br w:type="page"/>
      </w:r>
    </w:p>
    <w:p w14:paraId="7176C3A0" w14:textId="77777777" w:rsidR="00CE020B" w:rsidRDefault="00CE020B" w:rsidP="00CE020B">
      <w:pPr>
        <w:pStyle w:val="BodyText"/>
        <w:rPr>
          <w:rStyle w:val="normaltextrun"/>
          <w:b/>
          <w:bCs/>
          <w:sz w:val="28"/>
          <w:szCs w:val="28"/>
        </w:rPr>
      </w:pPr>
    </w:p>
    <w:p w14:paraId="084BD7A0" w14:textId="2CE53D8B" w:rsidR="00EA50C0" w:rsidRPr="00CE020B" w:rsidRDefault="00EA50C0" w:rsidP="00CE020B">
      <w:pPr>
        <w:pStyle w:val="BodyText"/>
        <w:rPr>
          <w:rStyle w:val="normaltextrun"/>
          <w:b/>
          <w:bCs/>
          <w:sz w:val="28"/>
          <w:szCs w:val="28"/>
        </w:rPr>
      </w:pPr>
      <w:r w:rsidRPr="00CE020B">
        <w:rPr>
          <w:rStyle w:val="normaltextrun"/>
          <w:b/>
          <w:bCs/>
          <w:sz w:val="28"/>
          <w:szCs w:val="28"/>
        </w:rPr>
        <w:t>Minister’s Foreword</w:t>
      </w:r>
    </w:p>
    <w:p w14:paraId="609BC59A" w14:textId="77777777" w:rsidR="00EA50C0" w:rsidRDefault="00EA50C0" w:rsidP="00EA50C0">
      <w:pPr>
        <w:rPr>
          <w:rStyle w:val="normaltextrun"/>
          <w:rFonts w:ascii="Calibri" w:hAnsi="Calibri" w:cs="Calibri"/>
          <w:color w:val="000000"/>
          <w:sz w:val="22"/>
          <w:szCs w:val="22"/>
          <w:shd w:val="clear" w:color="auto" w:fill="FFFFFF"/>
        </w:rPr>
      </w:pPr>
    </w:p>
    <w:p w14:paraId="2524342A" w14:textId="2EFAE911" w:rsidR="00EA50C0" w:rsidRPr="00CE020B" w:rsidRDefault="00EA50C0" w:rsidP="00CE020B">
      <w:pPr>
        <w:pStyle w:val="BodyText"/>
        <w:rPr>
          <w:rStyle w:val="normaltextrun"/>
        </w:rPr>
      </w:pPr>
      <w:r w:rsidRPr="00CE020B">
        <w:rPr>
          <w:rStyle w:val="normaltextrun"/>
        </w:rPr>
        <w:t xml:space="preserve">Delivering real benefits for Victorians by helping them take control of their energy costs, adopt renewable </w:t>
      </w:r>
      <w:proofErr w:type="gramStart"/>
      <w:r w:rsidRPr="00CE020B">
        <w:rPr>
          <w:rStyle w:val="normaltextrun"/>
        </w:rPr>
        <w:t>energy</w:t>
      </w:r>
      <w:proofErr w:type="gramEnd"/>
      <w:r w:rsidRPr="00CE020B">
        <w:rPr>
          <w:rStyle w:val="normaltextrun"/>
        </w:rPr>
        <w:t xml:space="preserve"> and provide a cleaner, better future is a commitment of the Victorian Government. </w:t>
      </w:r>
      <w:r w:rsidRPr="00CE020B">
        <w:rPr>
          <w:rStyle w:val="eop"/>
        </w:rPr>
        <w:t> </w:t>
      </w:r>
      <w:r w:rsidRPr="00CE020B">
        <w:t xml:space="preserve"> </w:t>
      </w:r>
    </w:p>
    <w:p w14:paraId="745763A9" w14:textId="59437427" w:rsidR="00EA50C0" w:rsidRPr="00CE020B" w:rsidRDefault="00EA50C0" w:rsidP="00CE020B">
      <w:pPr>
        <w:pStyle w:val="BodyText"/>
        <w:rPr>
          <w:rStyle w:val="normaltextrun"/>
        </w:rPr>
      </w:pPr>
      <w:r w:rsidRPr="00CE020B">
        <w:rPr>
          <w:rStyle w:val="normaltextrun"/>
        </w:rPr>
        <w:t xml:space="preserve">Since 2018, Solar Victoria has slashed energy bills for more than 300,000 Victorian households by helping them make the switch to solar and help us meet our nation leading renewable energy target of 95 per cent by 2035. </w:t>
      </w:r>
    </w:p>
    <w:p w14:paraId="62CD990D" w14:textId="75B71721" w:rsidR="00EA50C0" w:rsidRPr="00CE020B" w:rsidRDefault="00EA50C0" w:rsidP="00CE020B">
      <w:pPr>
        <w:pStyle w:val="BodyText"/>
        <w:rPr>
          <w:rStyle w:val="normaltextrun"/>
        </w:rPr>
      </w:pPr>
      <w:r w:rsidRPr="00CE020B">
        <w:rPr>
          <w:rStyle w:val="normaltextrun"/>
        </w:rPr>
        <w:t xml:space="preserve">To further meet this commitment, in August 2023 the Commonwealth and Victorian Governments announced a joint $16 million partnership to support apartment households to benefit from lower energy bills through self-generated solar electricity. This landmark partnership administered by Solar Victoria will support existing Victorian apartment buildings to transition towards electrification while assisting low-and middle-income apartment residents, including renter households, to reduce their energy bills greenhouse and greenhouse gas emissions. This program will benefit apartment owners and residents through lower upfront costs for the installation of Solar (PV), ongoing cost saving benefits of solar energy and the means to tackle climate change. It will also increase the uptake of Solar (PV) throughout the state by reaching new households and provide new economic opportunities for Australian and New Zealand businesses through supporting local content. </w:t>
      </w:r>
    </w:p>
    <w:p w14:paraId="27DEAF75" w14:textId="4ED02CC9" w:rsidR="00EA50C0" w:rsidRPr="00CE020B" w:rsidRDefault="00EA50C0" w:rsidP="00CE020B">
      <w:pPr>
        <w:pStyle w:val="BodyText"/>
        <w:rPr>
          <w:rStyle w:val="normaltextrun"/>
        </w:rPr>
      </w:pPr>
      <w:r w:rsidRPr="00CE020B">
        <w:rPr>
          <w:rStyle w:val="normaltextrun"/>
        </w:rPr>
        <w:t xml:space="preserve">Solar Victoria has worked with organisations across local government, property and technology sectors and apartment residents to deliver a program that will develop industry capacity to meet the renewable energy needs of apartment residents. </w:t>
      </w:r>
    </w:p>
    <w:p w14:paraId="3C63F208" w14:textId="3B389561" w:rsidR="00EA50C0" w:rsidRPr="00CE020B" w:rsidRDefault="00EA50C0" w:rsidP="00CE020B">
      <w:pPr>
        <w:pStyle w:val="BodyText"/>
        <w:rPr>
          <w:rStyle w:val="normaltextrun"/>
        </w:rPr>
      </w:pPr>
      <w:r w:rsidRPr="00CE020B">
        <w:rPr>
          <w:rStyle w:val="normaltextrun"/>
        </w:rPr>
        <w:t xml:space="preserve">Solar Victoria is currently seeking applications from eligible Owners Corporations across Victoria. By taking part in this program, you will not only be helping more Victorians take control of their energy bills, tackle climate change and build a cleaner, renewable future, but you will also ensure that safe, reliable, and effective solar technologies are installed on apartment buildings throughout the state. </w:t>
      </w:r>
    </w:p>
    <w:p w14:paraId="4257B5B0" w14:textId="77777777" w:rsidR="00CE020B" w:rsidRDefault="00CE020B" w:rsidP="00CE020B">
      <w:pPr>
        <w:pStyle w:val="BodyText"/>
        <w:rPr>
          <w:rStyle w:val="normaltextrun"/>
          <w:b/>
          <w:bCs/>
        </w:rPr>
      </w:pPr>
    </w:p>
    <w:p w14:paraId="0EEB9D9C" w14:textId="520C70FF" w:rsidR="00EA50C0" w:rsidRPr="00CE020B" w:rsidRDefault="00EA50C0" w:rsidP="00CE020B">
      <w:pPr>
        <w:pStyle w:val="BodyText"/>
        <w:rPr>
          <w:rStyle w:val="normaltextrun"/>
        </w:rPr>
      </w:pPr>
      <w:r w:rsidRPr="00CE020B">
        <w:rPr>
          <w:rStyle w:val="normaltextrun"/>
          <w:b/>
          <w:bCs/>
        </w:rPr>
        <w:t xml:space="preserve">The Hon. Lily </w:t>
      </w:r>
      <w:proofErr w:type="spellStart"/>
      <w:r w:rsidRPr="00CE020B">
        <w:rPr>
          <w:rStyle w:val="normaltextrun"/>
          <w:b/>
          <w:bCs/>
        </w:rPr>
        <w:t>D’Ambrosio</w:t>
      </w:r>
      <w:proofErr w:type="spellEnd"/>
      <w:r w:rsidRPr="00CE020B">
        <w:rPr>
          <w:rStyle w:val="normaltextrun"/>
        </w:rPr>
        <w:t xml:space="preserve"> </w:t>
      </w:r>
      <w:r w:rsidR="00883D8E" w:rsidRPr="00CE020B">
        <w:rPr>
          <w:rStyle w:val="normaltextrun"/>
        </w:rPr>
        <w:br/>
      </w:r>
      <w:r w:rsidRPr="00CE020B">
        <w:rPr>
          <w:rStyle w:val="normaltextrun"/>
        </w:rPr>
        <w:t xml:space="preserve">MP Minister for Climate Action </w:t>
      </w:r>
      <w:r w:rsidR="00883D8E" w:rsidRPr="00CE020B">
        <w:rPr>
          <w:rStyle w:val="normaltextrun"/>
        </w:rPr>
        <w:br/>
      </w:r>
      <w:r w:rsidRPr="00CE020B">
        <w:rPr>
          <w:rStyle w:val="normaltextrun"/>
        </w:rPr>
        <w:t xml:space="preserve">Minister for Energy and Resources </w:t>
      </w:r>
      <w:r w:rsidR="00883D8E" w:rsidRPr="00CE020B">
        <w:rPr>
          <w:rStyle w:val="normaltextrun"/>
        </w:rPr>
        <w:br/>
      </w:r>
      <w:r w:rsidRPr="00CE020B">
        <w:rPr>
          <w:rStyle w:val="normaltextrun"/>
        </w:rPr>
        <w:t>Minister for the State Electricity Commission</w:t>
      </w:r>
    </w:p>
    <w:p w14:paraId="79D518A8" w14:textId="449C4365" w:rsidR="009D3DE6" w:rsidRDefault="009D3DE6" w:rsidP="00CE020B">
      <w:pPr>
        <w:pStyle w:val="BodyText"/>
      </w:pPr>
    </w:p>
    <w:p w14:paraId="41E130CA" w14:textId="77777777" w:rsidR="009D3DE6" w:rsidRDefault="009D3DE6" w:rsidP="00CC1030">
      <w:pPr>
        <w:rPr>
          <w:color w:val="FF0000"/>
        </w:rPr>
      </w:pPr>
    </w:p>
    <w:p w14:paraId="058E3BCE" w14:textId="77777777" w:rsidR="009D3DE6" w:rsidRDefault="009D3DE6" w:rsidP="00CC1030">
      <w:pPr>
        <w:rPr>
          <w:color w:val="FF0000"/>
        </w:rPr>
      </w:pPr>
    </w:p>
    <w:p w14:paraId="7272DA5F" w14:textId="77777777" w:rsidR="009D3DE6" w:rsidRDefault="009D3DE6" w:rsidP="00CC1030">
      <w:pPr>
        <w:rPr>
          <w:color w:val="FF0000"/>
        </w:rPr>
      </w:pPr>
    </w:p>
    <w:p w14:paraId="64B3CB38" w14:textId="77777777" w:rsidR="009D3DE6" w:rsidRDefault="009D3DE6" w:rsidP="00CC1030">
      <w:pPr>
        <w:rPr>
          <w:color w:val="FF0000"/>
        </w:rPr>
      </w:pPr>
    </w:p>
    <w:p w14:paraId="268FD035" w14:textId="77777777" w:rsidR="009D3DE6" w:rsidRDefault="009D3DE6" w:rsidP="00CC1030">
      <w:pPr>
        <w:rPr>
          <w:color w:val="FF0000"/>
        </w:rPr>
      </w:pPr>
    </w:p>
    <w:p w14:paraId="278833B7" w14:textId="77777777" w:rsidR="009D3DE6" w:rsidRDefault="009D3DE6" w:rsidP="00CC1030">
      <w:pPr>
        <w:rPr>
          <w:color w:val="FF0000"/>
        </w:rPr>
      </w:pPr>
    </w:p>
    <w:p w14:paraId="5F11A4DA" w14:textId="77777777" w:rsidR="009D3DE6" w:rsidRDefault="009D3DE6" w:rsidP="00CC1030">
      <w:pPr>
        <w:rPr>
          <w:color w:val="FF0000"/>
        </w:rPr>
      </w:pPr>
    </w:p>
    <w:p w14:paraId="6F9308A4" w14:textId="77777777" w:rsidR="009D3DE6" w:rsidRDefault="009D3DE6" w:rsidP="00CC1030">
      <w:pPr>
        <w:rPr>
          <w:color w:val="FF0000"/>
        </w:rPr>
      </w:pPr>
    </w:p>
    <w:p w14:paraId="00B93707" w14:textId="77777777" w:rsidR="009D3DE6" w:rsidRDefault="009D3DE6" w:rsidP="00CC1030">
      <w:pPr>
        <w:rPr>
          <w:color w:val="FF0000"/>
        </w:rPr>
      </w:pPr>
    </w:p>
    <w:p w14:paraId="3D5F7771" w14:textId="77777777" w:rsidR="009D3DE6" w:rsidRDefault="009D3DE6" w:rsidP="00CC1030">
      <w:pPr>
        <w:rPr>
          <w:color w:val="FF0000"/>
        </w:rPr>
      </w:pPr>
    </w:p>
    <w:p w14:paraId="73EBB8A6" w14:textId="77777777" w:rsidR="009D3DE6" w:rsidRDefault="009D3DE6" w:rsidP="00CC1030">
      <w:pPr>
        <w:rPr>
          <w:color w:val="FF0000"/>
        </w:rPr>
      </w:pPr>
    </w:p>
    <w:p w14:paraId="1131614F" w14:textId="23898E2A" w:rsidR="004E5339" w:rsidRPr="00CE020B" w:rsidRDefault="00D97816" w:rsidP="00EB0334">
      <w:pPr>
        <w:pStyle w:val="Heading1"/>
      </w:pPr>
      <w:bookmarkStart w:id="0" w:name="_Toc155178096"/>
      <w:bookmarkStart w:id="1" w:name="_Toc153187090"/>
      <w:bookmarkStart w:id="2" w:name="_Toc142380330"/>
      <w:bookmarkStart w:id="3" w:name="_Toc453143421"/>
      <w:bookmarkStart w:id="4" w:name="_Toc847380929"/>
      <w:bookmarkStart w:id="5" w:name="_Toc1634255902"/>
      <w:bookmarkStart w:id="6" w:name="_Toc1447283437"/>
      <w:bookmarkStart w:id="7" w:name="_Toc230898180"/>
      <w:bookmarkStart w:id="8" w:name="_Toc564431252"/>
      <w:bookmarkStart w:id="9" w:name="_Toc1513310308"/>
      <w:r w:rsidRPr="00CE020B">
        <w:lastRenderedPageBreak/>
        <w:t>What is t</w:t>
      </w:r>
      <w:r w:rsidR="004E5339" w:rsidRPr="00CE020B">
        <w:t>he Solar for Apartments Program</w:t>
      </w:r>
      <w:r w:rsidRPr="00CE020B">
        <w:t>?</w:t>
      </w:r>
      <w:bookmarkEnd w:id="0"/>
      <w:bookmarkEnd w:id="1"/>
    </w:p>
    <w:bookmarkEnd w:id="2"/>
    <w:bookmarkEnd w:id="3"/>
    <w:bookmarkEnd w:id="4"/>
    <w:bookmarkEnd w:id="5"/>
    <w:bookmarkEnd w:id="6"/>
    <w:bookmarkEnd w:id="7"/>
    <w:bookmarkEnd w:id="8"/>
    <w:bookmarkEnd w:id="9"/>
    <w:p w14:paraId="614A8F6E" w14:textId="0F255CF2" w:rsidR="004B2065" w:rsidRDefault="220DFF4D" w:rsidP="00CE020B">
      <w:pPr>
        <w:pStyle w:val="BodyText"/>
      </w:pPr>
      <w:r>
        <w:t xml:space="preserve">The Solar for Apartments program </w:t>
      </w:r>
      <w:r w:rsidR="50B6790A">
        <w:t>(the Program)</w:t>
      </w:r>
      <w:r>
        <w:t xml:space="preserve"> </w:t>
      </w:r>
      <w:r w:rsidR="0F4D2BA4">
        <w:t xml:space="preserve">will provide </w:t>
      </w:r>
      <w:r w:rsidR="6A74F76F">
        <w:t>funding to</w:t>
      </w:r>
      <w:r w:rsidR="369D06E1">
        <w:t xml:space="preserve"> eligible</w:t>
      </w:r>
      <w:r w:rsidR="6A74F76F">
        <w:t xml:space="preserve"> </w:t>
      </w:r>
      <w:r w:rsidR="00AE8EDD">
        <w:t>O</w:t>
      </w:r>
      <w:r w:rsidR="6A74F76F">
        <w:t xml:space="preserve">wners </w:t>
      </w:r>
      <w:r w:rsidR="27D816E4">
        <w:t>C</w:t>
      </w:r>
      <w:r w:rsidR="6A74F76F">
        <w:t>orporations</w:t>
      </w:r>
      <w:r w:rsidR="2A4F2976">
        <w:t xml:space="preserve"> (OCs) </w:t>
      </w:r>
      <w:r w:rsidR="1C1D3A6C">
        <w:t>to install solar</w:t>
      </w:r>
      <w:r w:rsidR="21243AF2">
        <w:t xml:space="preserve"> on eligible apartment buildings. </w:t>
      </w:r>
    </w:p>
    <w:p w14:paraId="5E9BBF9B" w14:textId="32C863F8" w:rsidR="00904F20" w:rsidRDefault="00BF13F9" w:rsidP="00CE020B">
      <w:pPr>
        <w:pStyle w:val="BodyText"/>
      </w:pPr>
      <w:r>
        <w:t xml:space="preserve">The </w:t>
      </w:r>
      <w:r w:rsidR="006120FF">
        <w:t>grant</w:t>
      </w:r>
      <w:r>
        <w:t xml:space="preserve">s will be funded through an equal contribution of $8.05 million from the Victorian Government and $8.05 million from the Commonwealth Government. The Commonwealth’s contribution is part of its Community Solar Banks program, which is helping </w:t>
      </w:r>
      <w:r w:rsidR="00652427">
        <w:t>apartment residents and renters</w:t>
      </w:r>
      <w:r>
        <w:t xml:space="preserve"> across the country drive down their energy bills through </w:t>
      </w:r>
      <w:r w:rsidR="00652427">
        <w:t xml:space="preserve">shared </w:t>
      </w:r>
      <w:r>
        <w:t xml:space="preserve">solar </w:t>
      </w:r>
      <w:r w:rsidR="008C2CB4">
        <w:t>initiatives</w:t>
      </w:r>
      <w:r w:rsidR="62EBDABB">
        <w:t>.</w:t>
      </w:r>
    </w:p>
    <w:p w14:paraId="525D4752" w14:textId="720BB41C" w:rsidR="005550FF" w:rsidRDefault="00807713" w:rsidP="00CE020B">
      <w:pPr>
        <w:pStyle w:val="BodyText"/>
      </w:pPr>
      <w:r>
        <w:t xml:space="preserve">Installing solar will help </w:t>
      </w:r>
      <w:r w:rsidR="00CA4AAD">
        <w:t xml:space="preserve">apartment </w:t>
      </w:r>
      <w:r>
        <w:t>residents save money on their energy bills</w:t>
      </w:r>
      <w:r w:rsidR="00DD2AF7">
        <w:t>,</w:t>
      </w:r>
      <w:r>
        <w:t xml:space="preserve"> including heating, which is one of the biggest uses </w:t>
      </w:r>
      <w:r w:rsidR="00DD2AF7">
        <w:t>of energy</w:t>
      </w:r>
      <w:r>
        <w:t xml:space="preserve"> in the home.</w:t>
      </w:r>
      <w:r w:rsidR="00850669" w:rsidRPr="00850669">
        <w:t xml:space="preserve"> </w:t>
      </w:r>
      <w:r w:rsidR="00CA4AAD">
        <w:t xml:space="preserve">The </w:t>
      </w:r>
      <w:r w:rsidR="00C56D3F">
        <w:t>P</w:t>
      </w:r>
      <w:r w:rsidR="00850669">
        <w:t xml:space="preserve">rogram will </w:t>
      </w:r>
      <w:r w:rsidR="00CA4AAD">
        <w:t>help more</w:t>
      </w:r>
      <w:r w:rsidR="00850669">
        <w:t xml:space="preserve"> renters and lower</w:t>
      </w:r>
      <w:r w:rsidR="00C67731">
        <w:t>-</w:t>
      </w:r>
      <w:r w:rsidR="00850669">
        <w:t xml:space="preserve">income Victorians living in apartments </w:t>
      </w:r>
      <w:r w:rsidR="00CA4AAD">
        <w:t>to</w:t>
      </w:r>
      <w:r w:rsidR="00850669">
        <w:t xml:space="preserve"> enjoy the benefits of cheap solar energy.</w:t>
      </w:r>
    </w:p>
    <w:p w14:paraId="0B04DD54" w14:textId="276B5F7F" w:rsidR="001051AF" w:rsidRDefault="001051AF" w:rsidP="00EB0334">
      <w:pPr>
        <w:pStyle w:val="Heading1"/>
      </w:pPr>
      <w:bookmarkStart w:id="10" w:name="_Toc155178097"/>
      <w:bookmarkStart w:id="11" w:name="_Toc153187091"/>
      <w:r>
        <w:t xml:space="preserve">Overview of </w:t>
      </w:r>
      <w:r w:rsidR="00134981" w:rsidRPr="7327A5F9">
        <w:t>this</w:t>
      </w:r>
      <w:r w:rsidR="00134981">
        <w:t xml:space="preserve"> document</w:t>
      </w:r>
      <w:bookmarkEnd w:id="10"/>
      <w:bookmarkEnd w:id="11"/>
    </w:p>
    <w:p w14:paraId="08CAAEF8" w14:textId="5D3B4BB9" w:rsidR="002E645F" w:rsidRDefault="002E645F" w:rsidP="00CE020B">
      <w:pPr>
        <w:pStyle w:val="BodyText"/>
      </w:pPr>
      <w:r>
        <w:t xml:space="preserve">The purpose of </w:t>
      </w:r>
      <w:r w:rsidR="00134981">
        <w:t>this document</w:t>
      </w:r>
      <w:r>
        <w:t xml:space="preserve"> is to set out the Program’s details, including the funding available, the </w:t>
      </w:r>
      <w:r w:rsidR="002A2D89">
        <w:t>E</w:t>
      </w:r>
      <w:r>
        <w:t xml:space="preserve">ligibility </w:t>
      </w:r>
      <w:r w:rsidR="002A2D89">
        <w:t>R</w:t>
      </w:r>
      <w:r>
        <w:t xml:space="preserve">equirements and </w:t>
      </w:r>
      <w:r w:rsidR="362767D4">
        <w:t>information</w:t>
      </w:r>
      <w:r>
        <w:t xml:space="preserve"> </w:t>
      </w:r>
      <w:r w:rsidR="4832379D">
        <w:t xml:space="preserve">about </w:t>
      </w:r>
      <w:r>
        <w:t xml:space="preserve">the assessment process. </w:t>
      </w:r>
    </w:p>
    <w:p w14:paraId="6EFADDF0" w14:textId="77777777" w:rsidR="001B4ABB" w:rsidRDefault="002E645F" w:rsidP="00CE020B">
      <w:pPr>
        <w:pStyle w:val="BodyText"/>
        <w:rPr>
          <w:lang w:eastAsia="en-AU"/>
        </w:rPr>
      </w:pPr>
      <w:r>
        <w:t xml:space="preserve">Applicants </w:t>
      </w:r>
      <w:r w:rsidR="7C9A35AA">
        <w:t xml:space="preserve">to </w:t>
      </w:r>
      <w:r w:rsidR="0028686C">
        <w:t xml:space="preserve">the Program </w:t>
      </w:r>
      <w:r w:rsidR="75BFF021">
        <w:t>who</w:t>
      </w:r>
      <w:r w:rsidR="0028686C">
        <w:t xml:space="preserve"> </w:t>
      </w:r>
      <w:r>
        <w:t xml:space="preserve">are considered by Solar Victoria to be eligible for funding will be provided with conditional approval. Following conditional approval, applicants will be required to provide further information to be considered for final approval.  </w:t>
      </w:r>
      <w:r w:rsidR="3CFB863F">
        <w:t xml:space="preserve">Successful </w:t>
      </w:r>
      <w:r w:rsidR="33E748AB">
        <w:t>a</w:t>
      </w:r>
      <w:r>
        <w:t xml:space="preserve">pplicants will </w:t>
      </w:r>
      <w:r w:rsidR="001C8ED8">
        <w:t>receive</w:t>
      </w:r>
      <w:r>
        <w:t xml:space="preserve"> final approval </w:t>
      </w:r>
      <w:r w:rsidR="03DB2820">
        <w:t xml:space="preserve">from Solar Victoria </w:t>
      </w:r>
      <w:r>
        <w:t xml:space="preserve">and </w:t>
      </w:r>
      <w:r w:rsidR="7D20FB5F">
        <w:t xml:space="preserve">be </w:t>
      </w:r>
      <w:r>
        <w:t>invited to sign a Funding Agreement.</w:t>
      </w:r>
      <w:r w:rsidR="001B4ABB" w:rsidRPr="001B4ABB">
        <w:rPr>
          <w:lang w:eastAsia="en-AU"/>
        </w:rPr>
        <w:t xml:space="preserve"> </w:t>
      </w:r>
    </w:p>
    <w:p w14:paraId="3D4DA93B" w14:textId="57128928" w:rsidR="002E645F" w:rsidRDefault="001B4ABB" w:rsidP="00CE020B">
      <w:pPr>
        <w:pStyle w:val="BodyText"/>
      </w:pPr>
      <w:r w:rsidRPr="00CA3A0F">
        <w:t xml:space="preserve">The Program is also governed by terms and conditions which can be viewed online at </w:t>
      </w:r>
      <w:hyperlink r:id="rId23" w:history="1">
        <w:r w:rsidR="00F10A86" w:rsidRPr="00CE020B">
          <w:rPr>
            <w:rStyle w:val="Hyperlink"/>
          </w:rPr>
          <w:t>https://www.solar.vic.gov.au/rebate-terms-conditions</w:t>
        </w:r>
      </w:hyperlink>
      <w:r>
        <w:t>.</w:t>
      </w:r>
    </w:p>
    <w:p w14:paraId="52E389C8" w14:textId="75F6D185" w:rsidR="006E6960" w:rsidRDefault="002E645F" w:rsidP="00CE020B">
      <w:pPr>
        <w:pStyle w:val="BodyText"/>
      </w:pPr>
      <w:bookmarkStart w:id="12" w:name="_Hlk151386323"/>
      <w:bookmarkStart w:id="13" w:name="_Hlk151357673"/>
      <w:r>
        <w:t>Details</w:t>
      </w:r>
      <w:r w:rsidRPr="00310C31">
        <w:t xml:space="preserve"> in </w:t>
      </w:r>
      <w:r w:rsidR="004173BD">
        <w:t>this document</w:t>
      </w:r>
      <w:r w:rsidRPr="00310C31">
        <w:t xml:space="preserve"> may be subject to change. If there is a change, </w:t>
      </w:r>
      <w:r>
        <w:t>Solar Victoria</w:t>
      </w:r>
      <w:r w:rsidRPr="00310C31">
        <w:t xml:space="preserve"> will </w:t>
      </w:r>
      <w:r>
        <w:t>publish the changes on its website</w:t>
      </w:r>
      <w:r w:rsidR="001B4ABB">
        <w:t>.</w:t>
      </w:r>
      <w:bookmarkEnd w:id="12"/>
      <w:r>
        <w:t xml:space="preserve"> </w:t>
      </w:r>
      <w:bookmarkEnd w:id="13"/>
    </w:p>
    <w:p w14:paraId="40F6670D" w14:textId="373731E7" w:rsidR="002C0FFE" w:rsidRPr="006E6960" w:rsidRDefault="002C0FFE" w:rsidP="00CE020B">
      <w:pPr>
        <w:pStyle w:val="BodyText"/>
      </w:pPr>
      <w:r>
        <w:t xml:space="preserve">Capitalised terms in this document are defined in </w:t>
      </w:r>
      <w:r>
        <w:rPr>
          <w:b/>
          <w:bCs/>
        </w:rPr>
        <w:t>Section</w:t>
      </w:r>
      <w:r w:rsidR="007041AE">
        <w:rPr>
          <w:b/>
          <w:bCs/>
        </w:rPr>
        <w:t xml:space="preserve"> </w:t>
      </w:r>
      <w:r w:rsidR="00B33A7D">
        <w:rPr>
          <w:b/>
          <w:bCs/>
        </w:rPr>
        <w:t>13</w:t>
      </w:r>
      <w:r>
        <w:t>.</w:t>
      </w:r>
    </w:p>
    <w:p w14:paraId="634C3B82" w14:textId="78359B54" w:rsidR="00F174F7" w:rsidRPr="00AC5DC6" w:rsidRDefault="00A142A1" w:rsidP="00EB0334">
      <w:pPr>
        <w:pStyle w:val="Heading1"/>
      </w:pPr>
      <w:bookmarkStart w:id="14" w:name="_Toc155178098"/>
      <w:bookmarkStart w:id="15" w:name="_Toc153187092"/>
      <w:r>
        <w:t>Eligibility Req</w:t>
      </w:r>
      <w:r w:rsidR="00883D8E">
        <w:t>u</w:t>
      </w:r>
      <w:r>
        <w:t>irements</w:t>
      </w:r>
      <w:bookmarkEnd w:id="14"/>
      <w:bookmarkEnd w:id="15"/>
      <w:r w:rsidR="00F174F7" w:rsidRPr="00AC5DC6">
        <w:t xml:space="preserve"> </w:t>
      </w:r>
    </w:p>
    <w:p w14:paraId="573FDCC2" w14:textId="578E2F84" w:rsidR="000A7E02" w:rsidRPr="00CE020B" w:rsidRDefault="0063139B" w:rsidP="00EB0334">
      <w:pPr>
        <w:pStyle w:val="Heading2"/>
      </w:pPr>
      <w:bookmarkStart w:id="16" w:name="_Toc155178099"/>
      <w:bookmarkStart w:id="17" w:name="_Toc153187093"/>
      <w:r w:rsidRPr="00CE020B">
        <w:t>3</w:t>
      </w:r>
      <w:r w:rsidR="000A7E02" w:rsidRPr="00CE020B">
        <w:t xml:space="preserve">.1 Eligible </w:t>
      </w:r>
      <w:r w:rsidR="002968E5" w:rsidRPr="00CE020B">
        <w:t>c</w:t>
      </w:r>
      <w:r w:rsidR="000A7E02" w:rsidRPr="00CE020B">
        <w:t>ustomer</w:t>
      </w:r>
      <w:bookmarkEnd w:id="16"/>
      <w:bookmarkEnd w:id="17"/>
    </w:p>
    <w:p w14:paraId="6278E094" w14:textId="25491AA4" w:rsidR="0063139B" w:rsidRDefault="006120FF" w:rsidP="00CE020B">
      <w:pPr>
        <w:pStyle w:val="BodyText"/>
      </w:pPr>
      <w:r>
        <w:t>Grant</w:t>
      </w:r>
      <w:r w:rsidR="0041416C">
        <w:t>s</w:t>
      </w:r>
      <w:r w:rsidR="0063139B" w:rsidDel="0041416C">
        <w:t xml:space="preserve"> </w:t>
      </w:r>
      <w:r w:rsidR="0063139B">
        <w:t xml:space="preserve">will be provided to Eligible </w:t>
      </w:r>
      <w:r w:rsidR="0002324A">
        <w:t>OC</w:t>
      </w:r>
      <w:r w:rsidR="00C61117">
        <w:t>s</w:t>
      </w:r>
      <w:r w:rsidR="0063139B">
        <w:t xml:space="preserve">.  </w:t>
      </w:r>
    </w:p>
    <w:p w14:paraId="524C6DE6" w14:textId="77777777" w:rsidR="0063139B" w:rsidRPr="003A7694" w:rsidRDefault="0063139B" w:rsidP="0063139B">
      <w:pPr>
        <w:rPr>
          <w:rFonts w:cstheme="minorHAnsi"/>
          <w:color w:val="auto"/>
        </w:rPr>
      </w:pPr>
      <w:r w:rsidRPr="003A7694">
        <w:rPr>
          <w:rFonts w:cstheme="minorHAnsi"/>
          <w:color w:val="auto"/>
        </w:rPr>
        <w:t>To be eligible, an OC must:</w:t>
      </w:r>
    </w:p>
    <w:p w14:paraId="5920EC1E" w14:textId="72B0786B" w:rsidR="0063139B" w:rsidRPr="003A7694" w:rsidRDefault="0063139B" w:rsidP="00A97BFA">
      <w:pPr>
        <w:pStyle w:val="ListParagraph"/>
        <w:numPr>
          <w:ilvl w:val="0"/>
          <w:numId w:val="40"/>
        </w:numPr>
        <w:rPr>
          <w:rFonts w:cstheme="minorHAnsi"/>
          <w:color w:val="auto"/>
        </w:rPr>
      </w:pPr>
      <w:r w:rsidRPr="003A7694">
        <w:rPr>
          <w:rFonts w:eastAsia="Calibri" w:cstheme="minorHAnsi"/>
          <w:color w:val="auto"/>
        </w:rPr>
        <w:t>be a</w:t>
      </w:r>
      <w:r w:rsidR="00D36C76" w:rsidRPr="003A7694">
        <w:rPr>
          <w:rFonts w:eastAsia="Calibri" w:cstheme="minorHAnsi"/>
          <w:color w:val="auto"/>
        </w:rPr>
        <w:t xml:space="preserve"> Victorian</w:t>
      </w:r>
      <w:r w:rsidRPr="003A7694">
        <w:rPr>
          <w:rFonts w:eastAsia="Calibri" w:cstheme="minorHAnsi"/>
          <w:color w:val="auto"/>
        </w:rPr>
        <w:t xml:space="preserve"> ‘tier three </w:t>
      </w:r>
      <w:r w:rsidR="00447C44" w:rsidRPr="003A7694">
        <w:rPr>
          <w:rFonts w:eastAsia="Calibri" w:cstheme="minorHAnsi"/>
          <w:color w:val="auto"/>
        </w:rPr>
        <w:t>O</w:t>
      </w:r>
      <w:r w:rsidRPr="003A7694">
        <w:rPr>
          <w:rFonts w:eastAsia="Calibri" w:cstheme="minorHAnsi"/>
          <w:color w:val="auto"/>
        </w:rPr>
        <w:t xml:space="preserve">wners </w:t>
      </w:r>
      <w:r w:rsidR="00447C44" w:rsidRPr="003A7694">
        <w:rPr>
          <w:rFonts w:eastAsia="Calibri" w:cstheme="minorHAnsi"/>
          <w:color w:val="auto"/>
        </w:rPr>
        <w:t>C</w:t>
      </w:r>
      <w:r w:rsidRPr="003A7694">
        <w:rPr>
          <w:rFonts w:eastAsia="Calibri" w:cstheme="minorHAnsi"/>
          <w:color w:val="auto"/>
        </w:rPr>
        <w:t xml:space="preserve">orporation’ or ‘tier four </w:t>
      </w:r>
      <w:r w:rsidR="00447C44" w:rsidRPr="003A7694">
        <w:rPr>
          <w:rFonts w:eastAsia="Calibri" w:cstheme="minorHAnsi"/>
          <w:color w:val="auto"/>
        </w:rPr>
        <w:t>O</w:t>
      </w:r>
      <w:r w:rsidRPr="003A7694">
        <w:rPr>
          <w:rFonts w:eastAsia="Calibri" w:cstheme="minorHAnsi"/>
          <w:color w:val="auto"/>
        </w:rPr>
        <w:t>wners</w:t>
      </w:r>
      <w:r w:rsidR="00447C44" w:rsidRPr="003A7694">
        <w:rPr>
          <w:rFonts w:eastAsia="Calibri" w:cstheme="minorHAnsi"/>
          <w:color w:val="auto"/>
        </w:rPr>
        <w:t xml:space="preserve"> C</w:t>
      </w:r>
      <w:r w:rsidRPr="003A7694">
        <w:rPr>
          <w:rFonts w:eastAsia="Calibri" w:cstheme="minorHAnsi"/>
          <w:color w:val="auto"/>
        </w:rPr>
        <w:t>orporation’</w:t>
      </w:r>
      <w:r w:rsidRPr="003A7694">
        <w:rPr>
          <w:rFonts w:cstheme="minorHAnsi"/>
          <w:color w:val="auto"/>
        </w:rPr>
        <w:t xml:space="preserve">, as defined by the </w:t>
      </w:r>
      <w:r w:rsidRPr="003A7694">
        <w:rPr>
          <w:rFonts w:cstheme="minorHAnsi"/>
          <w:i/>
          <w:iCs/>
          <w:color w:val="auto"/>
        </w:rPr>
        <w:t>Owners Corporations Act 2006</w:t>
      </w:r>
      <w:r w:rsidRPr="003A7694">
        <w:rPr>
          <w:rFonts w:cstheme="minorHAnsi"/>
          <w:color w:val="auto"/>
        </w:rPr>
        <w:t xml:space="preserve"> (Vic) (these are OCs that consist of 3 to 50 occupiable lots and are not a ‘services only </w:t>
      </w:r>
      <w:r w:rsidR="00447C44" w:rsidRPr="003A7694">
        <w:rPr>
          <w:rFonts w:cstheme="minorHAnsi"/>
          <w:color w:val="auto"/>
        </w:rPr>
        <w:t>O</w:t>
      </w:r>
      <w:r w:rsidRPr="003A7694">
        <w:rPr>
          <w:rFonts w:cstheme="minorHAnsi"/>
          <w:color w:val="auto"/>
        </w:rPr>
        <w:t xml:space="preserve">wners </w:t>
      </w:r>
      <w:r w:rsidR="00447C44" w:rsidRPr="003A7694">
        <w:rPr>
          <w:rFonts w:cstheme="minorHAnsi"/>
          <w:color w:val="auto"/>
        </w:rPr>
        <w:t>C</w:t>
      </w:r>
      <w:r w:rsidRPr="003A7694">
        <w:rPr>
          <w:rFonts w:cstheme="minorHAnsi"/>
          <w:color w:val="auto"/>
        </w:rPr>
        <w:t>orporation’);</w:t>
      </w:r>
      <w:r w:rsidR="002968E5" w:rsidRPr="003A7694">
        <w:rPr>
          <w:rFonts w:cstheme="minorHAnsi"/>
          <w:color w:val="auto"/>
        </w:rPr>
        <w:t xml:space="preserve"> and</w:t>
      </w:r>
    </w:p>
    <w:p w14:paraId="6067AAA9" w14:textId="356F974A" w:rsidR="0063139B" w:rsidRPr="003A7694" w:rsidRDefault="00DF7D7B" w:rsidP="00A97BFA">
      <w:pPr>
        <w:pStyle w:val="ListParagraph"/>
        <w:numPr>
          <w:ilvl w:val="0"/>
          <w:numId w:val="40"/>
        </w:numPr>
        <w:rPr>
          <w:rFonts w:eastAsia="Calibri" w:cstheme="minorHAnsi"/>
          <w:color w:val="auto"/>
        </w:rPr>
      </w:pPr>
      <w:r w:rsidRPr="003A7694">
        <w:rPr>
          <w:rFonts w:cstheme="minorHAnsi"/>
          <w:color w:val="auto"/>
        </w:rPr>
        <w:t xml:space="preserve">have not previously received a </w:t>
      </w:r>
      <w:r w:rsidR="006120FF" w:rsidRPr="003A7694">
        <w:rPr>
          <w:rFonts w:cstheme="minorHAnsi"/>
          <w:color w:val="auto"/>
        </w:rPr>
        <w:t>grant</w:t>
      </w:r>
      <w:r w:rsidRPr="003A7694">
        <w:rPr>
          <w:rFonts w:cstheme="minorHAnsi"/>
          <w:color w:val="auto"/>
        </w:rPr>
        <w:t xml:space="preserve"> under this </w:t>
      </w:r>
      <w:r w:rsidR="00930A39" w:rsidRPr="003A7694">
        <w:rPr>
          <w:rFonts w:cstheme="minorHAnsi"/>
          <w:color w:val="auto"/>
        </w:rPr>
        <w:t>P</w:t>
      </w:r>
      <w:r w:rsidRPr="003A7694">
        <w:rPr>
          <w:rFonts w:cstheme="minorHAnsi"/>
          <w:color w:val="auto"/>
        </w:rPr>
        <w:t>rogram.</w:t>
      </w:r>
    </w:p>
    <w:p w14:paraId="040AEC3E" w14:textId="77777777" w:rsidR="0063139B" w:rsidRPr="003A7694" w:rsidRDefault="0063139B" w:rsidP="0063139B">
      <w:pPr>
        <w:rPr>
          <w:rFonts w:eastAsia="Calibri" w:cstheme="minorHAnsi"/>
          <w:color w:val="auto"/>
        </w:rPr>
      </w:pPr>
    </w:p>
    <w:p w14:paraId="7CA0730B" w14:textId="52714A77" w:rsidR="00A30C96" w:rsidRPr="003A7694" w:rsidRDefault="0063139B" w:rsidP="0063139B">
      <w:pPr>
        <w:rPr>
          <w:rFonts w:cstheme="minorHAnsi"/>
          <w:color w:val="auto"/>
        </w:rPr>
      </w:pPr>
      <w:r w:rsidRPr="003A7694">
        <w:rPr>
          <w:rFonts w:cstheme="minorHAnsi"/>
          <w:color w:val="auto"/>
        </w:rPr>
        <w:t xml:space="preserve">The application can be submitted by the OC’s committee, an individual </w:t>
      </w:r>
      <w:proofErr w:type="gramStart"/>
      <w:r w:rsidRPr="003A7694">
        <w:rPr>
          <w:rFonts w:cstheme="minorHAnsi"/>
          <w:color w:val="auto"/>
        </w:rPr>
        <w:t>resident</w:t>
      </w:r>
      <w:proofErr w:type="gramEnd"/>
      <w:r w:rsidRPr="003A7694">
        <w:rPr>
          <w:rFonts w:cstheme="minorHAnsi"/>
          <w:color w:val="auto"/>
        </w:rPr>
        <w:t xml:space="preserve"> or the OC’s strata management company on the OC’s behalf. Individual residents and strata managers will be required to </w:t>
      </w:r>
      <w:r w:rsidR="00C55C6C" w:rsidRPr="003A7694">
        <w:rPr>
          <w:rFonts w:cstheme="minorHAnsi"/>
          <w:color w:val="auto"/>
        </w:rPr>
        <w:t>declare</w:t>
      </w:r>
      <w:r w:rsidRPr="003A7694">
        <w:rPr>
          <w:rFonts w:cstheme="minorHAnsi"/>
          <w:color w:val="auto"/>
        </w:rPr>
        <w:t xml:space="preserve"> that they are authorised by their OC to </w:t>
      </w:r>
      <w:proofErr w:type="gramStart"/>
      <w:r w:rsidRPr="003A7694">
        <w:rPr>
          <w:rFonts w:cstheme="minorHAnsi"/>
          <w:color w:val="auto"/>
        </w:rPr>
        <w:t>submit an application</w:t>
      </w:r>
      <w:proofErr w:type="gramEnd"/>
      <w:r w:rsidRPr="003A7694">
        <w:rPr>
          <w:rFonts w:cstheme="minorHAnsi"/>
          <w:color w:val="auto"/>
        </w:rPr>
        <w:t xml:space="preserve"> under the Program.</w:t>
      </w:r>
    </w:p>
    <w:p w14:paraId="393140BF" w14:textId="77777777" w:rsidR="0063139B" w:rsidRPr="003A7694" w:rsidRDefault="0063139B" w:rsidP="0063139B">
      <w:pPr>
        <w:rPr>
          <w:rFonts w:cstheme="minorHAnsi"/>
          <w:color w:val="auto"/>
        </w:rPr>
      </w:pPr>
    </w:p>
    <w:p w14:paraId="7D29B197" w14:textId="5160A361" w:rsidR="00D568AB" w:rsidRDefault="0063139B" w:rsidP="00EB0334">
      <w:pPr>
        <w:pStyle w:val="Heading2"/>
        <w:rPr>
          <w:color w:val="000000"/>
        </w:rPr>
      </w:pPr>
      <w:bookmarkStart w:id="18" w:name="_Toc155178100"/>
      <w:bookmarkStart w:id="19" w:name="_Toc153187094"/>
      <w:r>
        <w:lastRenderedPageBreak/>
        <w:t>3</w:t>
      </w:r>
      <w:r w:rsidR="00D568AB">
        <w:t>.</w:t>
      </w:r>
      <w:r w:rsidR="00B941EF">
        <w:t>2</w:t>
      </w:r>
      <w:r w:rsidR="00D568AB">
        <w:t xml:space="preserve"> Eligible Properti</w:t>
      </w:r>
      <w:r w:rsidR="00B941EF">
        <w:t>es</w:t>
      </w:r>
      <w:bookmarkEnd w:id="18"/>
      <w:bookmarkEnd w:id="19"/>
    </w:p>
    <w:p w14:paraId="08D301D0" w14:textId="0D2BE717" w:rsidR="00044F69" w:rsidRPr="003A7694" w:rsidRDefault="00CE578F" w:rsidP="00044F69">
      <w:pPr>
        <w:rPr>
          <w:rFonts w:cstheme="minorHAnsi"/>
          <w:color w:val="auto"/>
        </w:rPr>
      </w:pPr>
      <w:r w:rsidRPr="003A7694">
        <w:rPr>
          <w:rFonts w:cstheme="minorHAnsi"/>
          <w:color w:val="auto"/>
        </w:rPr>
        <w:t>To be eligible for</w:t>
      </w:r>
      <w:r w:rsidR="00144B9E" w:rsidRPr="003A7694">
        <w:rPr>
          <w:rFonts w:cstheme="minorHAnsi"/>
          <w:color w:val="auto"/>
        </w:rPr>
        <w:t xml:space="preserve"> funding under the Program</w:t>
      </w:r>
      <w:r w:rsidRPr="003A7694">
        <w:rPr>
          <w:rFonts w:cstheme="minorHAnsi"/>
          <w:color w:val="auto"/>
        </w:rPr>
        <w:t xml:space="preserve">, the </w:t>
      </w:r>
      <w:r w:rsidR="00C31D59" w:rsidRPr="003A7694">
        <w:rPr>
          <w:rFonts w:cstheme="minorHAnsi"/>
          <w:color w:val="auto"/>
        </w:rPr>
        <w:t xml:space="preserve">building </w:t>
      </w:r>
      <w:r w:rsidRPr="003A7694">
        <w:rPr>
          <w:rFonts w:cstheme="minorHAnsi"/>
          <w:color w:val="auto"/>
        </w:rPr>
        <w:t>must</w:t>
      </w:r>
      <w:r w:rsidR="00C31D59" w:rsidRPr="003A7694">
        <w:rPr>
          <w:rFonts w:cstheme="minorHAnsi"/>
          <w:color w:val="auto"/>
        </w:rPr>
        <w:t>:</w:t>
      </w:r>
    </w:p>
    <w:p w14:paraId="2F268000" w14:textId="3749F24C" w:rsidR="002150E6" w:rsidRPr="003A7694" w:rsidRDefault="008F3F8F" w:rsidP="00A97BFA">
      <w:pPr>
        <w:pStyle w:val="ListParagraph"/>
        <w:numPr>
          <w:ilvl w:val="0"/>
          <w:numId w:val="39"/>
        </w:numPr>
        <w:rPr>
          <w:rFonts w:eastAsia="Calibri" w:cstheme="minorHAnsi"/>
        </w:rPr>
      </w:pPr>
      <w:r w:rsidRPr="003A7694">
        <w:rPr>
          <w:rFonts w:eastAsia="Calibri" w:cstheme="minorHAnsi"/>
        </w:rPr>
        <w:t>b</w:t>
      </w:r>
      <w:r w:rsidR="003F27B5" w:rsidRPr="003A7694">
        <w:rPr>
          <w:rFonts w:eastAsia="Calibri" w:cstheme="minorHAnsi"/>
        </w:rPr>
        <w:t>e no more</w:t>
      </w:r>
      <w:r w:rsidR="00B46547" w:rsidRPr="003A7694">
        <w:rPr>
          <w:rFonts w:eastAsia="Calibri" w:cstheme="minorHAnsi"/>
        </w:rPr>
        <w:t xml:space="preserve"> than </w:t>
      </w:r>
      <w:r w:rsidR="007977FD" w:rsidRPr="003A7694">
        <w:rPr>
          <w:rFonts w:eastAsia="Calibri" w:cstheme="minorHAnsi"/>
        </w:rPr>
        <w:t>8</w:t>
      </w:r>
      <w:r w:rsidR="007977FD" w:rsidRPr="003A7694" w:rsidDel="00525F80">
        <w:rPr>
          <w:rFonts w:eastAsia="Calibri" w:cstheme="minorHAnsi"/>
        </w:rPr>
        <w:t xml:space="preserve"> </w:t>
      </w:r>
      <w:r w:rsidR="007977FD" w:rsidRPr="003A7694">
        <w:rPr>
          <w:rFonts w:eastAsia="Calibri" w:cstheme="minorHAnsi"/>
        </w:rPr>
        <w:t>stor</w:t>
      </w:r>
      <w:r w:rsidR="00436C46" w:rsidRPr="003A7694">
        <w:rPr>
          <w:rFonts w:eastAsia="Calibri" w:cstheme="minorHAnsi"/>
        </w:rPr>
        <w:t>eys</w:t>
      </w:r>
      <w:r w:rsidR="00D96820" w:rsidRPr="003A7694">
        <w:rPr>
          <w:rFonts w:eastAsia="Calibri" w:cstheme="minorHAnsi"/>
        </w:rPr>
        <w:t xml:space="preserve"> </w:t>
      </w:r>
      <w:proofErr w:type="gramStart"/>
      <w:r w:rsidR="00D96820" w:rsidRPr="003A7694">
        <w:rPr>
          <w:rFonts w:eastAsia="Calibri" w:cstheme="minorHAnsi"/>
        </w:rPr>
        <w:t>tall;</w:t>
      </w:r>
      <w:proofErr w:type="gramEnd"/>
    </w:p>
    <w:p w14:paraId="71AB6CA1" w14:textId="78C9FCB1" w:rsidR="00835C6C" w:rsidRPr="003A7694" w:rsidRDefault="008F3F8F" w:rsidP="00A97BFA">
      <w:pPr>
        <w:pStyle w:val="ListParagraph"/>
        <w:numPr>
          <w:ilvl w:val="0"/>
          <w:numId w:val="39"/>
        </w:numPr>
        <w:rPr>
          <w:rFonts w:eastAsia="Calibri" w:cstheme="minorHAnsi"/>
        </w:rPr>
      </w:pPr>
      <w:r w:rsidRPr="003A7694">
        <w:rPr>
          <w:rFonts w:eastAsia="Calibri" w:cstheme="minorHAnsi"/>
        </w:rPr>
        <w:t>b</w:t>
      </w:r>
      <w:r w:rsidR="00835C6C" w:rsidRPr="003A7694">
        <w:rPr>
          <w:rFonts w:eastAsia="Calibri" w:cstheme="minorHAnsi"/>
        </w:rPr>
        <w:t>e a</w:t>
      </w:r>
      <w:r w:rsidR="009267C2" w:rsidRPr="003A7694">
        <w:rPr>
          <w:rFonts w:eastAsia="Calibri" w:cstheme="minorHAnsi"/>
        </w:rPr>
        <w:t xml:space="preserve"> completed development at the time of </w:t>
      </w:r>
      <w:proofErr w:type="gramStart"/>
      <w:r w:rsidR="678D7808" w:rsidRPr="003A7694">
        <w:rPr>
          <w:rFonts w:eastAsia="Calibri" w:cstheme="minorHAnsi"/>
        </w:rPr>
        <w:t>application</w:t>
      </w:r>
      <w:r w:rsidR="00D96820" w:rsidRPr="003A7694">
        <w:rPr>
          <w:rFonts w:eastAsia="Calibri" w:cstheme="minorHAnsi"/>
        </w:rPr>
        <w:t>;</w:t>
      </w:r>
      <w:proofErr w:type="gramEnd"/>
    </w:p>
    <w:p w14:paraId="31B1CAEB" w14:textId="4C6E6740" w:rsidR="00AA006F" w:rsidRPr="003A7694" w:rsidRDefault="008F3F8F" w:rsidP="00A97BFA">
      <w:pPr>
        <w:pStyle w:val="ListParagraph"/>
        <w:numPr>
          <w:ilvl w:val="0"/>
          <w:numId w:val="39"/>
        </w:numPr>
        <w:rPr>
          <w:rFonts w:eastAsia="Calibri" w:cstheme="minorHAnsi"/>
        </w:rPr>
      </w:pPr>
      <w:r w:rsidRPr="003A7694">
        <w:rPr>
          <w:rFonts w:eastAsia="Calibri" w:cstheme="minorHAnsi"/>
        </w:rPr>
        <w:t>b</w:t>
      </w:r>
      <w:r w:rsidR="00AA006F" w:rsidRPr="003A7694">
        <w:rPr>
          <w:rFonts w:eastAsia="Calibri" w:cstheme="minorHAnsi"/>
        </w:rPr>
        <w:t>e a Class 2 dom</w:t>
      </w:r>
      <w:r w:rsidR="001D62A2" w:rsidRPr="003A7694">
        <w:rPr>
          <w:rFonts w:eastAsia="Calibri" w:cstheme="minorHAnsi"/>
        </w:rPr>
        <w:t>estic building under the National Construction Code</w:t>
      </w:r>
      <w:r w:rsidRPr="003A7694">
        <w:rPr>
          <w:rFonts w:eastAsia="Calibri" w:cstheme="minorHAnsi"/>
        </w:rPr>
        <w:t>;</w:t>
      </w:r>
      <w:proofErr w:type="gramStart"/>
      <w:r w:rsidR="007B29F5" w:rsidRPr="003A7694">
        <w:rPr>
          <w:rFonts w:eastAsia="Calibri" w:cstheme="minorHAnsi"/>
          <w:vertAlign w:val="superscript"/>
        </w:rPr>
        <w:t>1</w:t>
      </w:r>
      <w:proofErr w:type="gramEnd"/>
      <w:r w:rsidRPr="003A7694">
        <w:rPr>
          <w:rFonts w:eastAsia="Calibri" w:cstheme="minorHAnsi"/>
          <w:vertAlign w:val="superscript"/>
        </w:rPr>
        <w:t xml:space="preserve"> </w:t>
      </w:r>
    </w:p>
    <w:p w14:paraId="75DC15D8" w14:textId="02A7F97E" w:rsidR="00D96820" w:rsidRPr="003A7694" w:rsidRDefault="008F3F8F" w:rsidP="00A97BFA">
      <w:pPr>
        <w:pStyle w:val="ListParagraph"/>
        <w:numPr>
          <w:ilvl w:val="0"/>
          <w:numId w:val="39"/>
        </w:numPr>
        <w:rPr>
          <w:rFonts w:eastAsia="Calibri" w:cstheme="minorHAnsi"/>
        </w:rPr>
      </w:pPr>
      <w:r w:rsidRPr="003A7694">
        <w:rPr>
          <w:rFonts w:eastAsia="Calibri" w:cstheme="minorHAnsi"/>
        </w:rPr>
        <w:t>h</w:t>
      </w:r>
      <w:r w:rsidR="00D96820" w:rsidRPr="003A7694">
        <w:rPr>
          <w:rFonts w:eastAsia="Calibri" w:cstheme="minorHAnsi"/>
        </w:rPr>
        <w:t xml:space="preserve">ave a median </w:t>
      </w:r>
      <w:r w:rsidR="002B3D2E" w:rsidRPr="003A7694">
        <w:rPr>
          <w:rFonts w:eastAsia="Calibri" w:cstheme="minorHAnsi"/>
        </w:rPr>
        <w:t xml:space="preserve">capital improved </w:t>
      </w:r>
      <w:r w:rsidR="00625397" w:rsidRPr="003A7694">
        <w:rPr>
          <w:rFonts w:eastAsia="Calibri" w:cstheme="minorHAnsi"/>
        </w:rPr>
        <w:t xml:space="preserve">apartment </w:t>
      </w:r>
      <w:r w:rsidR="00D96820" w:rsidRPr="003A7694">
        <w:rPr>
          <w:rFonts w:eastAsia="Calibri" w:cstheme="minorHAnsi"/>
        </w:rPr>
        <w:t xml:space="preserve">value </w:t>
      </w:r>
      <w:r w:rsidR="00390D46" w:rsidRPr="003A7694">
        <w:rPr>
          <w:rFonts w:eastAsia="Calibri" w:cstheme="minorHAnsi"/>
        </w:rPr>
        <w:t>that does not exceed</w:t>
      </w:r>
      <w:r w:rsidR="003A26E9" w:rsidRPr="003A7694">
        <w:rPr>
          <w:rFonts w:eastAsia="Calibri" w:cstheme="minorHAnsi"/>
        </w:rPr>
        <w:t xml:space="preserve"> </w:t>
      </w:r>
      <w:proofErr w:type="gramStart"/>
      <w:r w:rsidR="003A26E9" w:rsidRPr="003A7694">
        <w:rPr>
          <w:rFonts w:eastAsia="Calibri" w:cstheme="minorHAnsi"/>
        </w:rPr>
        <w:t>$9</w:t>
      </w:r>
      <w:r w:rsidR="003D4886" w:rsidRPr="003A7694">
        <w:rPr>
          <w:rFonts w:eastAsia="Calibri" w:cstheme="minorHAnsi"/>
        </w:rPr>
        <w:t>5</w:t>
      </w:r>
      <w:r w:rsidR="003A26E9" w:rsidRPr="003A7694">
        <w:rPr>
          <w:rFonts w:eastAsia="Calibri" w:cstheme="minorHAnsi"/>
        </w:rPr>
        <w:t>0,000</w:t>
      </w:r>
      <w:r w:rsidRPr="003A7694">
        <w:rPr>
          <w:rFonts w:eastAsia="Calibri" w:cstheme="minorHAnsi"/>
        </w:rPr>
        <w:t>;</w:t>
      </w:r>
      <w:proofErr w:type="gramEnd"/>
      <w:r w:rsidR="003A26E9" w:rsidRPr="003A7694">
        <w:rPr>
          <w:rFonts w:eastAsia="Calibri" w:cstheme="minorHAnsi"/>
        </w:rPr>
        <w:t xml:space="preserve"> </w:t>
      </w:r>
      <w:r w:rsidR="00D96820" w:rsidRPr="003A7694">
        <w:rPr>
          <w:rFonts w:eastAsia="Calibri" w:cstheme="minorHAnsi"/>
        </w:rPr>
        <w:t xml:space="preserve">  </w:t>
      </w:r>
    </w:p>
    <w:p w14:paraId="16A9B625" w14:textId="237D5FAA" w:rsidR="005610E3" w:rsidRPr="003A7694" w:rsidRDefault="008F3F8F" w:rsidP="00A97BFA">
      <w:pPr>
        <w:pStyle w:val="ListParagraph"/>
        <w:numPr>
          <w:ilvl w:val="0"/>
          <w:numId w:val="39"/>
        </w:numPr>
        <w:rPr>
          <w:rFonts w:eastAsia="Calibri" w:cstheme="minorHAnsi"/>
        </w:rPr>
      </w:pPr>
      <w:r w:rsidRPr="003A7694">
        <w:rPr>
          <w:rFonts w:eastAsia="Calibri" w:cstheme="minorHAnsi"/>
        </w:rPr>
        <w:t>h</w:t>
      </w:r>
      <w:r w:rsidR="005610E3" w:rsidRPr="003A7694">
        <w:rPr>
          <w:rFonts w:eastAsia="Calibri" w:cstheme="minorHAnsi"/>
        </w:rPr>
        <w:t>a</w:t>
      </w:r>
      <w:r w:rsidR="0094272F" w:rsidRPr="003A7694">
        <w:rPr>
          <w:rFonts w:eastAsia="Calibri" w:cstheme="minorHAnsi"/>
        </w:rPr>
        <w:t>ve</w:t>
      </w:r>
      <w:r w:rsidR="005610E3" w:rsidRPr="003A7694">
        <w:rPr>
          <w:rFonts w:eastAsia="Calibri" w:cstheme="minorHAnsi"/>
        </w:rPr>
        <w:t xml:space="preserve"> not had a solar (PV) system installed in the last ten </w:t>
      </w:r>
      <w:proofErr w:type="gramStart"/>
      <w:r w:rsidR="005610E3" w:rsidRPr="003A7694">
        <w:rPr>
          <w:rFonts w:eastAsia="Calibri" w:cstheme="minorHAnsi"/>
        </w:rPr>
        <w:t>years</w:t>
      </w:r>
      <w:r w:rsidRPr="003A7694">
        <w:rPr>
          <w:rFonts w:eastAsia="Calibri" w:cstheme="minorHAnsi"/>
        </w:rPr>
        <w:t>;</w:t>
      </w:r>
      <w:proofErr w:type="gramEnd"/>
      <w:r w:rsidR="007B29F5" w:rsidRPr="003A7694">
        <w:rPr>
          <w:rFonts w:eastAsia="Calibri" w:cstheme="minorHAnsi"/>
          <w:vertAlign w:val="superscript"/>
        </w:rPr>
        <w:t>2</w:t>
      </w:r>
      <w:r w:rsidRPr="003A7694">
        <w:rPr>
          <w:rFonts w:eastAsia="Calibri" w:cstheme="minorHAnsi"/>
          <w:vertAlign w:val="superscript"/>
        </w:rPr>
        <w:t xml:space="preserve"> </w:t>
      </w:r>
      <w:r w:rsidRPr="003A7694">
        <w:rPr>
          <w:rFonts w:eastAsia="Calibri" w:cstheme="minorHAnsi"/>
        </w:rPr>
        <w:t>and</w:t>
      </w:r>
    </w:p>
    <w:p w14:paraId="01440913" w14:textId="63B746B2" w:rsidR="00BB4FD9" w:rsidRPr="003A7694" w:rsidRDefault="008F3F8F" w:rsidP="00A97BFA">
      <w:pPr>
        <w:pStyle w:val="ListParagraph"/>
        <w:numPr>
          <w:ilvl w:val="0"/>
          <w:numId w:val="39"/>
        </w:numPr>
        <w:rPr>
          <w:rFonts w:eastAsia="Calibri" w:cstheme="minorHAnsi"/>
        </w:rPr>
      </w:pPr>
      <w:proofErr w:type="gramStart"/>
      <w:r w:rsidRPr="003A7694">
        <w:rPr>
          <w:rFonts w:eastAsia="Calibri" w:cstheme="minorHAnsi"/>
        </w:rPr>
        <w:t>b</w:t>
      </w:r>
      <w:r w:rsidR="00BB4FD9" w:rsidRPr="003A7694">
        <w:rPr>
          <w:rFonts w:eastAsia="Calibri" w:cstheme="minorHAnsi"/>
        </w:rPr>
        <w:t>e located in</w:t>
      </w:r>
      <w:proofErr w:type="gramEnd"/>
      <w:r w:rsidR="00BB4FD9" w:rsidRPr="003A7694">
        <w:rPr>
          <w:rFonts w:eastAsia="Calibri" w:cstheme="minorHAnsi"/>
        </w:rPr>
        <w:t xml:space="preserve"> the State of Victoria</w:t>
      </w:r>
      <w:r w:rsidR="003F6126" w:rsidRPr="003A7694">
        <w:rPr>
          <w:rFonts w:eastAsia="Calibri" w:cstheme="minorHAnsi"/>
        </w:rPr>
        <w:t>.</w:t>
      </w:r>
    </w:p>
    <w:p w14:paraId="77D626E3" w14:textId="77777777" w:rsidR="0046775B" w:rsidRPr="003A7694" w:rsidRDefault="0046775B" w:rsidP="0046775B">
      <w:pPr>
        <w:ind w:left="360"/>
        <w:rPr>
          <w:rFonts w:eastAsia="Calibri" w:cstheme="minorHAnsi"/>
          <w:color w:val="000000"/>
        </w:rPr>
      </w:pPr>
    </w:p>
    <w:p w14:paraId="09417DA8" w14:textId="2CF28F93" w:rsidR="0046775B" w:rsidRPr="003A7694" w:rsidRDefault="007B29F5" w:rsidP="00717D4B">
      <w:pPr>
        <w:ind w:left="360"/>
        <w:rPr>
          <w:rFonts w:cstheme="minorHAnsi"/>
        </w:rPr>
      </w:pPr>
      <w:r w:rsidRPr="003A7694">
        <w:rPr>
          <w:rFonts w:eastAsia="Calibri" w:cstheme="minorHAnsi"/>
          <w:color w:val="000000"/>
          <w:vertAlign w:val="superscript"/>
        </w:rPr>
        <w:t>1</w:t>
      </w:r>
      <w:r w:rsidR="193C2801" w:rsidRPr="003A7694">
        <w:rPr>
          <w:rFonts w:eastAsia="Calibri" w:cstheme="minorHAnsi"/>
          <w:color w:val="000000"/>
          <w:vertAlign w:val="superscript"/>
        </w:rPr>
        <w:t xml:space="preserve"> </w:t>
      </w:r>
      <w:r w:rsidR="00EC7119" w:rsidRPr="003A7694">
        <w:rPr>
          <w:rFonts w:eastAsia="Calibri" w:cstheme="minorHAnsi"/>
          <w:color w:val="000000"/>
        </w:rPr>
        <w:t>See the Victorian Building Authorit</w:t>
      </w:r>
      <w:r w:rsidR="000C25FD" w:rsidRPr="003A7694">
        <w:rPr>
          <w:rFonts w:eastAsia="Calibri" w:cstheme="minorHAnsi"/>
          <w:color w:val="000000"/>
        </w:rPr>
        <w:t>y’</w:t>
      </w:r>
      <w:r w:rsidR="00EC7119" w:rsidRPr="003A7694">
        <w:rPr>
          <w:rFonts w:eastAsia="Calibri" w:cstheme="minorHAnsi"/>
          <w:color w:val="000000"/>
        </w:rPr>
        <w:t>s website for more information</w:t>
      </w:r>
      <w:r w:rsidR="2BC0FBFF" w:rsidRPr="003A7694">
        <w:rPr>
          <w:rFonts w:eastAsia="Calibri" w:cstheme="minorHAnsi"/>
          <w:color w:val="000000"/>
        </w:rPr>
        <w:t>.</w:t>
      </w:r>
      <w:r w:rsidR="0046775B" w:rsidRPr="003A7694">
        <w:rPr>
          <w:rFonts w:eastAsia="Calibri" w:cstheme="minorHAnsi"/>
          <w:color w:val="000000"/>
        </w:rPr>
        <w:t xml:space="preserve"> </w:t>
      </w:r>
    </w:p>
    <w:p w14:paraId="27657413" w14:textId="50AEA07D" w:rsidR="00A30C96" w:rsidRPr="00EB0334" w:rsidRDefault="007B29F5" w:rsidP="00EB0334">
      <w:pPr>
        <w:ind w:left="360"/>
        <w:rPr>
          <w:rFonts w:eastAsia="Calibri" w:cstheme="minorHAnsi"/>
          <w:color w:val="000000"/>
        </w:rPr>
      </w:pPr>
      <w:r w:rsidRPr="003A7694">
        <w:rPr>
          <w:rFonts w:eastAsia="Calibri" w:cstheme="minorHAnsi"/>
          <w:vertAlign w:val="superscript"/>
        </w:rPr>
        <w:t>2</w:t>
      </w:r>
      <w:r w:rsidR="00596701" w:rsidRPr="003A7694">
        <w:rPr>
          <w:rFonts w:eastAsia="Calibri" w:cstheme="minorHAnsi"/>
          <w:vertAlign w:val="superscript"/>
        </w:rPr>
        <w:t xml:space="preserve"> </w:t>
      </w:r>
      <w:r w:rsidR="005B7D1F" w:rsidRPr="003A7694">
        <w:rPr>
          <w:rFonts w:eastAsia="Calibri" w:cstheme="minorHAnsi"/>
        </w:rPr>
        <w:t>T</w:t>
      </w:r>
      <w:r w:rsidR="00946092" w:rsidRPr="003A7694">
        <w:rPr>
          <w:rFonts w:eastAsia="Calibri" w:cstheme="minorHAnsi"/>
          <w:color w:val="000000"/>
        </w:rPr>
        <w:t xml:space="preserve">he OC may apply </w:t>
      </w:r>
      <w:r w:rsidR="0F39F324" w:rsidRPr="003A7694">
        <w:rPr>
          <w:rFonts w:eastAsia="Calibri" w:cstheme="minorHAnsi"/>
          <w:color w:val="000000"/>
        </w:rPr>
        <w:t xml:space="preserve">for </w:t>
      </w:r>
      <w:r w:rsidR="000B61FA" w:rsidRPr="003A7694">
        <w:rPr>
          <w:rFonts w:eastAsia="Calibri" w:cstheme="minorHAnsi"/>
          <w:color w:val="000000"/>
        </w:rPr>
        <w:t>fundin</w:t>
      </w:r>
      <w:r w:rsidR="00B47854" w:rsidRPr="003A7694">
        <w:rPr>
          <w:rFonts w:eastAsia="Calibri" w:cstheme="minorHAnsi"/>
          <w:color w:val="000000"/>
        </w:rPr>
        <w:t>g</w:t>
      </w:r>
      <w:r w:rsidR="00946092" w:rsidRPr="003A7694">
        <w:rPr>
          <w:rFonts w:eastAsia="Calibri" w:cstheme="minorHAnsi"/>
          <w:color w:val="000000"/>
        </w:rPr>
        <w:t xml:space="preserve"> to </w:t>
      </w:r>
      <w:r w:rsidR="74EE39D8" w:rsidRPr="003A7694">
        <w:rPr>
          <w:rFonts w:eastAsia="Calibri" w:cstheme="minorHAnsi"/>
          <w:color w:val="000000"/>
        </w:rPr>
        <w:t xml:space="preserve">install solar PV </w:t>
      </w:r>
      <w:r w:rsidR="00B47854" w:rsidRPr="003A7694">
        <w:rPr>
          <w:rFonts w:eastAsia="Calibri" w:cstheme="minorHAnsi"/>
          <w:color w:val="000000"/>
        </w:rPr>
        <w:t>for</w:t>
      </w:r>
      <w:r w:rsidR="00946092" w:rsidRPr="003A7694">
        <w:rPr>
          <w:rFonts w:eastAsia="Calibri" w:cstheme="minorHAnsi"/>
          <w:color w:val="000000"/>
        </w:rPr>
        <w:t xml:space="preserve"> residential lots</w:t>
      </w:r>
      <w:r w:rsidR="005B7D1F" w:rsidRPr="003A7694">
        <w:rPr>
          <w:rFonts w:eastAsia="Calibri" w:cstheme="minorHAnsi"/>
          <w:color w:val="000000"/>
        </w:rPr>
        <w:t xml:space="preserve"> not</w:t>
      </w:r>
      <w:r w:rsidR="009C5921" w:rsidRPr="003A7694">
        <w:rPr>
          <w:rFonts w:eastAsia="Calibri" w:cstheme="minorHAnsi"/>
          <w:color w:val="000000"/>
        </w:rPr>
        <w:t xml:space="preserve"> already</w:t>
      </w:r>
      <w:r w:rsidR="005B7D1F" w:rsidRPr="003A7694">
        <w:rPr>
          <w:rFonts w:eastAsia="Calibri" w:cstheme="minorHAnsi"/>
          <w:color w:val="000000"/>
        </w:rPr>
        <w:t xml:space="preserve"> connected to an existing system</w:t>
      </w:r>
      <w:r w:rsidR="0489E52F" w:rsidRPr="003A7694">
        <w:rPr>
          <w:rFonts w:eastAsia="Calibri" w:cstheme="minorHAnsi"/>
          <w:color w:val="000000"/>
        </w:rPr>
        <w:t>.</w:t>
      </w:r>
    </w:p>
    <w:p w14:paraId="11E48F69" w14:textId="36BFD7A0" w:rsidR="002658C3" w:rsidRDefault="0063139B" w:rsidP="00EB0334">
      <w:pPr>
        <w:pStyle w:val="Heading2"/>
        <w:rPr>
          <w:color w:val="000000"/>
        </w:rPr>
      </w:pPr>
      <w:bookmarkStart w:id="20" w:name="_Toc155178101"/>
      <w:bookmarkStart w:id="21" w:name="_Toc153187095"/>
      <w:r>
        <w:t>3</w:t>
      </w:r>
      <w:r w:rsidR="002658C3">
        <w:t>.</w:t>
      </w:r>
      <w:r>
        <w:t>3</w:t>
      </w:r>
      <w:r w:rsidR="002658C3">
        <w:t xml:space="preserve"> Eligible Systems</w:t>
      </w:r>
      <w:bookmarkEnd w:id="20"/>
      <w:bookmarkEnd w:id="21"/>
    </w:p>
    <w:p w14:paraId="0614AA8B" w14:textId="77777777" w:rsidR="00072789" w:rsidRPr="003A7694" w:rsidRDefault="00072789" w:rsidP="00072789">
      <w:pPr>
        <w:rPr>
          <w:rFonts w:cstheme="minorHAnsi"/>
          <w:color w:val="auto"/>
        </w:rPr>
      </w:pPr>
      <w:r w:rsidRPr="003A7694">
        <w:rPr>
          <w:rFonts w:cstheme="minorHAnsi"/>
          <w:color w:val="auto"/>
        </w:rPr>
        <w:t>To be eligible for funding under the Program, the proposed solar PV system must:</w:t>
      </w:r>
    </w:p>
    <w:p w14:paraId="55055946" w14:textId="66BDCB00" w:rsidR="00753765" w:rsidRPr="003A7694" w:rsidRDefault="00393F7C" w:rsidP="00A97BFA">
      <w:pPr>
        <w:pStyle w:val="ListParagraph"/>
        <w:numPr>
          <w:ilvl w:val="0"/>
          <w:numId w:val="38"/>
        </w:numPr>
        <w:rPr>
          <w:rFonts w:cstheme="minorHAnsi"/>
          <w:color w:val="auto"/>
        </w:rPr>
      </w:pPr>
      <w:r w:rsidRPr="003A7694">
        <w:rPr>
          <w:rFonts w:cstheme="minorHAnsi"/>
          <w:color w:val="auto"/>
        </w:rPr>
        <w:t>supply</w:t>
      </w:r>
      <w:r w:rsidR="00753765" w:rsidRPr="003A7694">
        <w:rPr>
          <w:rFonts w:cstheme="minorHAnsi"/>
          <w:color w:val="auto"/>
        </w:rPr>
        <w:t xml:space="preserve"> </w:t>
      </w:r>
      <w:r w:rsidRPr="003A7694">
        <w:rPr>
          <w:rFonts w:cstheme="minorHAnsi"/>
          <w:color w:val="auto"/>
        </w:rPr>
        <w:t xml:space="preserve">power to </w:t>
      </w:r>
      <w:r w:rsidR="00753765" w:rsidRPr="003A7694">
        <w:rPr>
          <w:rFonts w:cstheme="minorHAnsi"/>
          <w:color w:val="auto"/>
        </w:rPr>
        <w:t xml:space="preserve">a minimum of 5 residential lots, and no more than 50 </w:t>
      </w:r>
      <w:proofErr w:type="gramStart"/>
      <w:r w:rsidR="00753765" w:rsidRPr="003A7694">
        <w:rPr>
          <w:rFonts w:cstheme="minorHAnsi"/>
          <w:color w:val="auto"/>
        </w:rPr>
        <w:t>lots;</w:t>
      </w:r>
      <w:proofErr w:type="gramEnd"/>
    </w:p>
    <w:p w14:paraId="744F4C28" w14:textId="1709599F" w:rsidR="00A766FC" w:rsidRPr="003A7694" w:rsidRDefault="00A766FC" w:rsidP="00A97BFA">
      <w:pPr>
        <w:pStyle w:val="ListParagraph"/>
        <w:numPr>
          <w:ilvl w:val="0"/>
          <w:numId w:val="38"/>
        </w:numPr>
        <w:rPr>
          <w:rFonts w:eastAsia="Calibri" w:cstheme="minorHAnsi"/>
          <w:color w:val="auto"/>
        </w:rPr>
      </w:pPr>
      <w:r w:rsidRPr="003A7694">
        <w:rPr>
          <w:rFonts w:eastAsia="Calibri" w:cstheme="minorHAnsi"/>
          <w:color w:val="auto"/>
        </w:rPr>
        <w:t>demonstrate an annualised return on investment of 10% or higher (i.e. the payback period for</w:t>
      </w:r>
      <w:r w:rsidR="00072789" w:rsidRPr="003A7694">
        <w:rPr>
          <w:rFonts w:eastAsia="Calibri" w:cstheme="minorHAnsi"/>
          <w:color w:val="auto"/>
        </w:rPr>
        <w:t xml:space="preserve"> the</w:t>
      </w:r>
      <w:r w:rsidRPr="003A7694">
        <w:rPr>
          <w:rFonts w:eastAsia="Calibri" w:cstheme="minorHAnsi"/>
          <w:color w:val="auto"/>
        </w:rPr>
        <w:t xml:space="preserve"> total </w:t>
      </w:r>
      <w:r w:rsidR="00072789" w:rsidRPr="003A7694">
        <w:rPr>
          <w:rFonts w:eastAsia="Calibri" w:cstheme="minorHAnsi"/>
          <w:color w:val="auto"/>
        </w:rPr>
        <w:t xml:space="preserve">purchase and </w:t>
      </w:r>
      <w:r w:rsidRPr="003A7694">
        <w:rPr>
          <w:rFonts w:eastAsia="Calibri" w:cstheme="minorHAnsi"/>
          <w:color w:val="auto"/>
        </w:rPr>
        <w:t>install</w:t>
      </w:r>
      <w:r w:rsidR="00072789" w:rsidRPr="003A7694">
        <w:rPr>
          <w:rFonts w:eastAsia="Calibri" w:cstheme="minorHAnsi"/>
          <w:color w:val="auto"/>
        </w:rPr>
        <w:t>ation</w:t>
      </w:r>
      <w:r w:rsidRPr="003A7694">
        <w:rPr>
          <w:rFonts w:eastAsia="Calibri" w:cstheme="minorHAnsi"/>
          <w:color w:val="auto"/>
        </w:rPr>
        <w:t xml:space="preserve"> cost is 10 years or </w:t>
      </w:r>
      <w:proofErr w:type="gramStart"/>
      <w:r w:rsidRPr="003A7694">
        <w:rPr>
          <w:rFonts w:eastAsia="Calibri" w:cstheme="minorHAnsi"/>
          <w:color w:val="auto"/>
        </w:rPr>
        <w:t>less)</w:t>
      </w:r>
      <w:r w:rsidR="00AE56B1" w:rsidRPr="003A7694">
        <w:rPr>
          <w:rFonts w:eastAsia="Calibri" w:cstheme="minorHAnsi"/>
          <w:color w:val="auto"/>
        </w:rPr>
        <w:t>*</w:t>
      </w:r>
      <w:proofErr w:type="gramEnd"/>
      <w:r w:rsidRPr="003A7694">
        <w:rPr>
          <w:rFonts w:eastAsia="Calibri" w:cstheme="minorHAnsi"/>
          <w:color w:val="auto"/>
        </w:rPr>
        <w:t>;</w:t>
      </w:r>
    </w:p>
    <w:p w14:paraId="19D474E9" w14:textId="5CBFDB1D" w:rsidR="00EF01AF" w:rsidRPr="003A7694" w:rsidRDefault="003561D1" w:rsidP="00A97BFA">
      <w:pPr>
        <w:pStyle w:val="ListParagraph"/>
        <w:numPr>
          <w:ilvl w:val="0"/>
          <w:numId w:val="38"/>
        </w:numPr>
        <w:rPr>
          <w:rFonts w:eastAsia="Calibri" w:cstheme="minorHAnsi"/>
          <w:color w:val="auto"/>
        </w:rPr>
      </w:pPr>
      <w:r w:rsidRPr="003A7694">
        <w:rPr>
          <w:rFonts w:eastAsia="Calibri" w:cstheme="minorHAnsi"/>
          <w:color w:val="auto"/>
        </w:rPr>
        <w:t>equitably share the</w:t>
      </w:r>
      <w:r w:rsidR="00F95451" w:rsidRPr="003A7694">
        <w:rPr>
          <w:rFonts w:eastAsia="Calibri" w:cstheme="minorHAnsi"/>
          <w:color w:val="auto"/>
        </w:rPr>
        <w:t xml:space="preserve"> cost and</w:t>
      </w:r>
      <w:r w:rsidRPr="003A7694">
        <w:rPr>
          <w:rFonts w:eastAsia="Calibri" w:cstheme="minorHAnsi"/>
          <w:color w:val="auto"/>
        </w:rPr>
        <w:t xml:space="preserve"> benefits of the installation with participating residents</w:t>
      </w:r>
      <w:r w:rsidR="00DB3278" w:rsidRPr="003A7694">
        <w:rPr>
          <w:rFonts w:eastAsia="Calibri" w:cstheme="minorHAnsi"/>
          <w:color w:val="auto"/>
        </w:rPr>
        <w:t>*</w:t>
      </w:r>
      <w:proofErr w:type="gramStart"/>
      <w:r w:rsidR="00DB3278" w:rsidRPr="003A7694">
        <w:rPr>
          <w:rFonts w:eastAsia="Calibri" w:cstheme="minorHAnsi"/>
          <w:color w:val="auto"/>
        </w:rPr>
        <w:t>*</w:t>
      </w:r>
      <w:r w:rsidRPr="003A7694">
        <w:rPr>
          <w:rFonts w:eastAsia="Calibri" w:cstheme="minorHAnsi"/>
          <w:color w:val="auto"/>
        </w:rPr>
        <w:t>;</w:t>
      </w:r>
      <w:proofErr w:type="gramEnd"/>
    </w:p>
    <w:p w14:paraId="075F7A63" w14:textId="55381900" w:rsidR="00D6091F" w:rsidRPr="003A7694" w:rsidRDefault="00763260" w:rsidP="00A97BFA">
      <w:pPr>
        <w:pStyle w:val="ListParagraph"/>
        <w:numPr>
          <w:ilvl w:val="0"/>
          <w:numId w:val="38"/>
        </w:numPr>
        <w:rPr>
          <w:rFonts w:eastAsia="Calibri" w:cstheme="minorHAnsi"/>
          <w:color w:val="auto"/>
        </w:rPr>
      </w:pPr>
      <w:r w:rsidRPr="003A7694">
        <w:rPr>
          <w:rFonts w:eastAsia="Calibri" w:cstheme="minorHAnsi"/>
          <w:color w:val="auto"/>
        </w:rPr>
        <w:t>limit the energy</w:t>
      </w:r>
      <w:r w:rsidR="00292754" w:rsidRPr="003A7694">
        <w:rPr>
          <w:rFonts w:eastAsia="Calibri" w:cstheme="minorHAnsi"/>
          <w:color w:val="auto"/>
        </w:rPr>
        <w:t xml:space="preserve"> suppl</w:t>
      </w:r>
      <w:r w:rsidRPr="003A7694">
        <w:rPr>
          <w:rFonts w:eastAsia="Calibri" w:cstheme="minorHAnsi"/>
          <w:color w:val="auto"/>
        </w:rPr>
        <w:t xml:space="preserve">ied </w:t>
      </w:r>
      <w:r w:rsidR="00CC45FE" w:rsidRPr="003A7694">
        <w:rPr>
          <w:rFonts w:eastAsia="Calibri" w:cstheme="minorHAnsi"/>
          <w:color w:val="auto"/>
        </w:rPr>
        <w:t xml:space="preserve">to the building’s common area </w:t>
      </w:r>
      <w:r w:rsidRPr="003A7694">
        <w:rPr>
          <w:rFonts w:eastAsia="Calibri" w:cstheme="minorHAnsi"/>
          <w:color w:val="auto"/>
        </w:rPr>
        <w:t xml:space="preserve">to the equal proportion available to each residential </w:t>
      </w:r>
      <w:proofErr w:type="gramStart"/>
      <w:r w:rsidRPr="003A7694">
        <w:rPr>
          <w:rFonts w:eastAsia="Calibri" w:cstheme="minorHAnsi"/>
          <w:color w:val="auto"/>
        </w:rPr>
        <w:t>lot;</w:t>
      </w:r>
      <w:proofErr w:type="gramEnd"/>
    </w:p>
    <w:p w14:paraId="3711E209" w14:textId="4745C3C6" w:rsidR="000A3FCB" w:rsidRPr="003A7694" w:rsidRDefault="000A3FCB" w:rsidP="00A97BFA">
      <w:pPr>
        <w:pStyle w:val="ListParagraph"/>
        <w:numPr>
          <w:ilvl w:val="0"/>
          <w:numId w:val="38"/>
        </w:numPr>
        <w:rPr>
          <w:rFonts w:eastAsia="Calibri" w:cstheme="minorHAnsi"/>
          <w:color w:val="auto"/>
        </w:rPr>
      </w:pPr>
      <w:r w:rsidRPr="003A7694">
        <w:rPr>
          <w:rFonts w:eastAsia="Calibri" w:cstheme="minorHAnsi"/>
          <w:color w:val="auto"/>
        </w:rPr>
        <w:t xml:space="preserve">supply power to </w:t>
      </w:r>
      <w:r w:rsidR="004D5622" w:rsidRPr="003A7694">
        <w:rPr>
          <w:rFonts w:eastAsia="Calibri" w:cstheme="minorHAnsi"/>
          <w:color w:val="auto"/>
        </w:rPr>
        <w:t xml:space="preserve">residential </w:t>
      </w:r>
      <w:r w:rsidR="00121FFF" w:rsidRPr="003A7694">
        <w:rPr>
          <w:rFonts w:eastAsia="Calibri" w:cstheme="minorHAnsi"/>
          <w:color w:val="auto"/>
        </w:rPr>
        <w:t xml:space="preserve">lots </w:t>
      </w:r>
      <w:r w:rsidRPr="003A7694">
        <w:rPr>
          <w:rFonts w:eastAsia="Calibri" w:cstheme="minorHAnsi"/>
          <w:color w:val="auto"/>
        </w:rPr>
        <w:t xml:space="preserve">behind the </w:t>
      </w:r>
      <w:proofErr w:type="gramStart"/>
      <w:r w:rsidRPr="003A7694">
        <w:rPr>
          <w:rFonts w:eastAsia="Calibri" w:cstheme="minorHAnsi"/>
          <w:color w:val="auto"/>
        </w:rPr>
        <w:t>meter</w:t>
      </w:r>
      <w:r w:rsidR="004E77F4" w:rsidRPr="003A7694">
        <w:rPr>
          <w:rFonts w:eastAsia="Calibri" w:cstheme="minorHAnsi"/>
          <w:color w:val="auto"/>
        </w:rPr>
        <w:t>;</w:t>
      </w:r>
      <w:proofErr w:type="gramEnd"/>
      <w:r w:rsidR="002A7AE3" w:rsidRPr="003A7694">
        <w:rPr>
          <w:rFonts w:eastAsia="Calibri" w:cstheme="minorHAnsi"/>
          <w:color w:val="auto"/>
        </w:rPr>
        <w:t xml:space="preserve"> </w:t>
      </w:r>
    </w:p>
    <w:p w14:paraId="563EEE9A" w14:textId="69491B93" w:rsidR="00693032" w:rsidRPr="003A7694" w:rsidRDefault="000A3FCB" w:rsidP="00A97BFA">
      <w:pPr>
        <w:pStyle w:val="ListParagraph"/>
        <w:numPr>
          <w:ilvl w:val="0"/>
          <w:numId w:val="38"/>
        </w:numPr>
        <w:rPr>
          <w:rFonts w:eastAsia="Calibri" w:cstheme="minorHAnsi"/>
          <w:color w:val="auto"/>
        </w:rPr>
      </w:pPr>
      <w:r w:rsidRPr="003A7694">
        <w:rPr>
          <w:rFonts w:eastAsia="Calibri" w:cstheme="minorHAnsi"/>
          <w:color w:val="auto"/>
        </w:rPr>
        <w:t xml:space="preserve">be installed on parts of the roof that are common </w:t>
      </w:r>
      <w:proofErr w:type="gramStart"/>
      <w:r w:rsidRPr="003A7694">
        <w:rPr>
          <w:rFonts w:eastAsia="Calibri" w:cstheme="minorHAnsi"/>
          <w:color w:val="auto"/>
        </w:rPr>
        <w:t>property</w:t>
      </w:r>
      <w:r w:rsidR="4D13DA49" w:rsidRPr="003A7694">
        <w:rPr>
          <w:rFonts w:eastAsia="Calibri" w:cstheme="minorHAnsi"/>
          <w:color w:val="auto"/>
        </w:rPr>
        <w:t>;</w:t>
      </w:r>
      <w:proofErr w:type="gramEnd"/>
    </w:p>
    <w:p w14:paraId="0EAD6307" w14:textId="42F67A40" w:rsidR="00197A18" w:rsidRPr="003A7694" w:rsidRDefault="00C37F00" w:rsidP="00A97BFA">
      <w:pPr>
        <w:pStyle w:val="ListParagraph"/>
        <w:numPr>
          <w:ilvl w:val="0"/>
          <w:numId w:val="38"/>
        </w:numPr>
        <w:rPr>
          <w:rFonts w:eastAsia="Calibri" w:cstheme="minorHAnsi"/>
          <w:color w:val="auto"/>
        </w:rPr>
      </w:pPr>
      <w:r w:rsidRPr="003A7694">
        <w:rPr>
          <w:rFonts w:eastAsia="Calibri" w:cstheme="minorHAnsi"/>
          <w:color w:val="auto"/>
        </w:rPr>
        <w:t>u</w:t>
      </w:r>
      <w:r w:rsidR="004C44CD" w:rsidRPr="003A7694">
        <w:rPr>
          <w:rFonts w:eastAsia="Calibri" w:cstheme="minorHAnsi"/>
          <w:color w:val="auto"/>
        </w:rPr>
        <w:t xml:space="preserve">se </w:t>
      </w:r>
      <w:r w:rsidRPr="003A7694">
        <w:rPr>
          <w:rFonts w:eastAsia="Calibri" w:cstheme="minorHAnsi"/>
          <w:color w:val="auto"/>
        </w:rPr>
        <w:t xml:space="preserve">products from Solar Victoria’s Eligible Products list, </w:t>
      </w:r>
      <w:r w:rsidR="6BC9115C" w:rsidRPr="003A7694">
        <w:rPr>
          <w:rFonts w:eastAsia="Calibri" w:cstheme="minorHAnsi"/>
          <w:color w:val="auto"/>
        </w:rPr>
        <w:t>or</w:t>
      </w:r>
      <w:r w:rsidRPr="003A7694" w:rsidDel="000C1D8B">
        <w:rPr>
          <w:rFonts w:eastAsia="Calibri" w:cstheme="minorHAnsi"/>
          <w:color w:val="auto"/>
        </w:rPr>
        <w:t xml:space="preserve"> </w:t>
      </w:r>
      <w:r w:rsidRPr="003A7694">
        <w:rPr>
          <w:rFonts w:eastAsia="Calibri" w:cstheme="minorHAnsi"/>
          <w:color w:val="auto"/>
        </w:rPr>
        <w:t xml:space="preserve">otherwise expressly agreed to </w:t>
      </w:r>
      <w:r w:rsidR="000D0FD7" w:rsidRPr="003A7694">
        <w:rPr>
          <w:rFonts w:eastAsia="Calibri" w:cstheme="minorHAnsi"/>
          <w:color w:val="auto"/>
        </w:rPr>
        <w:t>by Solar Victoria</w:t>
      </w:r>
      <w:r w:rsidR="000C25FD" w:rsidRPr="003A7694">
        <w:rPr>
          <w:rFonts w:eastAsia="Calibri" w:cstheme="minorHAnsi"/>
          <w:color w:val="auto"/>
        </w:rPr>
        <w:t xml:space="preserve"> in writing</w:t>
      </w:r>
      <w:r w:rsidR="00BF6342" w:rsidRPr="003A7694">
        <w:rPr>
          <w:rFonts w:eastAsia="Calibri" w:cstheme="minorHAnsi"/>
          <w:color w:val="auto"/>
        </w:rPr>
        <w:t>;</w:t>
      </w:r>
      <w:r w:rsidR="00A766FC" w:rsidRPr="003A7694">
        <w:rPr>
          <w:rFonts w:eastAsia="Calibri" w:cstheme="minorHAnsi"/>
          <w:color w:val="auto"/>
        </w:rPr>
        <w:t xml:space="preserve"> and</w:t>
      </w:r>
    </w:p>
    <w:p w14:paraId="448AFA0B" w14:textId="53AE1FAB" w:rsidR="00E60716" w:rsidRPr="003A7694" w:rsidRDefault="0051488B" w:rsidP="00A97BFA">
      <w:pPr>
        <w:pStyle w:val="ListParagraph"/>
        <w:numPr>
          <w:ilvl w:val="0"/>
          <w:numId w:val="38"/>
        </w:numPr>
        <w:rPr>
          <w:rFonts w:eastAsia="Calibri" w:cstheme="minorHAnsi"/>
        </w:rPr>
      </w:pPr>
      <w:r w:rsidRPr="003A7694">
        <w:rPr>
          <w:rFonts w:cstheme="minorHAnsi"/>
          <w:color w:val="auto"/>
        </w:rPr>
        <w:t xml:space="preserve">use Solar Victoria </w:t>
      </w:r>
      <w:r w:rsidR="00DA3D03" w:rsidRPr="003A7694">
        <w:rPr>
          <w:rFonts w:cstheme="minorHAnsi"/>
          <w:color w:val="auto"/>
        </w:rPr>
        <w:t>authorised</w:t>
      </w:r>
      <w:r w:rsidR="003C1422" w:rsidRPr="003A7694">
        <w:rPr>
          <w:rFonts w:cstheme="minorHAnsi"/>
          <w:color w:val="auto"/>
        </w:rPr>
        <w:t xml:space="preserve"> solar</w:t>
      </w:r>
      <w:r w:rsidR="00DA3D03" w:rsidRPr="003A7694">
        <w:rPr>
          <w:rFonts w:cstheme="minorHAnsi"/>
          <w:color w:val="auto"/>
        </w:rPr>
        <w:t xml:space="preserve"> </w:t>
      </w:r>
      <w:r w:rsidRPr="003A7694">
        <w:rPr>
          <w:rFonts w:cstheme="minorHAnsi"/>
          <w:color w:val="auto"/>
        </w:rPr>
        <w:t xml:space="preserve">retailers and </w:t>
      </w:r>
      <w:r w:rsidR="008A17E1" w:rsidRPr="003A7694">
        <w:rPr>
          <w:rFonts w:cstheme="minorHAnsi"/>
          <w:color w:val="auto"/>
        </w:rPr>
        <w:t xml:space="preserve">accredited </w:t>
      </w:r>
      <w:r w:rsidRPr="003A7694">
        <w:rPr>
          <w:rFonts w:cstheme="minorHAnsi"/>
          <w:color w:val="auto"/>
        </w:rPr>
        <w:t xml:space="preserve">installers, </w:t>
      </w:r>
      <w:r w:rsidR="4574334E" w:rsidRPr="003A7694">
        <w:rPr>
          <w:rFonts w:cstheme="minorHAnsi"/>
          <w:color w:val="auto"/>
        </w:rPr>
        <w:t>or</w:t>
      </w:r>
      <w:r w:rsidRPr="003A7694">
        <w:rPr>
          <w:rFonts w:cstheme="minorHAnsi"/>
          <w:color w:val="auto"/>
        </w:rPr>
        <w:t xml:space="preserve"> </w:t>
      </w:r>
      <w:r w:rsidR="00C31F2A" w:rsidRPr="003A7694">
        <w:rPr>
          <w:rFonts w:cstheme="minorHAnsi"/>
          <w:color w:val="auto"/>
        </w:rPr>
        <w:t xml:space="preserve">otherwise </w:t>
      </w:r>
      <w:r w:rsidR="00DA3D03" w:rsidRPr="003A7694">
        <w:rPr>
          <w:rFonts w:cstheme="minorHAnsi"/>
          <w:color w:val="auto"/>
        </w:rPr>
        <w:t xml:space="preserve">use retailers and installers </w:t>
      </w:r>
      <w:r w:rsidRPr="003A7694">
        <w:rPr>
          <w:rFonts w:cstheme="minorHAnsi"/>
          <w:color w:val="auto"/>
        </w:rPr>
        <w:t xml:space="preserve">expressly agreed to </w:t>
      </w:r>
      <w:r w:rsidR="0091363D" w:rsidRPr="003A7694">
        <w:rPr>
          <w:rFonts w:cstheme="minorHAnsi"/>
          <w:color w:val="auto"/>
        </w:rPr>
        <w:t>by Solar Victoria</w:t>
      </w:r>
      <w:r w:rsidR="000C25FD" w:rsidRPr="003A7694">
        <w:rPr>
          <w:rFonts w:cstheme="minorHAnsi"/>
          <w:color w:val="auto"/>
        </w:rPr>
        <w:t xml:space="preserve"> in writing</w:t>
      </w:r>
      <w:r w:rsidRPr="003A7694">
        <w:rPr>
          <w:rFonts w:cstheme="minorHAnsi"/>
          <w:color w:val="auto"/>
        </w:rPr>
        <w:t xml:space="preserve">. </w:t>
      </w:r>
      <w:r w:rsidR="003A7694">
        <w:rPr>
          <w:rFonts w:cstheme="minorHAnsi"/>
          <w:color w:val="auto"/>
        </w:rPr>
        <w:br/>
      </w:r>
    </w:p>
    <w:p w14:paraId="6EBDEDC0" w14:textId="1CC316C4" w:rsidR="00F3415D" w:rsidRPr="003A7694" w:rsidRDefault="00F3415D" w:rsidP="003A7694">
      <w:pPr>
        <w:pStyle w:val="BodyText"/>
        <w:spacing w:after="60" w:line="240" w:lineRule="auto"/>
        <w:rPr>
          <w:rStyle w:val="ui-provider"/>
          <w:sz w:val="15"/>
          <w:szCs w:val="15"/>
        </w:rPr>
      </w:pPr>
      <w:r w:rsidRPr="003A7694">
        <w:rPr>
          <w:rStyle w:val="ui-provider"/>
          <w:sz w:val="15"/>
          <w:szCs w:val="15"/>
        </w:rPr>
        <w:t xml:space="preserve">* </w:t>
      </w:r>
      <w:r w:rsidR="00F43499" w:rsidRPr="003A7694">
        <w:rPr>
          <w:rStyle w:val="ui-provider"/>
          <w:sz w:val="15"/>
          <w:szCs w:val="15"/>
        </w:rPr>
        <w:t>F</w:t>
      </w:r>
      <w:r w:rsidR="00B247F6" w:rsidRPr="003A7694">
        <w:rPr>
          <w:rStyle w:val="ui-provider"/>
          <w:sz w:val="15"/>
          <w:szCs w:val="15"/>
        </w:rPr>
        <w:t>or the purposes of calculating the expected annualised return</w:t>
      </w:r>
      <w:r w:rsidR="00EB2C5E" w:rsidRPr="003A7694">
        <w:rPr>
          <w:rStyle w:val="ui-provider"/>
          <w:sz w:val="15"/>
          <w:szCs w:val="15"/>
        </w:rPr>
        <w:t xml:space="preserve"> and payback period</w:t>
      </w:r>
      <w:r w:rsidR="00B247F6" w:rsidRPr="003A7694">
        <w:rPr>
          <w:rStyle w:val="ui-provider"/>
          <w:sz w:val="15"/>
          <w:szCs w:val="15"/>
        </w:rPr>
        <w:t xml:space="preserve">, total </w:t>
      </w:r>
      <w:r w:rsidR="003C51EB" w:rsidRPr="003A7694">
        <w:rPr>
          <w:rStyle w:val="ui-provider"/>
          <w:sz w:val="15"/>
          <w:szCs w:val="15"/>
        </w:rPr>
        <w:t>system</w:t>
      </w:r>
      <w:r w:rsidR="00963F83" w:rsidRPr="003A7694">
        <w:rPr>
          <w:rStyle w:val="ui-provider"/>
          <w:sz w:val="15"/>
          <w:szCs w:val="15"/>
        </w:rPr>
        <w:t xml:space="preserve"> cost </w:t>
      </w:r>
      <w:r w:rsidR="00B84238" w:rsidRPr="003A7694">
        <w:rPr>
          <w:rStyle w:val="ui-provider"/>
          <w:sz w:val="15"/>
          <w:szCs w:val="15"/>
        </w:rPr>
        <w:t>minus</w:t>
      </w:r>
      <w:r w:rsidR="003C10EF" w:rsidRPr="003A7694">
        <w:rPr>
          <w:rStyle w:val="ui-provider"/>
          <w:sz w:val="15"/>
          <w:szCs w:val="15"/>
        </w:rPr>
        <w:t xml:space="preserve"> </w:t>
      </w:r>
      <w:r w:rsidR="00963F83" w:rsidRPr="003A7694">
        <w:rPr>
          <w:rStyle w:val="ui-provider"/>
          <w:sz w:val="15"/>
          <w:szCs w:val="15"/>
        </w:rPr>
        <w:t>the value of any Small-Scale Technology Certificates (</w:t>
      </w:r>
      <w:r w:rsidR="00B247F6" w:rsidRPr="003A7694">
        <w:rPr>
          <w:rStyle w:val="ui-provider"/>
          <w:sz w:val="15"/>
          <w:szCs w:val="15"/>
        </w:rPr>
        <w:t>STCs</w:t>
      </w:r>
      <w:r w:rsidR="00963F83" w:rsidRPr="003A7694">
        <w:rPr>
          <w:rStyle w:val="ui-provider"/>
          <w:sz w:val="15"/>
          <w:szCs w:val="15"/>
        </w:rPr>
        <w:t>)</w:t>
      </w:r>
      <w:r w:rsidR="00E60113" w:rsidRPr="003A7694">
        <w:rPr>
          <w:rStyle w:val="ui-provider"/>
          <w:sz w:val="15"/>
          <w:szCs w:val="15"/>
        </w:rPr>
        <w:t xml:space="preserve"> shall be used.</w:t>
      </w:r>
      <w:r w:rsidR="00963F83" w:rsidRPr="003A7694">
        <w:rPr>
          <w:rStyle w:val="ui-provider"/>
          <w:sz w:val="15"/>
          <w:szCs w:val="15"/>
        </w:rPr>
        <w:t xml:space="preserve"> </w:t>
      </w:r>
    </w:p>
    <w:p w14:paraId="1D6C8EC6" w14:textId="4A1707A4" w:rsidR="00DB2086" w:rsidRPr="003A7694" w:rsidRDefault="00DB3278" w:rsidP="003A7694">
      <w:pPr>
        <w:pStyle w:val="BodyText"/>
        <w:spacing w:after="60" w:line="240" w:lineRule="auto"/>
        <w:rPr>
          <w:rStyle w:val="ui-provider"/>
          <w:sz w:val="15"/>
          <w:szCs w:val="15"/>
        </w:rPr>
      </w:pPr>
      <w:r w:rsidRPr="003A7694">
        <w:rPr>
          <w:rStyle w:val="ui-provider"/>
          <w:sz w:val="15"/>
          <w:szCs w:val="15"/>
        </w:rPr>
        <w:t>**</w:t>
      </w:r>
      <w:r w:rsidR="00DB2086" w:rsidRPr="003A7694">
        <w:rPr>
          <w:rStyle w:val="ui-provider"/>
          <w:sz w:val="15"/>
          <w:szCs w:val="15"/>
        </w:rPr>
        <w:t xml:space="preserve">Residential buildings with commercial lots are eligible subject to </w:t>
      </w:r>
      <w:r w:rsidR="00EA0B13" w:rsidRPr="003A7694">
        <w:rPr>
          <w:rStyle w:val="ui-provider"/>
          <w:sz w:val="15"/>
          <w:szCs w:val="15"/>
        </w:rPr>
        <w:t xml:space="preserve">demonstrating </w:t>
      </w:r>
      <w:r w:rsidR="00DB2086" w:rsidRPr="003A7694">
        <w:rPr>
          <w:rStyle w:val="ui-provider"/>
          <w:sz w:val="15"/>
          <w:szCs w:val="15"/>
        </w:rPr>
        <w:t>equitable sharing under 3.3 c) with Solar Victoria</w:t>
      </w:r>
      <w:r w:rsidR="009676E0" w:rsidRPr="003A7694">
        <w:rPr>
          <w:rStyle w:val="ui-provider"/>
          <w:sz w:val="15"/>
          <w:szCs w:val="15"/>
        </w:rPr>
        <w:t>.</w:t>
      </w:r>
      <w:r w:rsidR="00DB2086" w:rsidRPr="003A7694">
        <w:rPr>
          <w:rStyle w:val="ui-provider"/>
          <w:sz w:val="15"/>
          <w:szCs w:val="15"/>
        </w:rPr>
        <w:t> </w:t>
      </w:r>
      <w:r w:rsidR="00DB2086" w:rsidRPr="003A7694" w:rsidDel="00DB2086">
        <w:rPr>
          <w:rStyle w:val="ui-provider"/>
          <w:sz w:val="15"/>
          <w:szCs w:val="15"/>
        </w:rPr>
        <w:t xml:space="preserve"> </w:t>
      </w:r>
    </w:p>
    <w:p w14:paraId="209C853F" w14:textId="4739C67C" w:rsidR="00E050A9" w:rsidRPr="003A7694" w:rsidRDefault="00E050A9" w:rsidP="00CE020B">
      <w:pPr>
        <w:pStyle w:val="BodyText"/>
        <w:rPr>
          <w:rStyle w:val="ui-provider"/>
          <w:lang w:eastAsia="en-AU"/>
        </w:rPr>
      </w:pPr>
      <w:r w:rsidRPr="003A7694">
        <w:t>Solar Victoria’s authorised solar retailers and accredited installers will be required to comply with Solar Victoria’s ‘Retailer terms and conditions’ and ‘Installer terms and conditions’ in relation to the Program.</w:t>
      </w:r>
    </w:p>
    <w:p w14:paraId="75E19691" w14:textId="15529D63" w:rsidR="00275A1C" w:rsidRPr="003A7694" w:rsidRDefault="00275A1C" w:rsidP="00CE020B">
      <w:pPr>
        <w:pStyle w:val="BodyText"/>
      </w:pPr>
      <w:r w:rsidRPr="003A7694">
        <w:t xml:space="preserve">More details on Solar Victoria’s authorised solar retailers and accredited installers can be found on the </w:t>
      </w:r>
      <w:hyperlink r:id="rId24">
        <w:r w:rsidRPr="003A7694">
          <w:t xml:space="preserve">website </w:t>
        </w:r>
        <w:r w:rsidRPr="003A7694">
          <w:rPr>
            <w:color w:val="0000FF"/>
            <w:u w:val="single"/>
          </w:rPr>
          <w:t>here</w:t>
        </w:r>
        <w:r w:rsidRPr="003A7694">
          <w:t>.</w:t>
        </w:r>
      </w:hyperlink>
    </w:p>
    <w:p w14:paraId="7FD02DF5" w14:textId="5AF14B46" w:rsidR="00E60716" w:rsidRPr="003A7694" w:rsidRDefault="00CC7527" w:rsidP="00CE020B">
      <w:pPr>
        <w:pStyle w:val="BodyText"/>
      </w:pPr>
      <w:r w:rsidRPr="003A7694">
        <w:t xml:space="preserve">An </w:t>
      </w:r>
      <w:r w:rsidR="00E60716" w:rsidRPr="003A7694">
        <w:t xml:space="preserve">OC </w:t>
      </w:r>
      <w:r w:rsidRPr="003A7694">
        <w:t>may</w:t>
      </w:r>
      <w:r w:rsidR="00E60716" w:rsidRPr="003A7694">
        <w:t xml:space="preserve"> propose a solar PV system that is most suited to </w:t>
      </w:r>
      <w:r w:rsidR="00C94B4C" w:rsidRPr="003A7694">
        <w:t>its</w:t>
      </w:r>
      <w:r w:rsidR="00E60716" w:rsidRPr="003A7694">
        <w:t xml:space="preserve"> needs</w:t>
      </w:r>
      <w:r w:rsidR="00C6336B" w:rsidRPr="003A7694">
        <w:t xml:space="preserve">, for example, </w:t>
      </w:r>
      <w:r w:rsidR="00E60716" w:rsidRPr="003A7694">
        <w:t>a system made up of multiple individual solar PV systems directly connected to apartments behind the meter, or a single large solar PV system coupled with solar sharing technology.</w:t>
      </w:r>
    </w:p>
    <w:p w14:paraId="592F4224" w14:textId="6D40ED47" w:rsidR="00EA50C0" w:rsidRPr="003A7694" w:rsidRDefault="00EA50C0" w:rsidP="003A7694">
      <w:pPr>
        <w:pStyle w:val="BodyText"/>
      </w:pPr>
      <w:r w:rsidRPr="003A7694">
        <w:t>It is recommended that OCs propose solar PV systems that connect to all apartments, including those that are rented. OCs should engage both owner occupiers and owner investors on the benefits of the program and encourage their participation. This ensures that all residents can fairly benefit from the Program and may help to reduce installation costs.</w:t>
      </w:r>
    </w:p>
    <w:p w14:paraId="38518E7B" w14:textId="77777777" w:rsidR="003A7694" w:rsidRDefault="00646E3B" w:rsidP="00CE020B">
      <w:pPr>
        <w:pStyle w:val="BodyText"/>
      </w:pPr>
      <w:r w:rsidDel="00CE2F23">
        <w:t xml:space="preserve">Approval </w:t>
      </w:r>
      <w:r w:rsidR="00B17C2A" w:rsidRPr="00B17C2A">
        <w:t>from your Distribution Network Service Provider (DNSP)</w:t>
      </w:r>
      <w:r>
        <w:t xml:space="preserve"> is required to </w:t>
      </w:r>
      <w:r w:rsidR="00E940C7">
        <w:t xml:space="preserve">connect and export </w:t>
      </w:r>
      <w:r w:rsidR="002A2FEE">
        <w:t>self-generated solar to the grid</w:t>
      </w:r>
      <w:r w:rsidR="00B17C2A" w:rsidRPr="00B17C2A">
        <w:t xml:space="preserve">. The process and technical details for grid connection will vary depending on your specific electricity distributor. Find your electricity distributor on the Electricity Distributor section of </w:t>
      </w:r>
      <w:hyperlink r:id="rId25">
        <w:r w:rsidR="4BDACA4A" w:rsidRPr="49E77D25">
          <w:rPr>
            <w:rStyle w:val="Hyperlink"/>
            <w:color w:val="0000FF"/>
            <w:lang w:eastAsia="en-AU"/>
          </w:rPr>
          <w:t>Victoria’s Energy website</w:t>
        </w:r>
      </w:hyperlink>
      <w:r w:rsidR="4CCC1987" w:rsidRPr="49E77D25">
        <w:t xml:space="preserve"> or speak to your solar retailer for more information.</w:t>
      </w:r>
    </w:p>
    <w:p w14:paraId="35D7DAB2" w14:textId="284348EE" w:rsidR="00A30C96" w:rsidRDefault="00D378B8" w:rsidP="00CE020B">
      <w:pPr>
        <w:pStyle w:val="BodyText"/>
      </w:pPr>
      <w:r>
        <w:lastRenderedPageBreak/>
        <w:t xml:space="preserve">You may require a planning permit </w:t>
      </w:r>
      <w:r w:rsidR="001E40AB">
        <w:t xml:space="preserve">from your local council </w:t>
      </w:r>
      <w:r w:rsidR="00A744EE">
        <w:t>to</w:t>
      </w:r>
      <w:r w:rsidR="001E40AB">
        <w:t xml:space="preserve"> </w:t>
      </w:r>
      <w:r w:rsidR="00A744EE">
        <w:t>insta</w:t>
      </w:r>
      <w:r w:rsidR="00CB3EC3">
        <w:t>l</w:t>
      </w:r>
      <w:r w:rsidR="00A744EE">
        <w:t>l</w:t>
      </w:r>
      <w:r w:rsidR="00B0497F">
        <w:t xml:space="preserve"> a</w:t>
      </w:r>
      <w:r w:rsidR="00A744EE">
        <w:t xml:space="preserve"> solar </w:t>
      </w:r>
      <w:r w:rsidR="00B0497F">
        <w:t xml:space="preserve">PV system </w:t>
      </w:r>
      <w:r w:rsidR="00A744EE">
        <w:t>on your building.</w:t>
      </w:r>
      <w:r w:rsidR="001E40AB">
        <w:t xml:space="preserve"> </w:t>
      </w:r>
      <w:r w:rsidR="00CB3EC3" w:rsidRPr="00CB3EC3">
        <w:t xml:space="preserve">Contact your local council for </w:t>
      </w:r>
      <w:r w:rsidR="000C25FD">
        <w:t>guidance</w:t>
      </w:r>
      <w:r w:rsidR="00CB3EC3" w:rsidRPr="00CB3EC3">
        <w:t>.</w:t>
      </w:r>
    </w:p>
    <w:p w14:paraId="43AD70E7" w14:textId="02880BBE" w:rsidR="009C18E0" w:rsidRPr="003B7B88" w:rsidRDefault="005D7219" w:rsidP="00EB0334">
      <w:pPr>
        <w:pStyle w:val="Heading2"/>
      </w:pPr>
      <w:bookmarkStart w:id="22" w:name="_Toc155178102"/>
      <w:bookmarkStart w:id="23" w:name="_Toc153187096"/>
      <w:r>
        <w:t xml:space="preserve">3.4 </w:t>
      </w:r>
      <w:r w:rsidR="00DA5B95">
        <w:t>Sharing of</w:t>
      </w:r>
      <w:r w:rsidR="00C63745">
        <w:t xml:space="preserve"> solar PV</w:t>
      </w:r>
      <w:r w:rsidR="00DA5B95">
        <w:t xml:space="preserve"> </w:t>
      </w:r>
      <w:r w:rsidR="00C63745">
        <w:t xml:space="preserve">system costs and </w:t>
      </w:r>
      <w:proofErr w:type="gramStart"/>
      <w:r w:rsidR="00C63745">
        <w:t>benefits</w:t>
      </w:r>
      <w:bookmarkEnd w:id="22"/>
      <w:bookmarkEnd w:id="23"/>
      <w:proofErr w:type="gramEnd"/>
    </w:p>
    <w:p w14:paraId="7144A8E4" w14:textId="054708F8" w:rsidR="002E2A24" w:rsidRDefault="00E808DA" w:rsidP="00CE020B">
      <w:pPr>
        <w:pStyle w:val="BodyText"/>
      </w:pPr>
      <w:r w:rsidRPr="5DC85C0F">
        <w:t>OCs</w:t>
      </w:r>
      <w:r w:rsidR="00150E4C" w:rsidRPr="5DC85C0F">
        <w:t xml:space="preserve"> </w:t>
      </w:r>
      <w:r w:rsidR="006E41E3" w:rsidRPr="5DC85C0F">
        <w:t>must</w:t>
      </w:r>
      <w:r w:rsidR="00153501" w:rsidRPr="5DC85C0F">
        <w:t xml:space="preserve"> </w:t>
      </w:r>
      <w:r w:rsidR="00294142" w:rsidRPr="5DC85C0F">
        <w:t xml:space="preserve">equitably </w:t>
      </w:r>
      <w:r w:rsidR="008B5297" w:rsidRPr="5DC85C0F">
        <w:t>share the</w:t>
      </w:r>
      <w:r w:rsidR="008323B1" w:rsidRPr="5DC85C0F">
        <w:t xml:space="preserve"> solar PV system</w:t>
      </w:r>
      <w:r w:rsidR="006E41E3" w:rsidRPr="5DC85C0F">
        <w:t>’</w:t>
      </w:r>
      <w:r w:rsidR="008323B1" w:rsidRPr="5DC85C0F">
        <w:t>s</w:t>
      </w:r>
      <w:r w:rsidR="008B5297" w:rsidRPr="5DC85C0F">
        <w:t xml:space="preserve"> </w:t>
      </w:r>
      <w:r w:rsidR="006E41E3" w:rsidRPr="5DC85C0F">
        <w:t xml:space="preserve">purchase and </w:t>
      </w:r>
      <w:r w:rsidR="00755612" w:rsidRPr="5DC85C0F">
        <w:t xml:space="preserve">installation cost and </w:t>
      </w:r>
      <w:r w:rsidR="00153501" w:rsidRPr="5DC85C0F">
        <w:t>energy</w:t>
      </w:r>
      <w:r w:rsidR="00DA5B95" w:rsidRPr="5DC85C0F">
        <w:t xml:space="preserve"> </w:t>
      </w:r>
      <w:r w:rsidR="00035F6C" w:rsidRPr="5DC85C0F">
        <w:t xml:space="preserve">cost </w:t>
      </w:r>
      <w:r w:rsidR="00153501" w:rsidRPr="5DC85C0F">
        <w:t xml:space="preserve">savings </w:t>
      </w:r>
      <w:r w:rsidR="00652A49" w:rsidRPr="5DC85C0F">
        <w:t>with participating residents</w:t>
      </w:r>
      <w:r w:rsidR="002258B2" w:rsidRPr="5DC85C0F">
        <w:t xml:space="preserve">. </w:t>
      </w:r>
      <w:r w:rsidR="00DB7F5D" w:rsidRPr="5DC85C0F">
        <w:t xml:space="preserve">OCs have obligations under the </w:t>
      </w:r>
      <w:r w:rsidR="00DB7F5D" w:rsidRPr="5DC85C0F">
        <w:rPr>
          <w:i/>
          <w:iCs/>
        </w:rPr>
        <w:t>Owners Corporations Act 2006 (Vic)</w:t>
      </w:r>
      <w:r w:rsidR="00DB7F5D" w:rsidRPr="5DC85C0F">
        <w:t xml:space="preserve"> </w:t>
      </w:r>
      <w:r w:rsidR="3D0D8717" w:rsidRPr="5DC85C0F" w:rsidDel="009C5153">
        <w:t xml:space="preserve">about </w:t>
      </w:r>
      <w:r w:rsidR="000C25FD" w:rsidRPr="5DC85C0F">
        <w:t>the</w:t>
      </w:r>
      <w:r w:rsidR="00DB7F5D" w:rsidRPr="5DC85C0F">
        <w:t xml:space="preserve"> determin</w:t>
      </w:r>
      <w:r w:rsidR="000C25FD" w:rsidRPr="5DC85C0F">
        <w:t>ation of</w:t>
      </w:r>
      <w:r w:rsidR="00DB7F5D" w:rsidRPr="5DC85C0F">
        <w:t xml:space="preserve"> fees and charges</w:t>
      </w:r>
      <w:r w:rsidR="000C25FD" w:rsidRPr="5DC85C0F">
        <w:t>. For example, there are requirements to levy special fees and charges to cover extraordinary items of expenditure</w:t>
      </w:r>
      <w:r w:rsidR="00DB7F5D" w:rsidRPr="5DC85C0F">
        <w:t xml:space="preserve"> based on lot liability</w:t>
      </w:r>
      <w:r w:rsidR="00D65AB5" w:rsidRPr="5DC85C0F">
        <w:t>,</w:t>
      </w:r>
      <w:r w:rsidR="00DB7F5D" w:rsidRPr="5DC85C0F">
        <w:t xml:space="preserve"> and</w:t>
      </w:r>
      <w:r w:rsidR="00D65AB5" w:rsidRPr="5DC85C0F">
        <w:t xml:space="preserve"> where works are carried out for the benefit of some or one, but not all, of the lots affected, fee</w:t>
      </w:r>
      <w:r w:rsidR="00BD3D55" w:rsidRPr="5DC85C0F">
        <w:t>s and charges must be levied</w:t>
      </w:r>
      <w:r w:rsidR="00DB7F5D" w:rsidRPr="5DC85C0F">
        <w:t xml:space="preserve"> on the basis that the lot owner of the lot that benefits more pays more.  </w:t>
      </w:r>
    </w:p>
    <w:p w14:paraId="35AC733E" w14:textId="75EB0591" w:rsidR="00815C16" w:rsidRDefault="00B8494E" w:rsidP="00CE020B">
      <w:pPr>
        <w:pStyle w:val="BodyText"/>
      </w:pPr>
      <w:r>
        <w:t>To</w:t>
      </w:r>
      <w:r w:rsidR="004024E0">
        <w:t xml:space="preserve"> apply for final approval and</w:t>
      </w:r>
      <w:r>
        <w:t xml:space="preserve"> be eligible for funding under the Program, the OC will be required to make a declaration that the solar PV system’s settings will comply with the </w:t>
      </w:r>
      <w:r w:rsidR="004024E0">
        <w:t xml:space="preserve">benefits sharing </w:t>
      </w:r>
      <w:r w:rsidR="00D93924">
        <w:t xml:space="preserve">and common area supply </w:t>
      </w:r>
      <w:r>
        <w:t xml:space="preserve">requirements in </w:t>
      </w:r>
      <w:r>
        <w:rPr>
          <w:b/>
          <w:bCs/>
        </w:rPr>
        <w:t>Section 3.</w:t>
      </w:r>
      <w:r w:rsidR="00D93924">
        <w:rPr>
          <w:b/>
          <w:bCs/>
        </w:rPr>
        <w:t>3</w:t>
      </w:r>
      <w:r w:rsidR="00936BA3">
        <w:rPr>
          <w:b/>
          <w:bCs/>
        </w:rPr>
        <w:t>(c) and (d)</w:t>
      </w:r>
      <w:r>
        <w:t>.</w:t>
      </w:r>
    </w:p>
    <w:p w14:paraId="0E322FFF" w14:textId="2AF622A6" w:rsidR="00311035" w:rsidRDefault="0913DD13" w:rsidP="00EB0334">
      <w:pPr>
        <w:pStyle w:val="Heading2"/>
      </w:pPr>
      <w:r w:rsidRPr="12938CA4">
        <w:t xml:space="preserve">3.5 </w:t>
      </w:r>
      <w:r w:rsidR="00311035" w:rsidRPr="12938CA4">
        <w:t xml:space="preserve">What </w:t>
      </w:r>
      <w:r w:rsidR="00D91A20" w:rsidRPr="12938CA4">
        <w:t>projects will not be funded</w:t>
      </w:r>
      <w:r w:rsidR="005E5C52" w:rsidRPr="12938CA4">
        <w:t>?</w:t>
      </w:r>
    </w:p>
    <w:p w14:paraId="69DB36A8" w14:textId="1246F550" w:rsidR="006F7052" w:rsidRPr="00CE020B" w:rsidRDefault="006F7052" w:rsidP="00880AF9">
      <w:pPr>
        <w:rPr>
          <w:rFonts w:cstheme="minorHAnsi"/>
          <w:color w:val="auto"/>
        </w:rPr>
      </w:pPr>
      <w:r w:rsidRPr="00CE020B">
        <w:rPr>
          <w:rFonts w:cstheme="minorHAnsi"/>
          <w:color w:val="auto"/>
        </w:rPr>
        <w:t xml:space="preserve">In accordance with </w:t>
      </w:r>
      <w:r w:rsidRPr="00CE020B">
        <w:rPr>
          <w:rFonts w:cstheme="minorHAnsi"/>
          <w:b/>
          <w:bCs/>
          <w:color w:val="auto"/>
        </w:rPr>
        <w:t>Section 3.1</w:t>
      </w:r>
      <w:r w:rsidRPr="00CE020B">
        <w:rPr>
          <w:rFonts w:cstheme="minorHAnsi"/>
          <w:color w:val="auto"/>
        </w:rPr>
        <w:t>, only OCs are eligible for funding under the Program. Other entities are not eligible for funding under the Program, including:</w:t>
      </w:r>
    </w:p>
    <w:p w14:paraId="5B833B3A" w14:textId="4617717D" w:rsidR="00880AF9" w:rsidRPr="00CE020B" w:rsidRDefault="00824A15" w:rsidP="00C45DB0">
      <w:pPr>
        <w:pStyle w:val="ListParagraph"/>
        <w:numPr>
          <w:ilvl w:val="0"/>
          <w:numId w:val="19"/>
        </w:numPr>
        <w:spacing w:after="120"/>
        <w:rPr>
          <w:rFonts w:eastAsia="Calibri" w:cstheme="minorHAnsi"/>
          <w:color w:val="auto"/>
        </w:rPr>
      </w:pPr>
      <w:proofErr w:type="gramStart"/>
      <w:r w:rsidRPr="00CE020B">
        <w:rPr>
          <w:rFonts w:eastAsia="Calibri" w:cstheme="minorHAnsi"/>
          <w:color w:val="auto"/>
        </w:rPr>
        <w:t>I</w:t>
      </w:r>
      <w:r w:rsidR="00880AF9" w:rsidRPr="00CE020B">
        <w:rPr>
          <w:rFonts w:eastAsia="Calibri" w:cstheme="minorHAnsi"/>
          <w:color w:val="auto"/>
        </w:rPr>
        <w:t>ndividuals</w:t>
      </w:r>
      <w:r w:rsidRPr="00CE020B">
        <w:rPr>
          <w:rFonts w:eastAsia="Calibri" w:cstheme="minorHAnsi"/>
          <w:color w:val="auto"/>
        </w:rPr>
        <w:t>;</w:t>
      </w:r>
      <w:proofErr w:type="gramEnd"/>
    </w:p>
    <w:p w14:paraId="54841302" w14:textId="34E70601" w:rsidR="00880AF9" w:rsidRPr="00CE020B" w:rsidRDefault="00880AF9" w:rsidP="00C45DB0">
      <w:pPr>
        <w:pStyle w:val="ListParagraph"/>
        <w:numPr>
          <w:ilvl w:val="0"/>
          <w:numId w:val="19"/>
        </w:numPr>
        <w:spacing w:after="120"/>
        <w:rPr>
          <w:rFonts w:eastAsia="Calibri" w:cstheme="minorHAnsi"/>
          <w:color w:val="auto"/>
        </w:rPr>
      </w:pPr>
      <w:r w:rsidRPr="00CE020B">
        <w:rPr>
          <w:rFonts w:eastAsia="Calibri" w:cstheme="minorHAnsi"/>
          <w:color w:val="auto"/>
        </w:rPr>
        <w:t xml:space="preserve">government </w:t>
      </w:r>
      <w:proofErr w:type="gramStart"/>
      <w:r w:rsidRPr="00CE020B">
        <w:rPr>
          <w:rFonts w:eastAsia="Calibri" w:cstheme="minorHAnsi"/>
          <w:color w:val="auto"/>
        </w:rPr>
        <w:t>agencies</w:t>
      </w:r>
      <w:r w:rsidR="00824A15" w:rsidRPr="00CE020B">
        <w:rPr>
          <w:rFonts w:eastAsia="Calibri" w:cstheme="minorHAnsi"/>
          <w:color w:val="auto"/>
        </w:rPr>
        <w:t>;</w:t>
      </w:r>
      <w:proofErr w:type="gramEnd"/>
    </w:p>
    <w:p w14:paraId="69DA25FD" w14:textId="6ED5AEA5" w:rsidR="00880AF9" w:rsidRPr="00CE020B" w:rsidRDefault="00880AF9" w:rsidP="00C45DB0">
      <w:pPr>
        <w:pStyle w:val="ListParagraph"/>
        <w:numPr>
          <w:ilvl w:val="0"/>
          <w:numId w:val="19"/>
        </w:numPr>
        <w:spacing w:after="120"/>
        <w:rPr>
          <w:rFonts w:eastAsia="Calibri" w:cstheme="minorHAnsi"/>
          <w:color w:val="auto"/>
        </w:rPr>
      </w:pPr>
      <w:r w:rsidRPr="00CE020B">
        <w:rPr>
          <w:rFonts w:eastAsia="Calibri" w:cstheme="minorHAnsi"/>
          <w:color w:val="auto"/>
        </w:rPr>
        <w:t xml:space="preserve">private sector businesses and </w:t>
      </w:r>
      <w:proofErr w:type="gramStart"/>
      <w:r w:rsidRPr="00CE020B">
        <w:rPr>
          <w:rFonts w:eastAsia="Calibri" w:cstheme="minorHAnsi"/>
          <w:color w:val="auto"/>
        </w:rPr>
        <w:t>agencies</w:t>
      </w:r>
      <w:r w:rsidR="00824A15" w:rsidRPr="00CE020B">
        <w:rPr>
          <w:rFonts w:eastAsia="Calibri" w:cstheme="minorHAnsi"/>
          <w:color w:val="auto"/>
        </w:rPr>
        <w:t>;</w:t>
      </w:r>
      <w:proofErr w:type="gramEnd"/>
    </w:p>
    <w:p w14:paraId="70F05B2F" w14:textId="796B87D8" w:rsidR="00880AF9" w:rsidRPr="00CE020B" w:rsidRDefault="00880AF9" w:rsidP="00C45DB0">
      <w:pPr>
        <w:pStyle w:val="ListParagraph"/>
        <w:numPr>
          <w:ilvl w:val="0"/>
          <w:numId w:val="19"/>
        </w:numPr>
        <w:spacing w:after="120"/>
        <w:rPr>
          <w:rFonts w:eastAsia="Calibri" w:cstheme="minorHAnsi"/>
          <w:color w:val="auto"/>
        </w:rPr>
      </w:pPr>
      <w:r w:rsidRPr="00CE020B">
        <w:rPr>
          <w:rFonts w:eastAsia="Calibri" w:cstheme="minorHAnsi"/>
          <w:color w:val="auto"/>
        </w:rPr>
        <w:t xml:space="preserve">educational </w:t>
      </w:r>
      <w:proofErr w:type="gramStart"/>
      <w:r w:rsidRPr="00CE020B">
        <w:rPr>
          <w:rFonts w:eastAsia="Calibri" w:cstheme="minorHAnsi"/>
          <w:color w:val="auto"/>
        </w:rPr>
        <w:t>institutions</w:t>
      </w:r>
      <w:r w:rsidR="00824A15" w:rsidRPr="00CE020B">
        <w:rPr>
          <w:rFonts w:eastAsia="Calibri" w:cstheme="minorHAnsi"/>
          <w:color w:val="auto"/>
        </w:rPr>
        <w:t>;</w:t>
      </w:r>
      <w:proofErr w:type="gramEnd"/>
    </w:p>
    <w:p w14:paraId="4FE71914" w14:textId="0E6E65E7" w:rsidR="00880AF9" w:rsidRPr="00CE020B" w:rsidRDefault="00880AF9" w:rsidP="00C45DB0">
      <w:pPr>
        <w:pStyle w:val="ListParagraph"/>
        <w:numPr>
          <w:ilvl w:val="0"/>
          <w:numId w:val="19"/>
        </w:numPr>
        <w:spacing w:after="120"/>
        <w:rPr>
          <w:rFonts w:eastAsia="Calibri" w:cstheme="minorHAnsi"/>
          <w:color w:val="auto"/>
        </w:rPr>
      </w:pPr>
      <w:r w:rsidRPr="00CE020B">
        <w:rPr>
          <w:rFonts w:eastAsia="Calibri" w:cstheme="minorHAnsi"/>
          <w:color w:val="auto"/>
        </w:rPr>
        <w:t>local government authorities</w:t>
      </w:r>
      <w:r w:rsidR="00824A15" w:rsidRPr="00CE020B">
        <w:rPr>
          <w:rFonts w:eastAsia="Calibri" w:cstheme="minorHAnsi"/>
          <w:color w:val="auto"/>
        </w:rPr>
        <w:t>; or</w:t>
      </w:r>
    </w:p>
    <w:p w14:paraId="04E5A3FA" w14:textId="36664E90" w:rsidR="00880AF9" w:rsidRPr="00CE020B" w:rsidRDefault="00880AF9" w:rsidP="00F10A86">
      <w:pPr>
        <w:pStyle w:val="ListParagraph"/>
        <w:numPr>
          <w:ilvl w:val="0"/>
          <w:numId w:val="18"/>
        </w:numPr>
        <w:rPr>
          <w:rFonts w:eastAsia="Calibri" w:cstheme="minorHAnsi"/>
          <w:color w:val="auto"/>
        </w:rPr>
      </w:pPr>
      <w:r w:rsidRPr="00CE020B">
        <w:rPr>
          <w:rFonts w:eastAsia="Calibri" w:cstheme="minorHAnsi"/>
          <w:color w:val="auto"/>
        </w:rPr>
        <w:t>not for profit organisations.</w:t>
      </w:r>
    </w:p>
    <w:p w14:paraId="1329E836" w14:textId="77777777" w:rsidR="00880AF9" w:rsidRPr="00CE020B" w:rsidRDefault="00880AF9" w:rsidP="00880AF9">
      <w:pPr>
        <w:rPr>
          <w:rFonts w:cstheme="minorHAnsi"/>
          <w:color w:val="auto"/>
        </w:rPr>
      </w:pPr>
    </w:p>
    <w:p w14:paraId="284E092A" w14:textId="1CACD6BE" w:rsidR="00D96731" w:rsidRPr="00CE020B" w:rsidRDefault="00A30C96" w:rsidP="00880AF9">
      <w:pPr>
        <w:rPr>
          <w:rFonts w:cstheme="minorHAnsi"/>
          <w:color w:val="auto"/>
        </w:rPr>
      </w:pPr>
      <w:r w:rsidRPr="00CE020B">
        <w:rPr>
          <w:rFonts w:cstheme="minorHAnsi"/>
          <w:color w:val="auto"/>
        </w:rPr>
        <w:t>A</w:t>
      </w:r>
      <w:r w:rsidR="00D676B8" w:rsidRPr="00CE020B">
        <w:rPr>
          <w:rFonts w:cstheme="minorHAnsi"/>
          <w:color w:val="auto"/>
        </w:rPr>
        <w:t xml:space="preserve"> </w:t>
      </w:r>
      <w:r w:rsidR="0022618D" w:rsidRPr="00CE020B">
        <w:rPr>
          <w:rFonts w:cstheme="minorHAnsi"/>
          <w:color w:val="auto"/>
        </w:rPr>
        <w:t>building</w:t>
      </w:r>
      <w:r w:rsidR="00D676B8" w:rsidRPr="00CE020B">
        <w:rPr>
          <w:rFonts w:cstheme="minorHAnsi"/>
          <w:color w:val="auto"/>
        </w:rPr>
        <w:t xml:space="preserve"> will not be eligible for funding if it</w:t>
      </w:r>
      <w:r w:rsidR="00C21E5F" w:rsidRPr="00CE020B">
        <w:rPr>
          <w:rFonts w:cstheme="minorHAnsi"/>
          <w:color w:val="auto"/>
        </w:rPr>
        <w:t xml:space="preserve"> is</w:t>
      </w:r>
      <w:r w:rsidR="00D63BFA" w:rsidRPr="00CE020B">
        <w:rPr>
          <w:rFonts w:cstheme="minorHAnsi"/>
          <w:color w:val="auto"/>
        </w:rPr>
        <w:t xml:space="preserve">: </w:t>
      </w:r>
    </w:p>
    <w:p w14:paraId="4C39233A" w14:textId="2718528E" w:rsidR="00122CCE" w:rsidRPr="00CE020B" w:rsidRDefault="009D4A6C" w:rsidP="00C45DB0">
      <w:pPr>
        <w:pStyle w:val="ListParagraph"/>
        <w:numPr>
          <w:ilvl w:val="0"/>
          <w:numId w:val="19"/>
        </w:numPr>
        <w:spacing w:after="120"/>
        <w:rPr>
          <w:rFonts w:eastAsia="Calibri" w:cstheme="minorHAnsi"/>
          <w:color w:val="auto"/>
        </w:rPr>
      </w:pPr>
      <w:r w:rsidRPr="00CE020B">
        <w:rPr>
          <w:rFonts w:eastAsia="Calibri" w:cstheme="minorHAnsi"/>
          <w:color w:val="auto"/>
        </w:rPr>
        <w:t>a</w:t>
      </w:r>
      <w:r w:rsidR="00D96731" w:rsidRPr="00CE020B">
        <w:rPr>
          <w:rFonts w:eastAsia="Calibri" w:cstheme="minorHAnsi"/>
          <w:color w:val="auto"/>
        </w:rPr>
        <w:t xml:space="preserve"> retirement village </w:t>
      </w:r>
      <w:r w:rsidR="00C21E5F" w:rsidRPr="00CE020B">
        <w:rPr>
          <w:rFonts w:eastAsia="Calibri" w:cstheme="minorHAnsi"/>
          <w:color w:val="auto"/>
        </w:rPr>
        <w:t>or</w:t>
      </w:r>
      <w:r w:rsidR="00122CCE" w:rsidRPr="00CE020B">
        <w:rPr>
          <w:rFonts w:eastAsia="Calibri" w:cstheme="minorHAnsi"/>
          <w:color w:val="auto"/>
        </w:rPr>
        <w:t xml:space="preserve"> </w:t>
      </w:r>
      <w:r w:rsidR="00D96731" w:rsidRPr="00CE020B">
        <w:rPr>
          <w:rFonts w:eastAsia="Calibri" w:cstheme="minorHAnsi"/>
          <w:color w:val="auto"/>
        </w:rPr>
        <w:t xml:space="preserve">commercial </w:t>
      </w:r>
      <w:proofErr w:type="gramStart"/>
      <w:r w:rsidR="00D96731" w:rsidRPr="00CE020B">
        <w:rPr>
          <w:rFonts w:eastAsia="Calibri" w:cstheme="minorHAnsi"/>
          <w:color w:val="auto"/>
        </w:rPr>
        <w:t>building</w:t>
      </w:r>
      <w:r w:rsidR="00122CCE" w:rsidRPr="00CE020B">
        <w:rPr>
          <w:rFonts w:eastAsia="Calibri" w:cstheme="minorHAnsi"/>
          <w:color w:val="auto"/>
        </w:rPr>
        <w:t>;</w:t>
      </w:r>
      <w:proofErr w:type="gramEnd"/>
    </w:p>
    <w:p w14:paraId="54C2460E" w14:textId="3EC097A4" w:rsidR="00D96731" w:rsidRPr="00CE020B" w:rsidRDefault="00D96731" w:rsidP="00C45DB0">
      <w:pPr>
        <w:pStyle w:val="ListParagraph"/>
        <w:numPr>
          <w:ilvl w:val="0"/>
          <w:numId w:val="19"/>
        </w:numPr>
        <w:spacing w:after="120"/>
        <w:rPr>
          <w:rFonts w:eastAsia="Calibri" w:cstheme="minorHAnsi"/>
          <w:color w:val="auto"/>
        </w:rPr>
      </w:pPr>
      <w:r w:rsidRPr="00CE020B">
        <w:rPr>
          <w:rFonts w:eastAsia="Calibri" w:cstheme="minorHAnsi"/>
          <w:color w:val="auto"/>
        </w:rPr>
        <w:t>owned by a local council, property developer or community housing organisation</w:t>
      </w:r>
      <w:r w:rsidR="00BF4AB4" w:rsidRPr="00CE020B">
        <w:rPr>
          <w:rFonts w:eastAsia="Calibri" w:cstheme="minorHAnsi"/>
          <w:color w:val="auto"/>
        </w:rPr>
        <w:t>; or</w:t>
      </w:r>
    </w:p>
    <w:p w14:paraId="123A2218" w14:textId="7D8647F7" w:rsidR="006C16C3" w:rsidRPr="00CE020B" w:rsidRDefault="00D96731" w:rsidP="00C45DB0">
      <w:pPr>
        <w:pStyle w:val="ListParagraph"/>
        <w:numPr>
          <w:ilvl w:val="0"/>
          <w:numId w:val="18"/>
        </w:numPr>
        <w:rPr>
          <w:rFonts w:cstheme="minorHAnsi"/>
          <w:color w:val="auto"/>
        </w:rPr>
      </w:pPr>
      <w:r w:rsidRPr="00CE020B">
        <w:rPr>
          <w:rFonts w:eastAsia="Calibri" w:cstheme="minorHAnsi"/>
          <w:color w:val="auto"/>
        </w:rPr>
        <w:t>connected to an embedded network for its electricity supply.</w:t>
      </w:r>
    </w:p>
    <w:p w14:paraId="5E8A79AB" w14:textId="77777777" w:rsidR="00F0611A" w:rsidRPr="00CE020B" w:rsidRDefault="00F0611A" w:rsidP="00F0611A">
      <w:pPr>
        <w:rPr>
          <w:rFonts w:cstheme="minorHAnsi"/>
          <w:color w:val="auto"/>
        </w:rPr>
      </w:pPr>
    </w:p>
    <w:p w14:paraId="3FC972A0" w14:textId="2F999FAC" w:rsidR="002A75F9" w:rsidRPr="00CE020B" w:rsidRDefault="002A75F9" w:rsidP="00F0611A">
      <w:pPr>
        <w:rPr>
          <w:rFonts w:cstheme="minorHAnsi"/>
          <w:color w:val="auto"/>
        </w:rPr>
      </w:pPr>
      <w:r w:rsidRPr="00CE020B">
        <w:rPr>
          <w:rFonts w:cstheme="minorHAnsi"/>
          <w:color w:val="auto"/>
        </w:rPr>
        <w:t>The solar PV system will not be eligible</w:t>
      </w:r>
      <w:r w:rsidR="00132567" w:rsidRPr="00CE020B">
        <w:rPr>
          <w:rFonts w:cstheme="minorHAnsi"/>
          <w:color w:val="auto"/>
        </w:rPr>
        <w:t xml:space="preserve"> for funding</w:t>
      </w:r>
      <w:r w:rsidRPr="00CE020B">
        <w:rPr>
          <w:rFonts w:cstheme="minorHAnsi"/>
          <w:color w:val="auto"/>
        </w:rPr>
        <w:t xml:space="preserve"> if it:</w:t>
      </w:r>
    </w:p>
    <w:p w14:paraId="157445C6" w14:textId="601A7FD1" w:rsidR="00086350" w:rsidRPr="00CE020B" w:rsidRDefault="00CB1772" w:rsidP="00C45DB0">
      <w:pPr>
        <w:pStyle w:val="ListParagraph"/>
        <w:numPr>
          <w:ilvl w:val="0"/>
          <w:numId w:val="18"/>
        </w:numPr>
        <w:rPr>
          <w:rFonts w:cstheme="minorHAnsi"/>
          <w:color w:val="auto"/>
        </w:rPr>
      </w:pPr>
      <w:r w:rsidRPr="00CE020B">
        <w:rPr>
          <w:rFonts w:cstheme="minorHAnsi"/>
          <w:color w:val="auto"/>
        </w:rPr>
        <w:t>is</w:t>
      </w:r>
      <w:r w:rsidR="00086350" w:rsidRPr="00CE020B">
        <w:rPr>
          <w:rFonts w:cstheme="minorHAnsi"/>
          <w:color w:val="auto"/>
        </w:rPr>
        <w:t xml:space="preserve"> installed through </w:t>
      </w:r>
      <w:r w:rsidR="006865A6" w:rsidRPr="00CE020B">
        <w:rPr>
          <w:rFonts w:cstheme="minorHAnsi"/>
          <w:color w:val="auto"/>
        </w:rPr>
        <w:t xml:space="preserve">a </w:t>
      </w:r>
      <w:r w:rsidR="00086350" w:rsidRPr="00CE020B">
        <w:rPr>
          <w:rFonts w:cstheme="minorHAnsi"/>
          <w:color w:val="auto"/>
        </w:rPr>
        <w:t xml:space="preserve">third-party Power Purchase </w:t>
      </w:r>
      <w:proofErr w:type="gramStart"/>
      <w:r w:rsidR="00086350" w:rsidRPr="00CE020B">
        <w:rPr>
          <w:rFonts w:cstheme="minorHAnsi"/>
          <w:color w:val="auto"/>
        </w:rPr>
        <w:t>Agreement</w:t>
      </w:r>
      <w:r w:rsidR="00692447" w:rsidRPr="00CE020B">
        <w:rPr>
          <w:rFonts w:cstheme="minorHAnsi"/>
          <w:color w:val="auto"/>
        </w:rPr>
        <w:t>;</w:t>
      </w:r>
      <w:proofErr w:type="gramEnd"/>
    </w:p>
    <w:p w14:paraId="28A58649" w14:textId="44ACB886" w:rsidR="00086350" w:rsidRPr="00CE020B" w:rsidRDefault="00F652F8" w:rsidP="00C45DB0">
      <w:pPr>
        <w:pStyle w:val="ListParagraph"/>
        <w:numPr>
          <w:ilvl w:val="0"/>
          <w:numId w:val="18"/>
        </w:numPr>
        <w:rPr>
          <w:rFonts w:cstheme="minorHAnsi"/>
          <w:color w:val="auto"/>
        </w:rPr>
      </w:pPr>
      <w:r w:rsidRPr="00CE020B">
        <w:rPr>
          <w:rFonts w:cstheme="minorHAnsi"/>
          <w:color w:val="auto"/>
        </w:rPr>
        <w:t xml:space="preserve">exclusively </w:t>
      </w:r>
      <w:r w:rsidR="00086350" w:rsidRPr="00CE020B">
        <w:rPr>
          <w:rFonts w:cstheme="minorHAnsi"/>
          <w:color w:val="auto"/>
        </w:rPr>
        <w:t xml:space="preserve">provides energy to common areas of the </w:t>
      </w:r>
      <w:proofErr w:type="gramStart"/>
      <w:r w:rsidR="00086350" w:rsidRPr="00CE020B">
        <w:rPr>
          <w:rFonts w:cstheme="minorHAnsi"/>
          <w:color w:val="auto"/>
        </w:rPr>
        <w:t>property</w:t>
      </w:r>
      <w:r w:rsidR="00692447" w:rsidRPr="00CE020B">
        <w:rPr>
          <w:rFonts w:cstheme="minorHAnsi"/>
          <w:color w:val="auto"/>
        </w:rPr>
        <w:t>;</w:t>
      </w:r>
      <w:proofErr w:type="gramEnd"/>
    </w:p>
    <w:p w14:paraId="0B3C3213" w14:textId="297BA95B" w:rsidR="00E332F7" w:rsidRPr="00CE020B" w:rsidRDefault="00086350" w:rsidP="00C45DB0">
      <w:pPr>
        <w:pStyle w:val="ListParagraph"/>
        <w:numPr>
          <w:ilvl w:val="0"/>
          <w:numId w:val="18"/>
        </w:numPr>
        <w:rPr>
          <w:rFonts w:cstheme="minorHAnsi"/>
          <w:color w:val="auto"/>
        </w:rPr>
      </w:pPr>
      <w:r w:rsidRPr="00CE020B">
        <w:rPr>
          <w:rFonts w:cstheme="minorHAnsi"/>
          <w:color w:val="auto"/>
        </w:rPr>
        <w:t xml:space="preserve">connects to apartments with </w:t>
      </w:r>
      <w:r w:rsidR="59FC9751" w:rsidRPr="00CE020B">
        <w:rPr>
          <w:rFonts w:cstheme="minorHAnsi"/>
          <w:color w:val="auto"/>
        </w:rPr>
        <w:t xml:space="preserve">an </w:t>
      </w:r>
      <w:r w:rsidRPr="00CE020B">
        <w:rPr>
          <w:rFonts w:cstheme="minorHAnsi"/>
          <w:color w:val="auto"/>
        </w:rPr>
        <w:t>existing solar PV</w:t>
      </w:r>
      <w:r w:rsidR="00F652F8" w:rsidRPr="00CE020B">
        <w:rPr>
          <w:rFonts w:cstheme="minorHAnsi"/>
          <w:color w:val="auto"/>
        </w:rPr>
        <w:t xml:space="preserve"> system</w:t>
      </w:r>
      <w:r w:rsidRPr="00CE020B">
        <w:rPr>
          <w:rFonts w:cstheme="minorHAnsi"/>
          <w:color w:val="auto"/>
        </w:rPr>
        <w:t xml:space="preserve"> that was installed in the last 10 years</w:t>
      </w:r>
      <w:r w:rsidR="00692447" w:rsidRPr="00CE020B">
        <w:rPr>
          <w:rFonts w:cstheme="minorHAnsi"/>
          <w:color w:val="auto"/>
        </w:rPr>
        <w:t>;</w:t>
      </w:r>
      <w:r w:rsidR="00222B15" w:rsidRPr="00CE020B">
        <w:rPr>
          <w:rFonts w:cstheme="minorHAnsi"/>
          <w:color w:val="auto"/>
        </w:rPr>
        <w:t xml:space="preserve"> or</w:t>
      </w:r>
    </w:p>
    <w:p w14:paraId="0D4C4900" w14:textId="6A1F4572" w:rsidR="00572347" w:rsidRPr="00CE020B" w:rsidRDefault="00042313" w:rsidP="00C45DB0">
      <w:pPr>
        <w:pStyle w:val="ListParagraph"/>
        <w:numPr>
          <w:ilvl w:val="0"/>
          <w:numId w:val="18"/>
        </w:numPr>
        <w:rPr>
          <w:rFonts w:cstheme="minorHAnsi"/>
          <w:color w:val="auto"/>
        </w:rPr>
      </w:pPr>
      <w:r w:rsidRPr="00CE020B">
        <w:rPr>
          <w:rFonts w:cstheme="minorHAnsi"/>
          <w:color w:val="auto"/>
        </w:rPr>
        <w:t>has already been installed</w:t>
      </w:r>
      <w:r w:rsidR="00824A15" w:rsidRPr="00CE020B">
        <w:rPr>
          <w:rFonts w:cstheme="minorHAnsi"/>
          <w:color w:val="auto"/>
        </w:rPr>
        <w:t>.</w:t>
      </w:r>
    </w:p>
    <w:p w14:paraId="640601D1" w14:textId="1A5D84D8" w:rsidR="003836F4" w:rsidRPr="00CD10BA" w:rsidRDefault="00325989" w:rsidP="00EB0334">
      <w:pPr>
        <w:pStyle w:val="Heading1"/>
        <w:rPr>
          <w:rFonts w:eastAsiaTheme="minorEastAsia" w:cstheme="minorBidi"/>
        </w:rPr>
      </w:pPr>
      <w:bookmarkStart w:id="24" w:name="_Toc155178103"/>
      <w:bookmarkStart w:id="25" w:name="_Toc153187097"/>
      <w:r>
        <w:t>What are the funding details?</w:t>
      </w:r>
      <w:bookmarkEnd w:id="24"/>
      <w:bookmarkEnd w:id="25"/>
    </w:p>
    <w:p w14:paraId="5D9AF00A" w14:textId="74B9E045" w:rsidR="00B0200E" w:rsidRDefault="003B3F66" w:rsidP="00CE020B">
      <w:pPr>
        <w:pStyle w:val="BodyText"/>
      </w:pPr>
      <w:r>
        <w:t xml:space="preserve">The total </w:t>
      </w:r>
      <w:r w:rsidR="00E64785">
        <w:t xml:space="preserve">Program </w:t>
      </w:r>
      <w:r>
        <w:t>funding available is</w:t>
      </w:r>
      <w:r w:rsidR="009236DE">
        <w:t xml:space="preserve"> </w:t>
      </w:r>
      <w:r w:rsidRPr="001F62D7">
        <w:t>$</w:t>
      </w:r>
      <w:r w:rsidR="009236DE" w:rsidRPr="001F62D7">
        <w:t>16</w:t>
      </w:r>
      <w:r w:rsidR="00132948" w:rsidRPr="001F62D7">
        <w:t xml:space="preserve">.1 </w:t>
      </w:r>
      <w:r w:rsidR="009236DE" w:rsidRPr="001F62D7">
        <w:t>million</w:t>
      </w:r>
      <w:r w:rsidR="00AF2AF9">
        <w:t>, ending 30 June 2025</w:t>
      </w:r>
      <w:r>
        <w:t xml:space="preserve">. </w:t>
      </w:r>
      <w:r w:rsidR="004241AB">
        <w:t xml:space="preserve">The funding will be made </w:t>
      </w:r>
      <w:r w:rsidR="000966A4">
        <w:t xml:space="preserve">available in </w:t>
      </w:r>
      <w:r w:rsidR="004027EC">
        <w:t xml:space="preserve">grant application </w:t>
      </w:r>
      <w:r w:rsidR="000966A4">
        <w:t xml:space="preserve">rounds, with </w:t>
      </w:r>
      <w:r w:rsidR="000966A4" w:rsidRPr="000420C0">
        <w:t xml:space="preserve">the first to </w:t>
      </w:r>
      <w:r w:rsidR="00726C4E" w:rsidRPr="000420C0">
        <w:t xml:space="preserve">open </w:t>
      </w:r>
      <w:r w:rsidR="000966A4" w:rsidRPr="000420C0">
        <w:t>on</w:t>
      </w:r>
      <w:r w:rsidR="000966A4" w:rsidRPr="000420C0">
        <w:rPr>
          <w:b/>
          <w:bCs/>
        </w:rPr>
        <w:t xml:space="preserve"> </w:t>
      </w:r>
      <w:r w:rsidR="000420C0" w:rsidRPr="000420C0">
        <w:rPr>
          <w:b/>
          <w:bCs/>
        </w:rPr>
        <w:t>1</w:t>
      </w:r>
      <w:r w:rsidR="00E050A9">
        <w:rPr>
          <w:b/>
          <w:bCs/>
        </w:rPr>
        <w:t>3</w:t>
      </w:r>
      <w:r w:rsidR="000420C0" w:rsidRPr="000420C0">
        <w:rPr>
          <w:b/>
          <w:bCs/>
        </w:rPr>
        <w:t xml:space="preserve"> February </w:t>
      </w:r>
      <w:r w:rsidR="000966A4" w:rsidRPr="000420C0">
        <w:rPr>
          <w:b/>
          <w:bCs/>
        </w:rPr>
        <w:t>2024</w:t>
      </w:r>
      <w:r w:rsidR="000966A4">
        <w:t xml:space="preserve">. </w:t>
      </w:r>
      <w:r w:rsidR="00F6691D">
        <w:t>Further grant application</w:t>
      </w:r>
      <w:r w:rsidR="000B147E">
        <w:t xml:space="preserve"> rounds will be available </w:t>
      </w:r>
      <w:r w:rsidR="003F098D">
        <w:t xml:space="preserve">later </w:t>
      </w:r>
      <w:r w:rsidR="000B147E">
        <w:t>in 2024.</w:t>
      </w:r>
    </w:p>
    <w:p w14:paraId="01A290AA" w14:textId="2383C352" w:rsidR="00B770EC" w:rsidRDefault="00260EB1" w:rsidP="00CE020B">
      <w:pPr>
        <w:pStyle w:val="BodyText"/>
      </w:pPr>
      <w:r>
        <w:t xml:space="preserve">OCs </w:t>
      </w:r>
      <w:r w:rsidR="00596DA5">
        <w:t xml:space="preserve">that satisfy the Eligibility Requirements </w:t>
      </w:r>
      <w:r w:rsidR="00B770EC">
        <w:t>may be provided</w:t>
      </w:r>
      <w:r>
        <w:t xml:space="preserve"> up to $140,000 to install a solar PV system. </w:t>
      </w:r>
    </w:p>
    <w:p w14:paraId="14079CD0" w14:textId="112FB9E2" w:rsidR="005F51A2" w:rsidRDefault="00560EE5" w:rsidP="00CE020B">
      <w:pPr>
        <w:pStyle w:val="BodyText"/>
      </w:pPr>
      <w:r>
        <w:t>S</w:t>
      </w:r>
      <w:r w:rsidR="003B3F66">
        <w:t>uccessful applicants</w:t>
      </w:r>
      <w:r>
        <w:t xml:space="preserve"> </w:t>
      </w:r>
      <w:r w:rsidR="00F86EF3">
        <w:t>may</w:t>
      </w:r>
      <w:r w:rsidR="003A6758">
        <w:t xml:space="preserve"> receive</w:t>
      </w:r>
      <w:r w:rsidR="00EA47E3">
        <w:t xml:space="preserve"> f</w:t>
      </w:r>
      <w:r w:rsidR="005F51A2">
        <w:t xml:space="preserve">unding for up to </w:t>
      </w:r>
      <w:r w:rsidR="00BE4BBE">
        <w:t>100</w:t>
      </w:r>
      <w:r w:rsidR="0023456D">
        <w:t xml:space="preserve">% of </w:t>
      </w:r>
      <w:r w:rsidR="00EA47E3">
        <w:t xml:space="preserve">system </w:t>
      </w:r>
      <w:r w:rsidR="00596DA5">
        <w:t xml:space="preserve">purchase and </w:t>
      </w:r>
      <w:r w:rsidR="0023456D">
        <w:t xml:space="preserve">installation costs, to a maximum of </w:t>
      </w:r>
      <w:r w:rsidR="00FC0743" w:rsidRPr="00264BFB">
        <w:t xml:space="preserve">$2,800 per </w:t>
      </w:r>
      <w:r w:rsidR="00884DA7">
        <w:t xml:space="preserve">participating </w:t>
      </w:r>
      <w:r w:rsidR="00FC0743" w:rsidRPr="00264BFB">
        <w:t>apartment</w:t>
      </w:r>
      <w:r w:rsidR="00EA47E3">
        <w:t>.</w:t>
      </w:r>
    </w:p>
    <w:p w14:paraId="1608353C" w14:textId="717A23C6" w:rsidR="002A4B3B" w:rsidRDefault="002A4B3B" w:rsidP="00CE020B">
      <w:pPr>
        <w:pStyle w:val="BodyText"/>
      </w:pPr>
      <w:r>
        <w:t xml:space="preserve">The </w:t>
      </w:r>
      <w:r w:rsidR="00F6691D">
        <w:t>grant</w:t>
      </w:r>
      <w:r>
        <w:t xml:space="preserve"> value will be calculated</w:t>
      </w:r>
      <w:r w:rsidR="00C4033C">
        <w:t xml:space="preserve"> based on</w:t>
      </w:r>
      <w:r>
        <w:t xml:space="preserve"> </w:t>
      </w:r>
      <w:r w:rsidR="00361D5C">
        <w:t xml:space="preserve">the </w:t>
      </w:r>
      <w:r w:rsidR="00DE6192">
        <w:t xml:space="preserve">total cost of </w:t>
      </w:r>
      <w:r w:rsidR="00330B52">
        <w:t xml:space="preserve">system </w:t>
      </w:r>
      <w:r w:rsidR="00361D5C">
        <w:t xml:space="preserve">purchase </w:t>
      </w:r>
      <w:r w:rsidR="00330B52">
        <w:t>and installation (</w:t>
      </w:r>
      <w:r w:rsidR="006062FB">
        <w:t>including</w:t>
      </w:r>
      <w:r w:rsidR="00361D5C">
        <w:t xml:space="preserve"> </w:t>
      </w:r>
      <w:r w:rsidR="00330B52">
        <w:t xml:space="preserve">GST), net of </w:t>
      </w:r>
      <w:r w:rsidR="00C4033C" w:rsidRPr="00C4033C">
        <w:t xml:space="preserve">any small-scale technology certificates (STC) </w:t>
      </w:r>
      <w:r w:rsidR="005070E5">
        <w:t xml:space="preserve">or other government incentives </w:t>
      </w:r>
      <w:r w:rsidR="00C4033C" w:rsidRPr="00C4033C">
        <w:t>the project will attract</w:t>
      </w:r>
      <w:r w:rsidR="00C4033C">
        <w:t>.</w:t>
      </w:r>
    </w:p>
    <w:p w14:paraId="70FB37B7" w14:textId="77777777" w:rsidR="0088060F" w:rsidRDefault="00FD0CA9" w:rsidP="00CE020B">
      <w:pPr>
        <w:pStyle w:val="BodyText"/>
      </w:pPr>
      <w:r>
        <w:lastRenderedPageBreak/>
        <w:t>S</w:t>
      </w:r>
      <w:r w:rsidR="00B007BC">
        <w:t>o</w:t>
      </w:r>
      <w:r w:rsidR="00FC0743">
        <w:t xml:space="preserve">lar PV </w:t>
      </w:r>
      <w:r w:rsidR="00EC36E0">
        <w:t xml:space="preserve">system purchase and </w:t>
      </w:r>
      <w:r w:rsidR="00FC0743">
        <w:t>installation costs</w:t>
      </w:r>
      <w:r>
        <w:t xml:space="preserve"> can include</w:t>
      </w:r>
      <w:r w:rsidR="001D2462" w:rsidDel="00FD0CA9">
        <w:t xml:space="preserve"> </w:t>
      </w:r>
      <w:r w:rsidR="00FC0743">
        <w:t>panels, mounting, inverters and associated AC and DC cabling</w:t>
      </w:r>
      <w:r w:rsidR="00016388">
        <w:t>, labour, safety equipment</w:t>
      </w:r>
      <w:r w:rsidR="00FC0743">
        <w:t xml:space="preserve">, as well as solar sharing technologies. </w:t>
      </w:r>
    </w:p>
    <w:p w14:paraId="3CF635CB" w14:textId="60C879AF" w:rsidR="57AB2AEA" w:rsidRDefault="00411B5A" w:rsidP="00CE020B">
      <w:pPr>
        <w:pStyle w:val="BodyText"/>
      </w:pPr>
      <w:r>
        <w:t xml:space="preserve">The OC </w:t>
      </w:r>
      <w:r w:rsidR="0088060F">
        <w:t xml:space="preserve">must </w:t>
      </w:r>
      <w:r>
        <w:t>fund a</w:t>
      </w:r>
      <w:r w:rsidR="00FC0743">
        <w:t xml:space="preserve">ny </w:t>
      </w:r>
      <w:r w:rsidR="0088060F">
        <w:t>difference</w:t>
      </w:r>
      <w:r w:rsidR="00FC0743">
        <w:t xml:space="preserve"> </w:t>
      </w:r>
      <w:r>
        <w:t xml:space="preserve">between </w:t>
      </w:r>
      <w:r w:rsidR="0088060F">
        <w:t xml:space="preserve">the </w:t>
      </w:r>
      <w:r>
        <w:t xml:space="preserve">funding </w:t>
      </w:r>
      <w:r w:rsidR="00FD70F8">
        <w:t>provided to the OC under the Program and the actual costs of purchase and installation of the solar PV system</w:t>
      </w:r>
      <w:r w:rsidR="00FC0743">
        <w:t xml:space="preserve">.                                      </w:t>
      </w:r>
      <w:r w:rsidR="000619DC" w:rsidDel="00F83F9E">
        <w:fldChar w:fldCharType="begin"/>
      </w:r>
      <w:r w:rsidR="00D31C6F">
        <w:fldChar w:fldCharType="separate"/>
      </w:r>
      <w:r w:rsidR="000619DC" w:rsidDel="00F83F9E">
        <w:fldChar w:fldCharType="end"/>
      </w:r>
    </w:p>
    <w:p w14:paraId="7D450475" w14:textId="6FC2F6FE" w:rsidR="00B51540" w:rsidRDefault="00743B13" w:rsidP="00EB0334">
      <w:pPr>
        <w:pStyle w:val="Heading1"/>
      </w:pPr>
      <w:bookmarkStart w:id="26" w:name="_Toc155178104"/>
      <w:bookmarkStart w:id="27" w:name="_Toc153187098"/>
      <w:r>
        <w:t>Application process</w:t>
      </w:r>
      <w:bookmarkEnd w:id="26"/>
      <w:bookmarkEnd w:id="27"/>
    </w:p>
    <w:p w14:paraId="7D3AAA95" w14:textId="282D63CE" w:rsidR="33D71AAD" w:rsidRDefault="33D71AAD" w:rsidP="00CE020B">
      <w:pPr>
        <w:pStyle w:val="BodyText"/>
      </w:pPr>
      <w:r w:rsidRPr="6A2FD0FA">
        <w:t xml:space="preserve">You can </w:t>
      </w:r>
      <w:proofErr w:type="gramStart"/>
      <w:r w:rsidRPr="6A2FD0FA">
        <w:t>submit an application</w:t>
      </w:r>
      <w:proofErr w:type="gramEnd"/>
      <w:r w:rsidRPr="6A2FD0FA">
        <w:t xml:space="preserve"> through the Solar Victoria website solar.vic.gov.au/apartments.</w:t>
      </w:r>
    </w:p>
    <w:p w14:paraId="7C49B05C" w14:textId="2838EF91" w:rsidR="00100AE1" w:rsidRDefault="00100AE1" w:rsidP="00CE020B">
      <w:pPr>
        <w:pStyle w:val="BodyText"/>
      </w:pPr>
      <w:r>
        <w:t xml:space="preserve">By </w:t>
      </w:r>
      <w:proofErr w:type="gramStart"/>
      <w:r>
        <w:t>submitting an application</w:t>
      </w:r>
      <w:proofErr w:type="gramEnd"/>
      <w:r>
        <w:t xml:space="preserve">, you acknowledge and agree to the terms and conditions </w:t>
      </w:r>
      <w:r w:rsidR="007C6C98">
        <w:t xml:space="preserve">provided on </w:t>
      </w:r>
      <w:r w:rsidR="003A2054">
        <w:t>the website.</w:t>
      </w:r>
    </w:p>
    <w:p w14:paraId="1BB133D8" w14:textId="43F2568C" w:rsidR="0040036A" w:rsidRDefault="00E274E4" w:rsidP="00CE020B">
      <w:pPr>
        <w:pStyle w:val="BodyText"/>
      </w:pPr>
      <w:r>
        <w:t>The process is outlined below:</w:t>
      </w:r>
    </w:p>
    <w:tbl>
      <w:tblPr>
        <w:tblStyle w:val="TableGrid"/>
        <w:tblW w:w="0" w:type="auto"/>
        <w:tblLook w:val="04A0" w:firstRow="1" w:lastRow="0" w:firstColumn="1" w:lastColumn="0" w:noHBand="0" w:noVBand="1"/>
      </w:tblPr>
      <w:tblGrid>
        <w:gridCol w:w="2127"/>
        <w:gridCol w:w="5528"/>
        <w:gridCol w:w="2550"/>
      </w:tblGrid>
      <w:tr w:rsidR="00800002" w14:paraId="4EAE1CA7" w14:textId="7777777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127" w:type="dxa"/>
          </w:tcPr>
          <w:p w14:paraId="7D52A04A" w14:textId="1398F4A2" w:rsidR="00800002" w:rsidRPr="0091564D" w:rsidRDefault="00800002" w:rsidP="00CE020B">
            <w:pPr>
              <w:pStyle w:val="BodyText"/>
            </w:pPr>
            <w:r w:rsidRPr="0091564D">
              <w:t>Step</w:t>
            </w:r>
          </w:p>
        </w:tc>
        <w:tc>
          <w:tcPr>
            <w:tcW w:w="5528" w:type="dxa"/>
          </w:tcPr>
          <w:p w14:paraId="65DC26F9" w14:textId="77777777" w:rsidR="00800002" w:rsidRPr="0091564D" w:rsidRDefault="00800002" w:rsidP="00CE020B">
            <w:pPr>
              <w:pStyle w:val="BodyText"/>
              <w:cnfStyle w:val="100000000000" w:firstRow="1" w:lastRow="0" w:firstColumn="0" w:lastColumn="0" w:oddVBand="0" w:evenVBand="0" w:oddHBand="0" w:evenHBand="0" w:firstRowFirstColumn="0" w:firstRowLastColumn="0" w:lastRowFirstColumn="0" w:lastRowLastColumn="0"/>
            </w:pPr>
            <w:r w:rsidRPr="0091564D">
              <w:t>What it involves</w:t>
            </w:r>
          </w:p>
        </w:tc>
        <w:tc>
          <w:tcPr>
            <w:tcW w:w="2550" w:type="dxa"/>
          </w:tcPr>
          <w:p w14:paraId="49D01478" w14:textId="77777777" w:rsidR="00800002" w:rsidRPr="0091564D" w:rsidRDefault="00800002" w:rsidP="00CE020B">
            <w:pPr>
              <w:pStyle w:val="BodyText"/>
              <w:cnfStyle w:val="100000000000" w:firstRow="1" w:lastRow="0" w:firstColumn="0" w:lastColumn="0" w:oddVBand="0" w:evenVBand="0" w:oddHBand="0" w:evenHBand="0" w:firstRowFirstColumn="0" w:firstRowLastColumn="0" w:lastRowFirstColumn="0" w:lastRowLastColumn="0"/>
            </w:pPr>
            <w:r w:rsidRPr="0091564D">
              <w:t>Key dates</w:t>
            </w:r>
          </w:p>
        </w:tc>
      </w:tr>
      <w:tr w:rsidR="00800002" w14:paraId="2F30048A" w14:textId="77777777">
        <w:tc>
          <w:tcPr>
            <w:tcW w:w="2127" w:type="dxa"/>
          </w:tcPr>
          <w:p w14:paraId="088E2370" w14:textId="0BC1054C" w:rsidR="00800002" w:rsidRPr="00E213AA" w:rsidRDefault="4F28D846" w:rsidP="00CE020B">
            <w:pPr>
              <w:pStyle w:val="BodyText"/>
              <w:numPr>
                <w:ilvl w:val="0"/>
                <w:numId w:val="20"/>
              </w:numPr>
            </w:pPr>
            <w:proofErr w:type="gramStart"/>
            <w:r w:rsidRPr="570197F2">
              <w:t>S</w:t>
            </w:r>
            <w:r w:rsidR="59BEFF1A" w:rsidRPr="570197F2">
              <w:t>ubmit</w:t>
            </w:r>
            <w:r w:rsidR="00800002" w:rsidRPr="570197F2">
              <w:t xml:space="preserve"> an </w:t>
            </w:r>
            <w:r w:rsidR="62176ACA" w:rsidRPr="4F94D4F5">
              <w:t>a</w:t>
            </w:r>
            <w:r w:rsidR="3E53628F" w:rsidRPr="4F94D4F5">
              <w:t>pplication</w:t>
            </w:r>
            <w:proofErr w:type="gramEnd"/>
          </w:p>
        </w:tc>
        <w:tc>
          <w:tcPr>
            <w:tcW w:w="5528" w:type="dxa"/>
          </w:tcPr>
          <w:p w14:paraId="5316E82F" w14:textId="2B4B47E6" w:rsidR="00800002" w:rsidRDefault="00411B5A" w:rsidP="00CE020B">
            <w:pPr>
              <w:pStyle w:val="BodyText"/>
            </w:pPr>
            <w:proofErr w:type="gramStart"/>
            <w:r>
              <w:t>S</w:t>
            </w:r>
            <w:r w:rsidR="4C165232">
              <w:t>ubmit</w:t>
            </w:r>
            <w:r w:rsidR="00AB075A">
              <w:t xml:space="preserve"> an </w:t>
            </w:r>
            <w:r w:rsidR="02839EAA">
              <w:t>application</w:t>
            </w:r>
            <w:proofErr w:type="gramEnd"/>
            <w:r w:rsidR="557BA1BB">
              <w:t xml:space="preserve"> </w:t>
            </w:r>
            <w:r w:rsidR="2AE26861">
              <w:t>addressing</w:t>
            </w:r>
            <w:r w:rsidR="00AB075A">
              <w:t xml:space="preserve"> the information specified in </w:t>
            </w:r>
            <w:r w:rsidR="00AB075A" w:rsidRPr="6485BFF0">
              <w:rPr>
                <w:b/>
              </w:rPr>
              <w:t xml:space="preserve">Section </w:t>
            </w:r>
            <w:r w:rsidR="00AB075A" w:rsidRPr="002D5B62">
              <w:rPr>
                <w:b/>
                <w:bCs/>
              </w:rPr>
              <w:fldChar w:fldCharType="begin"/>
            </w:r>
            <w:r w:rsidR="00AB075A" w:rsidRPr="002D5B62">
              <w:rPr>
                <w:b/>
                <w:bCs/>
              </w:rPr>
              <w:instrText xml:space="preserve"> REF _Ref151380224 \r \h  \* MERGEFORMAT </w:instrText>
            </w:r>
            <w:r w:rsidR="00AB075A" w:rsidRPr="002D5B62">
              <w:rPr>
                <w:b/>
                <w:bCs/>
              </w:rPr>
            </w:r>
            <w:r w:rsidR="00AB075A" w:rsidRPr="002D5B62">
              <w:rPr>
                <w:b/>
                <w:bCs/>
              </w:rPr>
              <w:fldChar w:fldCharType="separate"/>
            </w:r>
            <w:r w:rsidR="00AB075A" w:rsidRPr="002D5B62">
              <w:rPr>
                <w:b/>
                <w:bCs/>
              </w:rPr>
              <w:t>6</w:t>
            </w:r>
            <w:r w:rsidR="00AB075A" w:rsidRPr="002D5B62">
              <w:rPr>
                <w:b/>
                <w:bCs/>
              </w:rPr>
              <w:fldChar w:fldCharType="end"/>
            </w:r>
            <w:r w:rsidR="0085176F">
              <w:rPr>
                <w:b/>
              </w:rPr>
              <w:t xml:space="preserve"> </w:t>
            </w:r>
            <w:r w:rsidR="0085176F" w:rsidRPr="0085176F">
              <w:rPr>
                <w:bCs/>
              </w:rPr>
              <w:t>of this document</w:t>
            </w:r>
            <w:r w:rsidR="0085176F">
              <w:rPr>
                <w:bCs/>
              </w:rPr>
              <w:t>.</w:t>
            </w:r>
          </w:p>
        </w:tc>
        <w:tc>
          <w:tcPr>
            <w:tcW w:w="2550" w:type="dxa"/>
          </w:tcPr>
          <w:p w14:paraId="30D641BF" w14:textId="012C15BD" w:rsidR="00800002" w:rsidRPr="00026AF9" w:rsidRDefault="00352249" w:rsidP="00CE020B">
            <w:pPr>
              <w:pStyle w:val="BodyText"/>
            </w:pPr>
            <w:r>
              <w:t>Opens</w:t>
            </w:r>
            <w:r w:rsidR="00800002" w:rsidRPr="00026AF9" w:rsidDel="0045358F">
              <w:t xml:space="preserve"> </w:t>
            </w:r>
            <w:r w:rsidR="00F10A86">
              <w:t>1</w:t>
            </w:r>
            <w:r w:rsidR="00E050A9">
              <w:t>3</w:t>
            </w:r>
            <w:r w:rsidR="00F10A86">
              <w:t xml:space="preserve"> February </w:t>
            </w:r>
            <w:r w:rsidR="00DC1294">
              <w:t>2024</w:t>
            </w:r>
            <w:r w:rsidR="00800002" w:rsidRPr="00026AF9">
              <w:t>.</w:t>
            </w:r>
          </w:p>
          <w:p w14:paraId="22339035" w14:textId="5AF72713" w:rsidR="00800002" w:rsidRDefault="00AA5A55" w:rsidP="00CE020B">
            <w:pPr>
              <w:pStyle w:val="BodyText"/>
            </w:pPr>
            <w:r>
              <w:t>Cl</w:t>
            </w:r>
            <w:r w:rsidR="00800002" w:rsidRPr="00026AF9">
              <w:t xml:space="preserve">oses </w:t>
            </w:r>
            <w:r w:rsidR="008F6D87">
              <w:rPr>
                <w:bCs/>
              </w:rPr>
              <w:t xml:space="preserve">31 May </w:t>
            </w:r>
            <w:r w:rsidR="005E08DE">
              <w:t>2024.</w:t>
            </w:r>
          </w:p>
        </w:tc>
      </w:tr>
      <w:tr w:rsidR="00800002" w14:paraId="42E0DF55" w14:textId="77777777">
        <w:tc>
          <w:tcPr>
            <w:tcW w:w="2127" w:type="dxa"/>
          </w:tcPr>
          <w:p w14:paraId="602B0051" w14:textId="05F123EA" w:rsidR="00800002" w:rsidRPr="00E213AA" w:rsidRDefault="49B74BE8" w:rsidP="00CE020B">
            <w:pPr>
              <w:pStyle w:val="BodyText"/>
              <w:numPr>
                <w:ilvl w:val="0"/>
                <w:numId w:val="20"/>
              </w:numPr>
            </w:pPr>
            <w:r w:rsidRPr="37AF1399">
              <w:rPr>
                <w:bCs/>
              </w:rPr>
              <w:t xml:space="preserve">Conditional </w:t>
            </w:r>
            <w:r w:rsidR="00100AE1">
              <w:t>a</w:t>
            </w:r>
            <w:r w:rsidR="00284022" w:rsidRPr="42E68230">
              <w:t>pproval (e</w:t>
            </w:r>
            <w:r w:rsidR="00800002" w:rsidRPr="42E68230">
              <w:t>ligibility check</w:t>
            </w:r>
            <w:r w:rsidR="00284022" w:rsidRPr="42E68230">
              <w:t>)</w:t>
            </w:r>
          </w:p>
        </w:tc>
        <w:tc>
          <w:tcPr>
            <w:tcW w:w="5528" w:type="dxa"/>
          </w:tcPr>
          <w:p w14:paraId="525EF9FD" w14:textId="016286B4" w:rsidR="00A14290" w:rsidRPr="000420C0" w:rsidRDefault="00A14290" w:rsidP="00CE020B">
            <w:pPr>
              <w:pStyle w:val="BodyText"/>
            </w:pPr>
            <w:r w:rsidRPr="000420C0">
              <w:t xml:space="preserve">Solar Victoria will assess your </w:t>
            </w:r>
            <w:r w:rsidR="0045358F" w:rsidRPr="000420C0">
              <w:t xml:space="preserve">application </w:t>
            </w:r>
            <w:r w:rsidRPr="000420C0">
              <w:t xml:space="preserve">and verify </w:t>
            </w:r>
            <w:r w:rsidR="008D1889" w:rsidRPr="000420C0">
              <w:t xml:space="preserve">the OC’s </w:t>
            </w:r>
            <w:r w:rsidRPr="000420C0">
              <w:t>eligibility for the Program.</w:t>
            </w:r>
            <w:r w:rsidR="000420C0" w:rsidRPr="000420C0">
              <w:t xml:space="preserve"> You will be notified of the outcome or contacted for further information 10 business days from the submission of your application.</w:t>
            </w:r>
          </w:p>
          <w:p w14:paraId="6B563609" w14:textId="38E50435" w:rsidR="00EB1349" w:rsidRDefault="00A14290" w:rsidP="00CE020B">
            <w:pPr>
              <w:pStyle w:val="BodyText"/>
            </w:pPr>
            <w:r>
              <w:t xml:space="preserve">If Solar Victoria considers that the OC meets the Eligibility Requirements, Solar Victoria will provide you with ‘conditional approval’ for funding under the Program. </w:t>
            </w:r>
            <w:r w:rsidR="31FDDA9D">
              <w:t xml:space="preserve">This will include an indicative total </w:t>
            </w:r>
            <w:r w:rsidR="006120FF">
              <w:t>grant</w:t>
            </w:r>
            <w:r w:rsidR="31FDDA9D">
              <w:t xml:space="preserve"> for the project.</w:t>
            </w:r>
          </w:p>
        </w:tc>
        <w:tc>
          <w:tcPr>
            <w:tcW w:w="2550" w:type="dxa"/>
          </w:tcPr>
          <w:p w14:paraId="6563DB4C" w14:textId="3A4B52F1" w:rsidR="00800002" w:rsidRPr="00E213AA" w:rsidRDefault="00800002" w:rsidP="00CE020B">
            <w:pPr>
              <w:pStyle w:val="BodyText"/>
            </w:pPr>
            <w:r w:rsidRPr="17A316A4">
              <w:t xml:space="preserve">Applicants </w:t>
            </w:r>
            <w:r w:rsidR="000420C0">
              <w:t xml:space="preserve">will be contacted by </w:t>
            </w:r>
            <w:r w:rsidR="008F6D87">
              <w:t>14 June</w:t>
            </w:r>
            <w:r w:rsidR="00A075F9" w:rsidRPr="17A316A4">
              <w:t xml:space="preserve"> </w:t>
            </w:r>
            <w:r w:rsidRPr="17A316A4">
              <w:t xml:space="preserve">2024. </w:t>
            </w:r>
          </w:p>
        </w:tc>
      </w:tr>
      <w:tr w:rsidR="00800002" w14:paraId="4B718BE4" w14:textId="77777777">
        <w:tc>
          <w:tcPr>
            <w:tcW w:w="2127" w:type="dxa"/>
          </w:tcPr>
          <w:p w14:paraId="47E488DC" w14:textId="0EFB8CB8" w:rsidR="00800002" w:rsidRPr="00E213AA" w:rsidRDefault="00DB11B1" w:rsidP="00CE020B">
            <w:pPr>
              <w:pStyle w:val="BodyText"/>
              <w:numPr>
                <w:ilvl w:val="0"/>
                <w:numId w:val="20"/>
              </w:numPr>
            </w:pPr>
            <w:r w:rsidRPr="42E68230">
              <w:t xml:space="preserve">Final </w:t>
            </w:r>
            <w:r w:rsidR="00100AE1">
              <w:t>p</w:t>
            </w:r>
            <w:r w:rsidR="00800002" w:rsidRPr="42E68230">
              <w:t xml:space="preserve">roject approval </w:t>
            </w:r>
          </w:p>
        </w:tc>
        <w:tc>
          <w:tcPr>
            <w:tcW w:w="5528" w:type="dxa"/>
          </w:tcPr>
          <w:p w14:paraId="78B93746" w14:textId="74E6FEBD" w:rsidR="00800002" w:rsidRDefault="00EB1349" w:rsidP="00CE020B">
            <w:pPr>
              <w:pStyle w:val="BodyText"/>
            </w:pPr>
            <w:r>
              <w:t xml:space="preserve">Once </w:t>
            </w:r>
            <w:r w:rsidR="00411BFC">
              <w:t xml:space="preserve">the conditions </w:t>
            </w:r>
            <w:r>
              <w:t xml:space="preserve">have </w:t>
            </w:r>
            <w:r w:rsidR="00411BFC">
              <w:t>been met</w:t>
            </w:r>
            <w:r>
              <w:t xml:space="preserve">, the OC </w:t>
            </w:r>
            <w:r w:rsidR="00800002" w:rsidRPr="00336E79">
              <w:t xml:space="preserve">will be invited to sign a </w:t>
            </w:r>
            <w:r w:rsidR="00100AE1">
              <w:t>F</w:t>
            </w:r>
            <w:r w:rsidR="00800002" w:rsidRPr="00336E79">
              <w:t xml:space="preserve">unding </w:t>
            </w:r>
            <w:r w:rsidR="00100AE1">
              <w:t>A</w:t>
            </w:r>
            <w:r w:rsidR="00800002" w:rsidRPr="00336E79">
              <w:t>greement</w:t>
            </w:r>
            <w:r w:rsidR="00800002">
              <w:t>.</w:t>
            </w:r>
          </w:p>
          <w:p w14:paraId="6A3304F1" w14:textId="5CC78C03" w:rsidR="00511A21" w:rsidRDefault="00411BFC" w:rsidP="00CE020B">
            <w:pPr>
              <w:pStyle w:val="BodyText"/>
            </w:pPr>
            <w:r>
              <w:t xml:space="preserve">At this step, you will be notified of the </w:t>
            </w:r>
            <w:r w:rsidR="000B7669">
              <w:t xml:space="preserve">final funding amount that your OC will receive. Once the </w:t>
            </w:r>
            <w:r w:rsidR="00C05F4C">
              <w:t>F</w:t>
            </w:r>
            <w:r w:rsidR="000B7669">
              <w:t xml:space="preserve">unding </w:t>
            </w:r>
            <w:r w:rsidR="00C05F4C">
              <w:t>A</w:t>
            </w:r>
            <w:r w:rsidR="000B7669">
              <w:t xml:space="preserve">greement has been signed </w:t>
            </w:r>
            <w:r w:rsidR="00C05F4C">
              <w:t xml:space="preserve">by </w:t>
            </w:r>
            <w:r w:rsidR="00F904A3">
              <w:t xml:space="preserve">Solar Victoria </w:t>
            </w:r>
            <w:r w:rsidR="00C05F4C">
              <w:t xml:space="preserve">and the OC </w:t>
            </w:r>
            <w:r w:rsidR="000B7669">
              <w:t>y</w:t>
            </w:r>
            <w:r w:rsidR="00AD589A">
              <w:t>ou can</w:t>
            </w:r>
            <w:r w:rsidR="000B7669">
              <w:t xml:space="preserve"> </w:t>
            </w:r>
            <w:r w:rsidR="00AD589A">
              <w:t>proceed with installing the system.</w:t>
            </w:r>
          </w:p>
        </w:tc>
        <w:tc>
          <w:tcPr>
            <w:tcW w:w="2550" w:type="dxa"/>
          </w:tcPr>
          <w:p w14:paraId="42517E92" w14:textId="11093BEF" w:rsidR="00800002" w:rsidRPr="00E213AA" w:rsidRDefault="008A38F4" w:rsidP="00CE020B">
            <w:pPr>
              <w:pStyle w:val="BodyText"/>
            </w:pPr>
            <w:r>
              <w:t>B</w:t>
            </w:r>
            <w:r w:rsidR="00800002" w:rsidRPr="705A87EF">
              <w:t xml:space="preserve">y </w:t>
            </w:r>
            <w:r w:rsidR="008F6D87">
              <w:t>13 September</w:t>
            </w:r>
            <w:r w:rsidR="007F65D4" w:rsidRPr="705A87EF">
              <w:t xml:space="preserve"> </w:t>
            </w:r>
            <w:r w:rsidR="00D62D8D" w:rsidRPr="705A87EF">
              <w:t>2024</w:t>
            </w:r>
          </w:p>
        </w:tc>
      </w:tr>
      <w:tr w:rsidR="00800002" w14:paraId="5CBBEC8D" w14:textId="77777777">
        <w:tc>
          <w:tcPr>
            <w:tcW w:w="2127" w:type="dxa"/>
          </w:tcPr>
          <w:p w14:paraId="5E109666" w14:textId="77777777" w:rsidR="00800002" w:rsidRPr="00E213AA" w:rsidRDefault="00800002" w:rsidP="00CE020B">
            <w:pPr>
              <w:pStyle w:val="BodyText"/>
              <w:numPr>
                <w:ilvl w:val="0"/>
                <w:numId w:val="20"/>
              </w:numPr>
            </w:pPr>
            <w:r w:rsidRPr="004F34A5">
              <w:t>Solar PV installation and payment</w:t>
            </w:r>
          </w:p>
        </w:tc>
        <w:tc>
          <w:tcPr>
            <w:tcW w:w="5528" w:type="dxa"/>
          </w:tcPr>
          <w:p w14:paraId="3D66A876" w14:textId="21D947B0" w:rsidR="00800002" w:rsidRDefault="00800002" w:rsidP="00CE020B">
            <w:pPr>
              <w:pStyle w:val="BodyText"/>
            </w:pPr>
            <w:r>
              <w:t xml:space="preserve">You </w:t>
            </w:r>
            <w:r w:rsidR="00EB1349">
              <w:t xml:space="preserve">will </w:t>
            </w:r>
            <w:r w:rsidR="000610FD">
              <w:t xml:space="preserve">be asked to </w:t>
            </w:r>
            <w:r>
              <w:t>provide evidence to Solar Victoria that your solar PV system has been installed.</w:t>
            </w:r>
          </w:p>
          <w:p w14:paraId="265995CE" w14:textId="4C304F3E" w:rsidR="00800002" w:rsidRDefault="00800002" w:rsidP="00CE020B">
            <w:pPr>
              <w:pStyle w:val="BodyText"/>
            </w:pPr>
            <w:r>
              <w:t xml:space="preserve">Once the evidence is validated, Solar Victoria will pay the </w:t>
            </w:r>
            <w:r w:rsidR="006120FF">
              <w:t>grant</w:t>
            </w:r>
            <w:r>
              <w:t xml:space="preserve"> </w:t>
            </w:r>
            <w:r w:rsidR="00AD589A">
              <w:t>amount</w:t>
            </w:r>
            <w:r>
              <w:t xml:space="preserve"> to the OC.</w:t>
            </w:r>
          </w:p>
        </w:tc>
        <w:tc>
          <w:tcPr>
            <w:tcW w:w="2550" w:type="dxa"/>
          </w:tcPr>
          <w:p w14:paraId="55D4B8A1" w14:textId="5FF682E9" w:rsidR="00800002" w:rsidRPr="00E213AA" w:rsidRDefault="00800002" w:rsidP="00CE020B">
            <w:pPr>
              <w:pStyle w:val="BodyText"/>
            </w:pPr>
            <w:r w:rsidRPr="705A87EF">
              <w:t xml:space="preserve">Project timelines will be specified in the </w:t>
            </w:r>
            <w:r w:rsidR="00C05F4C">
              <w:t>F</w:t>
            </w:r>
            <w:r w:rsidRPr="705A87EF">
              <w:t xml:space="preserve">unding </w:t>
            </w:r>
            <w:r w:rsidR="00C05F4C">
              <w:t>A</w:t>
            </w:r>
            <w:r w:rsidRPr="705A87EF">
              <w:t>greement.</w:t>
            </w:r>
          </w:p>
        </w:tc>
      </w:tr>
      <w:tr w:rsidR="00800002" w14:paraId="4BB1446D" w14:textId="77777777">
        <w:tc>
          <w:tcPr>
            <w:tcW w:w="2127" w:type="dxa"/>
          </w:tcPr>
          <w:p w14:paraId="306EC4ED" w14:textId="601FF50F" w:rsidR="00800002" w:rsidRPr="00E213AA" w:rsidRDefault="00800002" w:rsidP="00CE020B">
            <w:pPr>
              <w:pStyle w:val="BodyText"/>
              <w:numPr>
                <w:ilvl w:val="0"/>
                <w:numId w:val="20"/>
              </w:numPr>
            </w:pPr>
            <w:r w:rsidRPr="285CC262">
              <w:t>Solar PV operation and knowledge sharing</w:t>
            </w:r>
          </w:p>
        </w:tc>
        <w:tc>
          <w:tcPr>
            <w:tcW w:w="5528" w:type="dxa"/>
          </w:tcPr>
          <w:p w14:paraId="24857A90" w14:textId="69341467" w:rsidR="00800002" w:rsidRDefault="00800002" w:rsidP="00CE020B">
            <w:pPr>
              <w:pStyle w:val="BodyText"/>
            </w:pPr>
            <w:r>
              <w:t>You</w:t>
            </w:r>
            <w:r w:rsidR="00234A37">
              <w:t xml:space="preserve"> will</w:t>
            </w:r>
            <w:r>
              <w:t xml:space="preserve"> </w:t>
            </w:r>
            <w:r w:rsidR="008B2A6C">
              <w:t>share</w:t>
            </w:r>
            <w:r>
              <w:t xml:space="preserve"> data on system</w:t>
            </w:r>
            <w:r w:rsidR="00FF5205">
              <w:t xml:space="preserve"> performance</w:t>
            </w:r>
            <w:r>
              <w:t xml:space="preserve"> as </w:t>
            </w:r>
            <w:r w:rsidR="00234321">
              <w:t>agreed</w:t>
            </w:r>
            <w:r>
              <w:t xml:space="preserve"> in the </w:t>
            </w:r>
            <w:r w:rsidR="00C05F4C">
              <w:t>F</w:t>
            </w:r>
            <w:r>
              <w:t xml:space="preserve">unding </w:t>
            </w:r>
            <w:r w:rsidR="00C05F4C">
              <w:t>A</w:t>
            </w:r>
            <w:r>
              <w:t>greement</w:t>
            </w:r>
            <w:r w:rsidR="003013AE">
              <w:t xml:space="preserve">. This data may be used </w:t>
            </w:r>
            <w:r w:rsidR="009B34F5">
              <w:t xml:space="preserve">by Solar Victoria </w:t>
            </w:r>
            <w:r w:rsidR="00AE5FB1">
              <w:t xml:space="preserve">to prepare deidentified case studies </w:t>
            </w:r>
            <w:r w:rsidR="009B34F5">
              <w:t xml:space="preserve">to help demonstrate the benefits of installing solar </w:t>
            </w:r>
            <w:r w:rsidR="00D83DB4">
              <w:t xml:space="preserve">to other </w:t>
            </w:r>
            <w:r w:rsidR="00F11313">
              <w:t>OCs</w:t>
            </w:r>
            <w:r w:rsidR="00D83DB4">
              <w:t>.</w:t>
            </w:r>
          </w:p>
        </w:tc>
        <w:tc>
          <w:tcPr>
            <w:tcW w:w="2550" w:type="dxa"/>
          </w:tcPr>
          <w:p w14:paraId="2FBB9E36" w14:textId="77777777" w:rsidR="00800002" w:rsidRDefault="00800002" w:rsidP="00CE020B">
            <w:pPr>
              <w:pStyle w:val="BodyText"/>
            </w:pPr>
          </w:p>
        </w:tc>
      </w:tr>
    </w:tbl>
    <w:p w14:paraId="76596B0E" w14:textId="77777777" w:rsidR="00CE7A6E" w:rsidRDefault="00CE7A6E" w:rsidP="00CE020B">
      <w:pPr>
        <w:pStyle w:val="BodyText"/>
      </w:pPr>
    </w:p>
    <w:p w14:paraId="08A20913" w14:textId="0DFFABAE" w:rsidR="00CE7A6E" w:rsidRDefault="006D227C" w:rsidP="00CE020B">
      <w:pPr>
        <w:pStyle w:val="BodyText"/>
      </w:pPr>
      <w:r>
        <w:lastRenderedPageBreak/>
        <w:t>Applications</w:t>
      </w:r>
      <w:r w:rsidDel="00DE47B8">
        <w:t xml:space="preserve"> </w:t>
      </w:r>
      <w:r w:rsidR="00CE7A6E">
        <w:t xml:space="preserve">that are not </w:t>
      </w:r>
      <w:r w:rsidR="7101666D">
        <w:t xml:space="preserve">given conditional </w:t>
      </w:r>
      <w:r w:rsidR="00FA5419">
        <w:t>approval</w:t>
      </w:r>
      <w:r w:rsidR="00CE7A6E">
        <w:t xml:space="preserve"> will be notified and, if suitable, </w:t>
      </w:r>
      <w:r w:rsidR="007C15FA">
        <w:t xml:space="preserve">encouraged to apply </w:t>
      </w:r>
      <w:r w:rsidR="00DE7A07">
        <w:t>in</w:t>
      </w:r>
      <w:r w:rsidR="00627F01">
        <w:t xml:space="preserve"> </w:t>
      </w:r>
      <w:r w:rsidR="002B44D3">
        <w:t>the next</w:t>
      </w:r>
      <w:r w:rsidR="00627F01">
        <w:t xml:space="preserve"> </w:t>
      </w:r>
      <w:r w:rsidR="00A6649A">
        <w:t>grant application</w:t>
      </w:r>
      <w:r w:rsidR="00627F01">
        <w:t xml:space="preserve"> round</w:t>
      </w:r>
      <w:r w:rsidR="00CE7A6E">
        <w:t>.</w:t>
      </w:r>
      <w:r w:rsidR="00627F01">
        <w:t xml:space="preserve"> </w:t>
      </w:r>
      <w:r w:rsidR="002B44D3">
        <w:t xml:space="preserve">Solar Victoria </w:t>
      </w:r>
      <w:r w:rsidR="00570256">
        <w:t xml:space="preserve">may </w:t>
      </w:r>
      <w:r w:rsidR="002B44D3">
        <w:t xml:space="preserve">provide </w:t>
      </w:r>
      <w:r w:rsidR="00EB45B6">
        <w:t xml:space="preserve">these </w:t>
      </w:r>
      <w:r w:rsidR="008C118A">
        <w:t>OCs</w:t>
      </w:r>
      <w:r w:rsidR="002B44D3">
        <w:t xml:space="preserve"> with guidance on what is required for </w:t>
      </w:r>
      <w:r w:rsidR="00EB45B6">
        <w:t>the</w:t>
      </w:r>
      <w:r w:rsidR="002B44D3">
        <w:t xml:space="preserve"> application to be successful in future</w:t>
      </w:r>
      <w:r w:rsidR="00532710">
        <w:t xml:space="preserve"> rounds</w:t>
      </w:r>
      <w:r w:rsidR="002B44D3">
        <w:t>.</w:t>
      </w:r>
    </w:p>
    <w:p w14:paraId="2126DDE7" w14:textId="42F66EF4" w:rsidR="00B51540" w:rsidRPr="0040036A" w:rsidRDefault="00287F79" w:rsidP="00EB0334">
      <w:pPr>
        <w:pStyle w:val="Heading1"/>
      </w:pPr>
      <w:bookmarkStart w:id="28" w:name="_Toc155178105"/>
      <w:bookmarkStart w:id="29" w:name="_Toc153187099"/>
      <w:r>
        <w:t xml:space="preserve">What information will I need to </w:t>
      </w:r>
      <w:r w:rsidR="00E04BF2">
        <w:t>provide</w:t>
      </w:r>
      <w:r>
        <w:t>?</w:t>
      </w:r>
      <w:bookmarkEnd w:id="28"/>
      <w:bookmarkEnd w:id="29"/>
    </w:p>
    <w:p w14:paraId="0EC33679" w14:textId="26E7A34E" w:rsidR="009B7707" w:rsidRPr="009B1E9C" w:rsidRDefault="003620C4" w:rsidP="00EB0334">
      <w:pPr>
        <w:pStyle w:val="Heading2"/>
      </w:pPr>
      <w:r w:rsidRPr="4DAD5AA2">
        <w:t>6</w:t>
      </w:r>
      <w:r w:rsidR="00B87F4B" w:rsidRPr="009B1E9C">
        <w:t xml:space="preserve">.1 </w:t>
      </w:r>
      <w:r w:rsidR="009A1B43">
        <w:t>Grant</w:t>
      </w:r>
      <w:r w:rsidR="009B1E9C" w:rsidRPr="009B1E9C">
        <w:t xml:space="preserve"> </w:t>
      </w:r>
      <w:r w:rsidR="00B87F4B" w:rsidRPr="009B1E9C">
        <w:t xml:space="preserve">application </w:t>
      </w:r>
    </w:p>
    <w:p w14:paraId="7193CBCC" w14:textId="27F6BE05" w:rsidR="00D140E8" w:rsidRPr="002A1634" w:rsidRDefault="00D140E8" w:rsidP="00EB0334">
      <w:pPr>
        <w:pStyle w:val="BodyText"/>
        <w:spacing w:after="120"/>
      </w:pPr>
      <w:r>
        <w:t xml:space="preserve">You will need to </w:t>
      </w:r>
      <w:r w:rsidR="00207839">
        <w:t>complete a</w:t>
      </w:r>
      <w:r w:rsidR="006E4854">
        <w:t xml:space="preserve"> Solar Victoria</w:t>
      </w:r>
      <w:r w:rsidR="00207839">
        <w:t xml:space="preserve"> </w:t>
      </w:r>
      <w:r w:rsidR="006E4854">
        <w:t xml:space="preserve">application </w:t>
      </w:r>
      <w:r w:rsidR="1257D4A8">
        <w:t>fo</w:t>
      </w:r>
      <w:r w:rsidR="1AFB5002">
        <w:t>r</w:t>
      </w:r>
      <w:r w:rsidR="1257D4A8">
        <w:t>m</w:t>
      </w:r>
      <w:r w:rsidR="00207839">
        <w:t xml:space="preserve"> that </w:t>
      </w:r>
      <w:r w:rsidR="00946B9E">
        <w:t>includes</w:t>
      </w:r>
      <w:r w:rsidR="00A225B0">
        <w:t>, but</w:t>
      </w:r>
      <w:r w:rsidR="00946B9E">
        <w:t xml:space="preserve"> is</w:t>
      </w:r>
      <w:r w:rsidR="00A225B0">
        <w:t xml:space="preserve"> not limited to,</w:t>
      </w:r>
      <w:r w:rsidR="00A225B0" w:rsidDel="005E5C52">
        <w:t xml:space="preserve"> </w:t>
      </w:r>
      <w:r w:rsidR="006E4854">
        <w:t xml:space="preserve">the </w:t>
      </w:r>
      <w:r>
        <w:t>following:</w:t>
      </w:r>
    </w:p>
    <w:p w14:paraId="54306502" w14:textId="6E532E2C" w:rsidR="001A45EE" w:rsidRDefault="007922F0" w:rsidP="00EB0334">
      <w:pPr>
        <w:pStyle w:val="BodyText"/>
        <w:numPr>
          <w:ilvl w:val="0"/>
          <w:numId w:val="21"/>
        </w:numPr>
        <w:spacing w:after="60"/>
        <w:ind w:left="714" w:hanging="357"/>
      </w:pPr>
      <w:r>
        <w:t>t</w:t>
      </w:r>
      <w:r w:rsidR="00C81514">
        <w:t>he</w:t>
      </w:r>
      <w:r w:rsidR="00A22CA2">
        <w:t xml:space="preserve"> proposed</w:t>
      </w:r>
      <w:r w:rsidR="00C81514">
        <w:t xml:space="preserve"> number of</w:t>
      </w:r>
      <w:r w:rsidR="00D140E8">
        <w:t xml:space="preserve"> apartments </w:t>
      </w:r>
      <w:r w:rsidR="00C81514">
        <w:t xml:space="preserve">that </w:t>
      </w:r>
      <w:r w:rsidR="00D140E8" w:rsidDel="00C81514">
        <w:t>will be</w:t>
      </w:r>
      <w:r w:rsidR="00D140E8">
        <w:t xml:space="preserve"> </w:t>
      </w:r>
      <w:r w:rsidR="00C81514">
        <w:t>connect</w:t>
      </w:r>
      <w:r w:rsidR="005E5C52">
        <w:t>ed</w:t>
      </w:r>
      <w:r w:rsidR="00C81514">
        <w:t xml:space="preserve"> to the Solar PV system</w:t>
      </w:r>
      <w:r w:rsidR="00A22CA2">
        <w:t xml:space="preserve">, including the number of owner occupier and rental </w:t>
      </w:r>
      <w:proofErr w:type="gramStart"/>
      <w:r w:rsidR="00A22CA2">
        <w:t>apartments</w:t>
      </w:r>
      <w:r w:rsidR="00F1731F">
        <w:t>;</w:t>
      </w:r>
      <w:proofErr w:type="gramEnd"/>
    </w:p>
    <w:p w14:paraId="0BD3DC22" w14:textId="081F3B15" w:rsidR="009F0B99" w:rsidRDefault="007922F0" w:rsidP="00EB0334">
      <w:pPr>
        <w:pStyle w:val="BodyText"/>
        <w:numPr>
          <w:ilvl w:val="0"/>
          <w:numId w:val="21"/>
        </w:numPr>
        <w:spacing w:after="60"/>
        <w:ind w:left="714" w:hanging="357"/>
      </w:pPr>
      <w:r>
        <w:t>d</w:t>
      </w:r>
      <w:r w:rsidR="00BD1219">
        <w:t>etails on the</w:t>
      </w:r>
      <w:r w:rsidR="00D40802">
        <w:t xml:space="preserve"> proposed</w:t>
      </w:r>
      <w:r w:rsidR="00BD1219">
        <w:t xml:space="preserve"> </w:t>
      </w:r>
      <w:r w:rsidR="00D140E8">
        <w:t>solar PV system</w:t>
      </w:r>
      <w:r w:rsidR="00344DC5">
        <w:t xml:space="preserve">; </w:t>
      </w:r>
      <w:r w:rsidR="005E5C52">
        <w:t xml:space="preserve">including system </w:t>
      </w:r>
      <w:r w:rsidR="0058737F">
        <w:t>design (</w:t>
      </w:r>
      <w:r w:rsidR="00D40802">
        <w:t xml:space="preserve">shared system or individual systems for each apartment), </w:t>
      </w:r>
      <w:r w:rsidR="005E5C52">
        <w:t>capacity</w:t>
      </w:r>
      <w:r w:rsidR="00344DC5">
        <w:t xml:space="preserve">, costs, </w:t>
      </w:r>
      <w:r w:rsidR="00F6005D">
        <w:t xml:space="preserve">expected </w:t>
      </w:r>
      <w:r w:rsidR="001C5200">
        <w:t xml:space="preserve">energy generation and </w:t>
      </w:r>
      <w:r w:rsidR="003614EC">
        <w:t>cost</w:t>
      </w:r>
      <w:r w:rsidR="00D140E8" w:rsidDel="00134B05">
        <w:t xml:space="preserve"> savings for residents</w:t>
      </w:r>
      <w:r w:rsidR="00F1731F">
        <w:t>; and</w:t>
      </w:r>
      <w:r w:rsidR="00320568">
        <w:t xml:space="preserve"> </w:t>
      </w:r>
    </w:p>
    <w:p w14:paraId="0ECC348B" w14:textId="02F3C037" w:rsidR="001C56C8" w:rsidRDefault="007922F0" w:rsidP="00CE020B">
      <w:pPr>
        <w:pStyle w:val="BodyText"/>
        <w:numPr>
          <w:ilvl w:val="0"/>
          <w:numId w:val="21"/>
        </w:numPr>
      </w:pPr>
      <w:r>
        <w:t>a</w:t>
      </w:r>
      <w:r w:rsidR="00C25703">
        <w:t xml:space="preserve"> declaration</w:t>
      </w:r>
      <w:r w:rsidR="001C56C8">
        <w:t xml:space="preserve"> that your OC supports the submission of a grant </w:t>
      </w:r>
      <w:proofErr w:type="gramStart"/>
      <w:r w:rsidR="001C56C8">
        <w:t>application</w:t>
      </w:r>
      <w:proofErr w:type="gramEnd"/>
      <w:r w:rsidR="00B7241C">
        <w:t xml:space="preserve"> and you are authorised to provide the declaration on the OC’s behalf</w:t>
      </w:r>
      <w:r w:rsidR="001C56C8">
        <w:t>.</w:t>
      </w:r>
      <w:r w:rsidR="001C56C8" w:rsidDel="00FF4C5D">
        <w:t xml:space="preserve"> </w:t>
      </w:r>
    </w:p>
    <w:p w14:paraId="66363217" w14:textId="15B84F20" w:rsidR="00223C8E" w:rsidRDefault="00223C8E" w:rsidP="00CE020B">
      <w:pPr>
        <w:pStyle w:val="BodyText"/>
      </w:pPr>
      <w:r>
        <w:t xml:space="preserve">You may wish to obtain independent advice </w:t>
      </w:r>
      <w:r w:rsidR="00E44BC4">
        <w:t>and/</w:t>
      </w:r>
      <w:r>
        <w:t xml:space="preserve">or a </w:t>
      </w:r>
      <w:r w:rsidR="007E1057">
        <w:t xml:space="preserve">solar </w:t>
      </w:r>
      <w:r>
        <w:t>feasibility assessment to help you</w:t>
      </w:r>
      <w:r w:rsidR="0000675C">
        <w:t>r OC</w:t>
      </w:r>
      <w:r>
        <w:t xml:space="preserve"> understand the benefits and potential issues of installing solar PV at your property</w:t>
      </w:r>
      <w:r w:rsidR="00E44BC4">
        <w:t>, particularly</w:t>
      </w:r>
      <w:r>
        <w:t xml:space="preserve"> for complex installations.</w:t>
      </w:r>
    </w:p>
    <w:p w14:paraId="6388F7C4" w14:textId="71DE180D" w:rsidR="006E4854" w:rsidRDefault="00DE5E2C" w:rsidP="00EB0334">
      <w:pPr>
        <w:pStyle w:val="BodyText"/>
        <w:spacing w:after="120"/>
      </w:pPr>
      <w:r>
        <w:t>Y</w:t>
      </w:r>
      <w:r w:rsidR="006E4854">
        <w:t>ou will need to submit the following supporting documents with</w:t>
      </w:r>
      <w:r w:rsidR="001524C2">
        <w:t xml:space="preserve"> </w:t>
      </w:r>
      <w:r w:rsidR="006E4854">
        <w:t xml:space="preserve">your application:  </w:t>
      </w:r>
    </w:p>
    <w:p w14:paraId="20152D46" w14:textId="4490FAED" w:rsidR="00903135" w:rsidRDefault="00F92D3F" w:rsidP="00EB0334">
      <w:pPr>
        <w:pStyle w:val="BodyText"/>
        <w:numPr>
          <w:ilvl w:val="0"/>
          <w:numId w:val="22"/>
        </w:numPr>
        <w:spacing w:after="60"/>
      </w:pPr>
      <w:r>
        <w:t>a</w:t>
      </w:r>
      <w:r w:rsidR="004B4E8B">
        <w:t xml:space="preserve"> </w:t>
      </w:r>
      <w:r w:rsidR="00BA007D">
        <w:t>c</w:t>
      </w:r>
      <w:r w:rsidR="004B4E8B">
        <w:t>opy of the</w:t>
      </w:r>
      <w:r w:rsidR="009822AF">
        <w:t xml:space="preserve"> building’s</w:t>
      </w:r>
      <w:r w:rsidR="004B4E8B">
        <w:t xml:space="preserve"> </w:t>
      </w:r>
      <w:r>
        <w:t xml:space="preserve">registered </w:t>
      </w:r>
      <w:r w:rsidR="004B4E8B">
        <w:t>plan of subdivision</w:t>
      </w:r>
      <w:r w:rsidR="009C3637" w:rsidRPr="009C3637">
        <w:t>, registered plan of strata subdivision or registered plan of cluster subdivision (as applicable); and</w:t>
      </w:r>
    </w:p>
    <w:p w14:paraId="4DEDC294" w14:textId="40CEE671" w:rsidR="006E4854" w:rsidRDefault="006E4854" w:rsidP="00CE020B">
      <w:pPr>
        <w:pStyle w:val="BodyText"/>
        <w:numPr>
          <w:ilvl w:val="0"/>
          <w:numId w:val="22"/>
        </w:numPr>
      </w:pPr>
      <w:r>
        <w:t>An initial quote from a</w:t>
      </w:r>
      <w:r w:rsidR="006C477E">
        <w:t xml:space="preserve"> Solar Victoria authorised</w:t>
      </w:r>
      <w:r>
        <w:t xml:space="preserve"> solar retailer</w:t>
      </w:r>
      <w:r w:rsidR="009C3637">
        <w:t xml:space="preserve"> </w:t>
      </w:r>
      <w:r w:rsidR="00CB42F7">
        <w:t xml:space="preserve">OR an </w:t>
      </w:r>
      <w:r w:rsidR="00683A74">
        <w:t>independent solar feasibility assessment by a</w:t>
      </w:r>
      <w:r w:rsidR="00407BB4">
        <w:t xml:space="preserve"> suitably qualified</w:t>
      </w:r>
      <w:r w:rsidR="00683A74">
        <w:t xml:space="preserve"> professional</w:t>
      </w:r>
      <w:r>
        <w:t xml:space="preserve"> that </w:t>
      </w:r>
      <w:r w:rsidR="00683A74">
        <w:t xml:space="preserve">details the proposed system design </w:t>
      </w:r>
      <w:r w:rsidR="00925363">
        <w:t>and provides</w:t>
      </w:r>
      <w:r w:rsidR="00683A74">
        <w:t xml:space="preserve"> </w:t>
      </w:r>
      <w:r w:rsidR="1257D4A8">
        <w:t>an</w:t>
      </w:r>
      <w:r>
        <w:t xml:space="preserve"> estimate of the </w:t>
      </w:r>
      <w:r w:rsidR="270BD5D1">
        <w:t xml:space="preserve">expected </w:t>
      </w:r>
      <w:r w:rsidR="00C974B4">
        <w:t>system capacity</w:t>
      </w:r>
      <w:r w:rsidR="00925363">
        <w:t xml:space="preserve">, </w:t>
      </w:r>
      <w:r w:rsidR="00EE6A92">
        <w:t>energy cost savings</w:t>
      </w:r>
      <w:r>
        <w:t xml:space="preserve"> and </w:t>
      </w:r>
      <w:r w:rsidR="00EE6A92">
        <w:t xml:space="preserve">total </w:t>
      </w:r>
      <w:r w:rsidR="009C3637">
        <w:t xml:space="preserve">purchase and </w:t>
      </w:r>
      <w:r>
        <w:t>installation cost.</w:t>
      </w:r>
      <w:r w:rsidR="00357551">
        <w:t xml:space="preserve"> The quote or assessment should include the expected value of any STC</w:t>
      </w:r>
      <w:r w:rsidR="00D1054E">
        <w:t>s</w:t>
      </w:r>
      <w:r w:rsidR="0003201B">
        <w:t xml:space="preserve"> </w:t>
      </w:r>
      <w:r w:rsidR="00284116">
        <w:t>the project will attract.</w:t>
      </w:r>
    </w:p>
    <w:p w14:paraId="008A5D36" w14:textId="1B5DEBEF" w:rsidR="00D140E8" w:rsidRDefault="44B66A5E" w:rsidP="00CE020B">
      <w:pPr>
        <w:pStyle w:val="BodyText"/>
      </w:pPr>
      <w:r>
        <w:t>Your</w:t>
      </w:r>
      <w:r w:rsidR="00560379">
        <w:t xml:space="preserve"> application will be assessed</w:t>
      </w:r>
      <w:r w:rsidR="005A4BF2">
        <w:t xml:space="preserve"> and,</w:t>
      </w:r>
      <w:r w:rsidR="001527A3">
        <w:t xml:space="preserve"> if </w:t>
      </w:r>
      <w:r w:rsidR="008D3942">
        <w:t xml:space="preserve">Solar Victoria determines it is </w:t>
      </w:r>
      <w:r w:rsidR="001527A3">
        <w:t>successful,</w:t>
      </w:r>
      <w:r w:rsidR="006E4854" w:rsidDel="001527A3">
        <w:t xml:space="preserve"> </w:t>
      </w:r>
      <w:r w:rsidR="001D0EBB">
        <w:t xml:space="preserve">Solar Victoria will </w:t>
      </w:r>
      <w:r w:rsidR="002762E4">
        <w:t xml:space="preserve">‘conditionally approve’ your </w:t>
      </w:r>
      <w:r w:rsidR="001D0EBB">
        <w:t>project</w:t>
      </w:r>
      <w:r w:rsidR="00FF0C9D" w:rsidRPr="00FF0C9D">
        <w:t xml:space="preserve"> </w:t>
      </w:r>
      <w:r w:rsidR="00FF0C9D">
        <w:t>and provide an indicative grant funding value</w:t>
      </w:r>
      <w:r w:rsidR="001D0EBB">
        <w:t>.</w:t>
      </w:r>
    </w:p>
    <w:p w14:paraId="63E443B1" w14:textId="3C8782C4" w:rsidR="00DC0BD1" w:rsidRPr="00EB0334" w:rsidRDefault="003620C4" w:rsidP="00EB0334">
      <w:pPr>
        <w:pStyle w:val="Heading2"/>
      </w:pPr>
      <w:bookmarkStart w:id="30" w:name="_Toc155178106"/>
      <w:bookmarkStart w:id="31" w:name="_Toc153187100"/>
      <w:r w:rsidRPr="00EB0334">
        <w:t>6</w:t>
      </w:r>
      <w:r w:rsidR="00DC0BD1" w:rsidRPr="00EB0334">
        <w:t>.</w:t>
      </w:r>
      <w:r w:rsidR="00677898" w:rsidRPr="00EB0334">
        <w:t>2</w:t>
      </w:r>
      <w:r w:rsidR="000A185A" w:rsidRPr="00EB0334">
        <w:t xml:space="preserve"> </w:t>
      </w:r>
      <w:r w:rsidR="0005099B" w:rsidRPr="00EB0334">
        <w:t>Final approval and</w:t>
      </w:r>
      <w:r w:rsidR="00DC0BD1" w:rsidRPr="00EB0334">
        <w:t xml:space="preserve"> </w:t>
      </w:r>
      <w:r w:rsidR="00F17522" w:rsidRPr="00EB0334">
        <w:t xml:space="preserve">Funding </w:t>
      </w:r>
      <w:r w:rsidR="0005099B" w:rsidRPr="00EB0334">
        <w:t>A</w:t>
      </w:r>
      <w:r w:rsidR="00F17522" w:rsidRPr="00EB0334">
        <w:t>greement</w:t>
      </w:r>
      <w:bookmarkEnd w:id="30"/>
      <w:bookmarkEnd w:id="31"/>
    </w:p>
    <w:p w14:paraId="0F9BAC09" w14:textId="28FC8245" w:rsidR="0067201E" w:rsidRDefault="001B2BE7" w:rsidP="00CE020B">
      <w:pPr>
        <w:pStyle w:val="BodyText"/>
      </w:pPr>
      <w:r>
        <w:t xml:space="preserve">If you are </w:t>
      </w:r>
      <w:r w:rsidR="1422951D">
        <w:t>conditional</w:t>
      </w:r>
      <w:r>
        <w:t>ly</w:t>
      </w:r>
      <w:r w:rsidR="1422951D">
        <w:t xml:space="preserve"> approv</w:t>
      </w:r>
      <w:r w:rsidR="003828A4">
        <w:t>ed</w:t>
      </w:r>
      <w:r>
        <w:t xml:space="preserve"> for funding under the Program</w:t>
      </w:r>
      <w:r w:rsidR="1422951D">
        <w:t xml:space="preserve">, </w:t>
      </w:r>
      <w:r w:rsidR="3A1DE236">
        <w:t>you</w:t>
      </w:r>
      <w:r w:rsidR="00407EE2">
        <w:t xml:space="preserve"> will</w:t>
      </w:r>
      <w:r w:rsidR="003828A4">
        <w:t xml:space="preserve"> </w:t>
      </w:r>
      <w:r w:rsidR="00883A3D">
        <w:t xml:space="preserve">then </w:t>
      </w:r>
      <w:r w:rsidR="003828A4">
        <w:t>need to</w:t>
      </w:r>
      <w:r w:rsidR="00407EE2">
        <w:t xml:space="preserve"> </w:t>
      </w:r>
      <w:r w:rsidR="7EE115E3">
        <w:t xml:space="preserve">finalise the </w:t>
      </w:r>
      <w:r w:rsidR="003828A4">
        <w:t xml:space="preserve">details of your solar </w:t>
      </w:r>
      <w:r w:rsidR="0067201E">
        <w:t xml:space="preserve">PV </w:t>
      </w:r>
      <w:r w:rsidR="003828A4">
        <w:t>project</w:t>
      </w:r>
      <w:r w:rsidR="0067201E">
        <w:t xml:space="preserve"> before entering into a </w:t>
      </w:r>
      <w:r>
        <w:t>F</w:t>
      </w:r>
      <w:r w:rsidR="0067201E">
        <w:t xml:space="preserve">unding </w:t>
      </w:r>
      <w:r>
        <w:t>A</w:t>
      </w:r>
      <w:r w:rsidR="0067201E">
        <w:t xml:space="preserve">greement with Solar Victoria. This </w:t>
      </w:r>
      <w:r w:rsidR="003828A4">
        <w:t>includ</w:t>
      </w:r>
      <w:r w:rsidR="0067201E">
        <w:t>es</w:t>
      </w:r>
      <w:r w:rsidR="003828A4">
        <w:t xml:space="preserve"> </w:t>
      </w:r>
      <w:r w:rsidR="00930E93">
        <w:t>settling on a final</w:t>
      </w:r>
      <w:r w:rsidR="00776ADD">
        <w:t xml:space="preserve"> s</w:t>
      </w:r>
      <w:r w:rsidR="7EE115E3">
        <w:t>ystem design</w:t>
      </w:r>
      <w:r w:rsidR="00930E93">
        <w:t xml:space="preserve"> and</w:t>
      </w:r>
      <w:r w:rsidR="00776ADD">
        <w:t xml:space="preserve"> cost</w:t>
      </w:r>
      <w:r w:rsidR="7EE115E3">
        <w:t xml:space="preserve"> and</w:t>
      </w:r>
      <w:r w:rsidR="0067201E">
        <w:t xml:space="preserve"> confirming the</w:t>
      </w:r>
      <w:r w:rsidR="009C3729">
        <w:t xml:space="preserve"> number of</w:t>
      </w:r>
      <w:r w:rsidR="7EE115E3">
        <w:t xml:space="preserve"> </w:t>
      </w:r>
      <w:r w:rsidR="009C3729">
        <w:t>participating lots</w:t>
      </w:r>
      <w:r w:rsidR="7EE115E3">
        <w:t xml:space="preserve">. </w:t>
      </w:r>
    </w:p>
    <w:p w14:paraId="4AC372B9" w14:textId="115FEE99" w:rsidR="00DE04CE" w:rsidRDefault="003E52F4" w:rsidP="00CE020B">
      <w:pPr>
        <w:pStyle w:val="BodyText"/>
      </w:pPr>
      <w:r>
        <w:t>T</w:t>
      </w:r>
      <w:r w:rsidRPr="003E52F4">
        <w:t>he OC must pass a special resolution to enter into the Funding Agreement</w:t>
      </w:r>
      <w:r w:rsidR="006C72FC" w:rsidRPr="006C72FC">
        <w:t xml:space="preserve"> </w:t>
      </w:r>
      <w:r w:rsidR="006C72FC">
        <w:t>before applying for final approval</w:t>
      </w:r>
      <w:r w:rsidRPr="003E52F4">
        <w:t>.</w:t>
      </w:r>
    </w:p>
    <w:p w14:paraId="427AD698" w14:textId="1E472F59" w:rsidR="00DC0BD1" w:rsidRPr="002A1634" w:rsidRDefault="0A1FA1E6" w:rsidP="00EB0334">
      <w:pPr>
        <w:pStyle w:val="BodyText"/>
        <w:spacing w:after="120"/>
      </w:pPr>
      <w:r>
        <w:t>Y</w:t>
      </w:r>
      <w:r w:rsidR="00407EE2">
        <w:t>ou will</w:t>
      </w:r>
      <w:r w:rsidR="00120D2D">
        <w:t xml:space="preserve"> need to</w:t>
      </w:r>
      <w:r w:rsidR="00407EE2" w:rsidDel="00CB42F7">
        <w:t xml:space="preserve"> </w:t>
      </w:r>
      <w:r w:rsidR="00407EE2">
        <w:t xml:space="preserve">provide the following evidence </w:t>
      </w:r>
      <w:r w:rsidR="00A251CD">
        <w:t>to</w:t>
      </w:r>
      <w:r w:rsidR="00C52FC8">
        <w:t xml:space="preserve"> Solar Victoria</w:t>
      </w:r>
      <w:r w:rsidR="0017432A">
        <w:t xml:space="preserve"> </w:t>
      </w:r>
      <w:r w:rsidR="00C52FC8">
        <w:t xml:space="preserve">to </w:t>
      </w:r>
      <w:r w:rsidR="00217A43">
        <w:t>apply for final approval</w:t>
      </w:r>
      <w:r w:rsidR="00DC0BD1">
        <w:t>:</w:t>
      </w:r>
    </w:p>
    <w:p w14:paraId="406E2DE2" w14:textId="1E21ECCB" w:rsidR="00CD31B4" w:rsidRDefault="004A09D4" w:rsidP="00EB0334">
      <w:pPr>
        <w:pStyle w:val="BodyText"/>
        <w:numPr>
          <w:ilvl w:val="0"/>
          <w:numId w:val="23"/>
        </w:numPr>
        <w:spacing w:after="60"/>
        <w:ind w:left="714" w:hanging="357"/>
      </w:pPr>
      <w:r>
        <w:t>The f</w:t>
      </w:r>
      <w:r w:rsidR="007322F4">
        <w:t>inal quote</w:t>
      </w:r>
      <w:r w:rsidR="00FF4FA9">
        <w:t xml:space="preserve"> </w:t>
      </w:r>
      <w:r w:rsidR="007322F4">
        <w:t>for the solar PV system</w:t>
      </w:r>
      <w:r w:rsidR="007322F4" w:rsidDel="004A09D4">
        <w:t xml:space="preserve"> </w:t>
      </w:r>
      <w:r w:rsidR="00FF4FA9">
        <w:t>from a Solar Victoria authorised</w:t>
      </w:r>
      <w:r w:rsidR="009E7C7A">
        <w:t xml:space="preserve"> solar</w:t>
      </w:r>
      <w:r w:rsidR="00FF4FA9">
        <w:t xml:space="preserve"> retailer</w:t>
      </w:r>
      <w:r w:rsidR="005E36D8">
        <w:t>.</w:t>
      </w:r>
      <w:r w:rsidR="00A10531">
        <w:t xml:space="preserve"> </w:t>
      </w:r>
      <w:r>
        <w:t>This will</w:t>
      </w:r>
      <w:r w:rsidR="00A10531">
        <w:t xml:space="preserve"> </w:t>
      </w:r>
      <w:r w:rsidR="005577FF">
        <w:t xml:space="preserve">include </w:t>
      </w:r>
      <w:r w:rsidR="006574D7">
        <w:t xml:space="preserve">the final </w:t>
      </w:r>
      <w:r w:rsidR="00E67D9C">
        <w:t>system</w:t>
      </w:r>
      <w:r w:rsidR="00C71063">
        <w:t xml:space="preserve"> </w:t>
      </w:r>
      <w:r w:rsidR="006574D7">
        <w:t>design</w:t>
      </w:r>
      <w:r w:rsidR="00B11236">
        <w:t xml:space="preserve"> (including the eligible products to be installed)</w:t>
      </w:r>
      <w:r w:rsidR="006574D7">
        <w:t xml:space="preserve">, </w:t>
      </w:r>
      <w:r w:rsidR="004B657D">
        <w:t xml:space="preserve">total cost </w:t>
      </w:r>
      <w:r w:rsidR="00DE1113">
        <w:t>for supply and</w:t>
      </w:r>
      <w:r w:rsidR="004B657D">
        <w:t xml:space="preserve"> installation </w:t>
      </w:r>
      <w:r w:rsidR="00DE1113">
        <w:t xml:space="preserve">of the </w:t>
      </w:r>
      <w:r w:rsidR="008C0CF7">
        <w:t>E</w:t>
      </w:r>
      <w:r w:rsidR="00DE1113">
        <w:t xml:space="preserve">ligible </w:t>
      </w:r>
      <w:r w:rsidR="008C0CF7">
        <w:t>S</w:t>
      </w:r>
      <w:r w:rsidR="00DE1113">
        <w:t xml:space="preserve">ystem, </w:t>
      </w:r>
      <w:r w:rsidR="00C71063">
        <w:t>the value of STC</w:t>
      </w:r>
      <w:r w:rsidR="00257227">
        <w:t>s</w:t>
      </w:r>
      <w:r w:rsidR="00C71063">
        <w:t xml:space="preserve"> applied to the project, </w:t>
      </w:r>
      <w:r w:rsidR="00FF4FA9">
        <w:t>the location on the building where the system will be installed</w:t>
      </w:r>
      <w:r w:rsidR="00D11E9E">
        <w:t xml:space="preserve">, the </w:t>
      </w:r>
      <w:r w:rsidR="00FF4FA9">
        <w:t xml:space="preserve">final </w:t>
      </w:r>
      <w:r w:rsidR="00D11E9E">
        <w:t xml:space="preserve">number of </w:t>
      </w:r>
      <w:r w:rsidR="00FF4FA9">
        <w:t xml:space="preserve">participating </w:t>
      </w:r>
      <w:r w:rsidR="00D11E9E">
        <w:t>apartments</w:t>
      </w:r>
      <w:r w:rsidR="00AF5773">
        <w:t xml:space="preserve">, </w:t>
      </w:r>
      <w:r w:rsidR="00360DEC">
        <w:t>an</w:t>
      </w:r>
      <w:r w:rsidR="003935D0">
        <w:t xml:space="preserve">d any </w:t>
      </w:r>
      <w:r w:rsidR="007E151E">
        <w:t xml:space="preserve">relevant </w:t>
      </w:r>
      <w:r w:rsidR="00822902">
        <w:t xml:space="preserve">connection </w:t>
      </w:r>
      <w:proofErr w:type="gramStart"/>
      <w:r w:rsidR="00822902">
        <w:t>details</w:t>
      </w:r>
      <w:r w:rsidR="00411233">
        <w:t>;</w:t>
      </w:r>
      <w:proofErr w:type="gramEnd"/>
    </w:p>
    <w:p w14:paraId="7D875A69" w14:textId="0DEDCC67" w:rsidR="00DC0BD1" w:rsidRDefault="00CD31B4" w:rsidP="00CE020B">
      <w:pPr>
        <w:pStyle w:val="BodyText"/>
        <w:numPr>
          <w:ilvl w:val="0"/>
          <w:numId w:val="23"/>
        </w:numPr>
      </w:pPr>
      <w:r>
        <w:t xml:space="preserve">An assessment of </w:t>
      </w:r>
      <w:r w:rsidR="0065206D">
        <w:t xml:space="preserve">payback period or </w:t>
      </w:r>
      <w:r w:rsidR="43524F83">
        <w:t>return on investment</w:t>
      </w:r>
      <w:r w:rsidR="00A07A42">
        <w:t xml:space="preserve"> </w:t>
      </w:r>
      <w:r w:rsidR="00066A46">
        <w:t>for the</w:t>
      </w:r>
      <w:r>
        <w:t xml:space="preserve"> proposed</w:t>
      </w:r>
      <w:r w:rsidR="00066A46">
        <w:t xml:space="preserve"> PV system</w:t>
      </w:r>
      <w:r w:rsidR="005D1354">
        <w:t xml:space="preserve"> </w:t>
      </w:r>
      <w:r w:rsidR="00B35F25">
        <w:t xml:space="preserve">calculated </w:t>
      </w:r>
      <w:r w:rsidR="005D1354">
        <w:t>at the apartment level</w:t>
      </w:r>
      <w:r w:rsidR="00421A42">
        <w:t xml:space="preserve">. </w:t>
      </w:r>
      <w:r w:rsidR="000F03AB">
        <w:t xml:space="preserve">The </w:t>
      </w:r>
      <w:r w:rsidR="6FD8BE71">
        <w:t>payback period</w:t>
      </w:r>
      <w:r w:rsidR="000F03AB">
        <w:t xml:space="preserve"> assessment shall be</w:t>
      </w:r>
      <w:r w:rsidR="6FD8BE71">
        <w:t xml:space="preserve"> based on the total cost for supply and installation of the Eligible System </w:t>
      </w:r>
      <w:r w:rsidR="2B421854">
        <w:t>after any STCs have been applied</w:t>
      </w:r>
      <w:r w:rsidR="00A55C10">
        <w:t xml:space="preserve"> and prior to </w:t>
      </w:r>
      <w:r w:rsidR="00865837">
        <w:t xml:space="preserve">application of the funding </w:t>
      </w:r>
      <w:r w:rsidR="002E295F">
        <w:t>from the Program</w:t>
      </w:r>
      <w:r w:rsidR="00411233">
        <w:t>; and</w:t>
      </w:r>
      <w:r w:rsidR="5D9E02DF">
        <w:t xml:space="preserve"> </w:t>
      </w:r>
    </w:p>
    <w:p w14:paraId="6267BED6" w14:textId="3C857BC4" w:rsidR="00555E7C" w:rsidRDefault="007C774C" w:rsidP="00CE020B">
      <w:pPr>
        <w:pStyle w:val="BodyText"/>
        <w:numPr>
          <w:ilvl w:val="0"/>
          <w:numId w:val="23"/>
        </w:numPr>
      </w:pPr>
      <w:r>
        <w:lastRenderedPageBreak/>
        <w:t>Evidence</w:t>
      </w:r>
      <w:r w:rsidR="00E87175">
        <w:t xml:space="preserve"> that your OC has </w:t>
      </w:r>
      <w:r w:rsidR="003C6911">
        <w:t xml:space="preserve">been authorised </w:t>
      </w:r>
      <w:r w:rsidR="00DB7F40">
        <w:t xml:space="preserve">to enter into a </w:t>
      </w:r>
      <w:r w:rsidR="003E22D9">
        <w:t>F</w:t>
      </w:r>
      <w:r w:rsidR="00DB7F40">
        <w:t xml:space="preserve">unding </w:t>
      </w:r>
      <w:r w:rsidR="003E22D9">
        <w:t>A</w:t>
      </w:r>
      <w:r w:rsidR="00DB7F40">
        <w:t>greement and accept</w:t>
      </w:r>
      <w:r w:rsidR="00E5369C">
        <w:t xml:space="preserve"> the </w:t>
      </w:r>
      <w:r w:rsidR="00686AA3">
        <w:t xml:space="preserve">final </w:t>
      </w:r>
      <w:r w:rsidR="00E5369C">
        <w:t>quote for the purchase and installation of</w:t>
      </w:r>
      <w:r w:rsidR="00686AA3">
        <w:t xml:space="preserve"> the</w:t>
      </w:r>
      <w:r w:rsidR="00E5369C">
        <w:t xml:space="preserve"> </w:t>
      </w:r>
      <w:r w:rsidR="00D072AC">
        <w:t>solar PV system</w:t>
      </w:r>
      <w:r>
        <w:t xml:space="preserve"> on common property. This</w:t>
      </w:r>
      <w:r w:rsidR="315906BC">
        <w:t xml:space="preserve"> </w:t>
      </w:r>
      <w:r w:rsidR="00555E7C">
        <w:t xml:space="preserve">will be </w:t>
      </w:r>
      <w:r w:rsidR="006253FF">
        <w:t>evidence</w:t>
      </w:r>
      <w:r w:rsidR="00D25635">
        <w:t>d</w:t>
      </w:r>
      <w:r w:rsidR="006253FF">
        <w:t xml:space="preserve"> </w:t>
      </w:r>
      <w:r w:rsidR="00260EB1">
        <w:t xml:space="preserve">by providing </w:t>
      </w:r>
      <w:r w:rsidR="002B2CD7">
        <w:t>a letter signed by two OC members from individual lots confirming</w:t>
      </w:r>
      <w:r w:rsidR="00555E7C">
        <w:t>:</w:t>
      </w:r>
    </w:p>
    <w:p w14:paraId="0116F589" w14:textId="77746456" w:rsidR="002B2CD7" w:rsidRDefault="50B5956A" w:rsidP="00EB0334">
      <w:pPr>
        <w:pStyle w:val="BodyText"/>
        <w:numPr>
          <w:ilvl w:val="1"/>
          <w:numId w:val="23"/>
        </w:numPr>
        <w:spacing w:after="60"/>
      </w:pPr>
      <w:r>
        <w:t>that</w:t>
      </w:r>
      <w:r w:rsidR="5A46CDE6">
        <w:t xml:space="preserve"> </w:t>
      </w:r>
      <w:r w:rsidR="3CDC92B0">
        <w:t>a special resolution</w:t>
      </w:r>
      <w:r w:rsidR="009D2290">
        <w:t xml:space="preserve">, </w:t>
      </w:r>
      <w:r w:rsidR="4442003C">
        <w:t>in the form required by Solar Victoria</w:t>
      </w:r>
      <w:r w:rsidR="009D2290">
        <w:t>,</w:t>
      </w:r>
      <w:r w:rsidR="4442003C">
        <w:t xml:space="preserve"> </w:t>
      </w:r>
      <w:r w:rsidR="3CDC92B0">
        <w:t xml:space="preserve">has been </w:t>
      </w:r>
      <w:proofErr w:type="gramStart"/>
      <w:r w:rsidR="3CDC92B0">
        <w:t>passed</w:t>
      </w:r>
      <w:r w:rsidR="002B2CD7">
        <w:t>;</w:t>
      </w:r>
      <w:proofErr w:type="gramEnd"/>
    </w:p>
    <w:p w14:paraId="35A37B0E" w14:textId="556A40DA" w:rsidR="003E0FAA" w:rsidRDefault="003E0FAA" w:rsidP="00EB0334">
      <w:pPr>
        <w:pStyle w:val="BodyText"/>
        <w:spacing w:after="60"/>
      </w:pPr>
      <w:r>
        <w:t>AND</w:t>
      </w:r>
    </w:p>
    <w:p w14:paraId="18719914" w14:textId="7ED6725E" w:rsidR="003E0FAA" w:rsidRDefault="001D6DB4" w:rsidP="00CE020B">
      <w:pPr>
        <w:pStyle w:val="BodyText"/>
        <w:numPr>
          <w:ilvl w:val="1"/>
          <w:numId w:val="23"/>
        </w:numPr>
      </w:pPr>
      <w:r>
        <w:t xml:space="preserve">that </w:t>
      </w:r>
      <w:r w:rsidR="00030F75">
        <w:t xml:space="preserve">the </w:t>
      </w:r>
      <w:r w:rsidR="00B370F1">
        <w:t>proposed solar PV system will equitably share the</w:t>
      </w:r>
      <w:r w:rsidR="0011303A" w:rsidRPr="0011303A">
        <w:t xml:space="preserve"> purchase and installation cost and energy cost savings with participating residents</w:t>
      </w:r>
      <w:r w:rsidR="00B370F1">
        <w:t>.</w:t>
      </w:r>
    </w:p>
    <w:p w14:paraId="6244DEEC" w14:textId="77777777" w:rsidR="00A36089" w:rsidRDefault="00A36089" w:rsidP="00CE020B">
      <w:pPr>
        <w:pStyle w:val="BodyText"/>
      </w:pPr>
      <w:r>
        <w:t xml:space="preserve">It is recommended that you obtain quotes from three different Solar Victoria authorised solar retailers to compare prices and services. You will only need to provide your preferred final quote to Solar Victoria. </w:t>
      </w:r>
    </w:p>
    <w:p w14:paraId="566F414D" w14:textId="7551A1A3" w:rsidR="009A010C" w:rsidRDefault="009A010C" w:rsidP="00CE020B">
      <w:pPr>
        <w:pStyle w:val="BodyText"/>
      </w:pPr>
      <w:r>
        <w:t xml:space="preserve">Solar Victoria will provide you with </w:t>
      </w:r>
      <w:r w:rsidR="6D32EF6A">
        <w:t xml:space="preserve">resources to support your final application, including </w:t>
      </w:r>
      <w:r w:rsidR="09D29367">
        <w:t xml:space="preserve">the terms and conditions of funding. </w:t>
      </w:r>
    </w:p>
    <w:p w14:paraId="73550B7D" w14:textId="5A5BB2F6" w:rsidR="001B37FF" w:rsidRDefault="001B37FF" w:rsidP="00EB0334">
      <w:pPr>
        <w:pStyle w:val="Heading1"/>
      </w:pPr>
      <w:bookmarkStart w:id="32" w:name="_Toc155178107"/>
      <w:bookmarkStart w:id="33" w:name="_Toc153187101"/>
      <w:r>
        <w:t xml:space="preserve">How will </w:t>
      </w:r>
      <w:r w:rsidRPr="00EB0334">
        <w:t>applications</w:t>
      </w:r>
      <w:r>
        <w:t xml:space="preserve"> be assessed</w:t>
      </w:r>
      <w:r w:rsidR="007E5A06">
        <w:t>?</w:t>
      </w:r>
      <w:bookmarkEnd w:id="32"/>
      <w:bookmarkEnd w:id="33"/>
    </w:p>
    <w:p w14:paraId="72483AC1" w14:textId="5B3BB77E" w:rsidR="00CD3088" w:rsidRPr="00672382" w:rsidRDefault="00AD1FF1" w:rsidP="00CE020B">
      <w:pPr>
        <w:pStyle w:val="BodyText"/>
      </w:pPr>
      <w:r>
        <w:t>Solar Victoria will review applications for completion and check that they meet the</w:t>
      </w:r>
      <w:r w:rsidR="00DD3693">
        <w:t xml:space="preserve"> </w:t>
      </w:r>
      <w:r w:rsidR="00E13C12">
        <w:t>E</w:t>
      </w:r>
      <w:r>
        <w:t xml:space="preserve">ligibility </w:t>
      </w:r>
      <w:r w:rsidR="00E13C12">
        <w:t>R</w:t>
      </w:r>
      <w:r>
        <w:t xml:space="preserve">equirements. </w:t>
      </w:r>
      <w:r w:rsidR="2FB4B8F6">
        <w:t>You may</w:t>
      </w:r>
      <w:r w:rsidR="023BCC1A">
        <w:t xml:space="preserve"> be invited to</w:t>
      </w:r>
      <w:r w:rsidR="00DA2BE4">
        <w:t xml:space="preserve"> </w:t>
      </w:r>
      <w:r w:rsidR="00FE270D">
        <w:t>provide further information</w:t>
      </w:r>
      <w:r w:rsidR="00303D1D">
        <w:t xml:space="preserve"> to demonstrate you meet the eligibility requirements</w:t>
      </w:r>
      <w:r w:rsidR="00722408">
        <w:t xml:space="preserve"> </w:t>
      </w:r>
      <w:r w:rsidR="61F85566">
        <w:t>during the assessment process</w:t>
      </w:r>
      <w:r w:rsidR="00564C81">
        <w:t xml:space="preserve"> (see </w:t>
      </w:r>
      <w:r w:rsidR="002A1844">
        <w:t>the Program’s terms</w:t>
      </w:r>
      <w:r w:rsidR="00564C81">
        <w:t xml:space="preserve"> and </w:t>
      </w:r>
      <w:r w:rsidR="002A1844">
        <w:t>conditions)</w:t>
      </w:r>
      <w:r w:rsidR="00991AF6">
        <w:t>.</w:t>
      </w:r>
      <w:r w:rsidR="00B37FA3">
        <w:t xml:space="preserve"> </w:t>
      </w:r>
    </w:p>
    <w:p w14:paraId="767100B2" w14:textId="49CE8D05" w:rsidR="00CD3088" w:rsidRPr="00672382" w:rsidRDefault="00B37FA3" w:rsidP="00CE020B">
      <w:pPr>
        <w:pStyle w:val="BodyText"/>
      </w:pPr>
      <w:r>
        <w:t>Applications</w:t>
      </w:r>
      <w:r w:rsidR="00AD1FF1">
        <w:t xml:space="preserve"> that do not meet the </w:t>
      </w:r>
      <w:r w:rsidR="00E13C12">
        <w:t>E</w:t>
      </w:r>
      <w:r w:rsidR="00AD1FF1">
        <w:t xml:space="preserve">ligibility </w:t>
      </w:r>
      <w:r w:rsidR="00E13C12">
        <w:t>R</w:t>
      </w:r>
      <w:r w:rsidR="00AD1FF1">
        <w:t>equirements will not be considered further in the assessment process.</w:t>
      </w:r>
    </w:p>
    <w:p w14:paraId="08E2BE78" w14:textId="7180C010" w:rsidR="00550041" w:rsidRDefault="00550041" w:rsidP="00EB0334">
      <w:pPr>
        <w:pStyle w:val="Heading1"/>
      </w:pPr>
      <w:bookmarkStart w:id="34" w:name="_Toc155178108"/>
      <w:bookmarkStart w:id="35" w:name="_Toc153187102"/>
      <w:r>
        <w:t>What are the Funding Conditions?</w:t>
      </w:r>
      <w:bookmarkEnd w:id="34"/>
      <w:bookmarkEnd w:id="35"/>
    </w:p>
    <w:p w14:paraId="1C97D174" w14:textId="5BD0DE1D" w:rsidR="003D569F" w:rsidRDefault="00B43643" w:rsidP="00EB0334">
      <w:pPr>
        <w:pStyle w:val="Heading2"/>
        <w:rPr>
          <w:color w:val="000000"/>
        </w:rPr>
      </w:pPr>
      <w:bookmarkStart w:id="36" w:name="_Toc150156848"/>
      <w:bookmarkStart w:id="37" w:name="_Toc155178109"/>
      <w:bookmarkStart w:id="38" w:name="_Toc153187103"/>
      <w:r>
        <w:t>8</w:t>
      </w:r>
      <w:r w:rsidR="00836D53">
        <w:t xml:space="preserve">.1 </w:t>
      </w:r>
      <w:r w:rsidR="0088704A">
        <w:t xml:space="preserve">Final approval and </w:t>
      </w:r>
      <w:r w:rsidR="003D569F">
        <w:t>Funding Agreement</w:t>
      </w:r>
      <w:bookmarkEnd w:id="36"/>
      <w:bookmarkEnd w:id="37"/>
      <w:bookmarkEnd w:id="38"/>
    </w:p>
    <w:p w14:paraId="471614CB" w14:textId="2A86E342" w:rsidR="0088704A" w:rsidRDefault="0088704A" w:rsidP="00CE020B">
      <w:pPr>
        <w:pStyle w:val="BodyText"/>
      </w:pPr>
      <w:r>
        <w:t xml:space="preserve">OCs eligible for final </w:t>
      </w:r>
      <w:r w:rsidR="00D424BA">
        <w:t>approval will be invited to enter into a Funding Agreement.</w:t>
      </w:r>
    </w:p>
    <w:p w14:paraId="2F8BC6E0" w14:textId="707C8532" w:rsidR="00FF5F9A" w:rsidRDefault="00D424BA" w:rsidP="00CE020B">
      <w:pPr>
        <w:pStyle w:val="BodyText"/>
      </w:pPr>
      <w:r>
        <w:t xml:space="preserve">The </w:t>
      </w:r>
      <w:r w:rsidR="003D569F" w:rsidRPr="00836D53">
        <w:t xml:space="preserve">Funding </w:t>
      </w:r>
      <w:r w:rsidR="00A55F68">
        <w:t>A</w:t>
      </w:r>
      <w:r w:rsidR="003D569F" w:rsidRPr="00836D53">
        <w:t xml:space="preserve">greements </w:t>
      </w:r>
      <w:r>
        <w:t xml:space="preserve">will outline each </w:t>
      </w:r>
      <w:r w:rsidR="003D569F" w:rsidRPr="00836D53">
        <w:t>part</w:t>
      </w:r>
      <w:r>
        <w:t>y’</w:t>
      </w:r>
      <w:r w:rsidR="003D569F" w:rsidRPr="00836D53">
        <w:t xml:space="preserve">s commitments and obligations </w:t>
      </w:r>
      <w:r w:rsidR="00C15D64">
        <w:t>and</w:t>
      </w:r>
      <w:r w:rsidR="003D569F" w:rsidRPr="00836D53">
        <w:t xml:space="preserve"> the terms and conditions</w:t>
      </w:r>
      <w:r w:rsidR="00342311">
        <w:t xml:space="preserve"> for funding</w:t>
      </w:r>
      <w:r w:rsidR="003D569F" w:rsidRPr="00836D53">
        <w:t xml:space="preserve">. No funding will be </w:t>
      </w:r>
      <w:r w:rsidR="00342311">
        <w:t>provided</w:t>
      </w:r>
      <w:r w:rsidR="00342311" w:rsidRPr="00836D53">
        <w:t xml:space="preserve"> </w:t>
      </w:r>
      <w:r w:rsidR="003D569F" w:rsidRPr="00836D53">
        <w:t xml:space="preserve">until </w:t>
      </w:r>
      <w:r w:rsidR="00F904A3">
        <w:t>Solar Victoria</w:t>
      </w:r>
      <w:r w:rsidR="003D569F" w:rsidRPr="00836D53">
        <w:t xml:space="preserve"> and the applicant have executed the </w:t>
      </w:r>
      <w:r w:rsidR="00AB4E10">
        <w:t>F</w:t>
      </w:r>
      <w:r w:rsidR="003D569F" w:rsidRPr="00836D53">
        <w:t xml:space="preserve">unding </w:t>
      </w:r>
      <w:r w:rsidR="00AB4E10">
        <w:t>A</w:t>
      </w:r>
      <w:r w:rsidR="003D569F" w:rsidRPr="00836D53">
        <w:t xml:space="preserve">greement and the appropriate milestone evidence identified in the </w:t>
      </w:r>
      <w:r w:rsidR="00AB4E10">
        <w:t>F</w:t>
      </w:r>
      <w:r w:rsidR="003D569F" w:rsidRPr="00836D53">
        <w:t xml:space="preserve">unding </w:t>
      </w:r>
      <w:r w:rsidR="00AB4E10">
        <w:t>A</w:t>
      </w:r>
      <w:r w:rsidR="003D569F" w:rsidRPr="00836D53">
        <w:t xml:space="preserve">greement has been met. </w:t>
      </w:r>
    </w:p>
    <w:p w14:paraId="074B12F4" w14:textId="27DDCD86" w:rsidR="003D569F" w:rsidRPr="00836D53" w:rsidRDefault="00F904A3" w:rsidP="00CE020B">
      <w:pPr>
        <w:pStyle w:val="BodyText"/>
      </w:pPr>
      <w:r>
        <w:t>Solar Victoria</w:t>
      </w:r>
      <w:r w:rsidR="003D569F" w:rsidRPr="00836D53">
        <w:t xml:space="preserve"> reserves the right to withhold payments where evidence has </w:t>
      </w:r>
      <w:r w:rsidR="005C3ECA">
        <w:t xml:space="preserve">not </w:t>
      </w:r>
      <w:r w:rsidR="003D569F" w:rsidRPr="00836D53">
        <w:t>been provided</w:t>
      </w:r>
      <w:r w:rsidR="005C3ECA">
        <w:t xml:space="preserve"> or</w:t>
      </w:r>
      <w:r w:rsidR="003D569F" w:rsidRPr="00836D53">
        <w:t xml:space="preserve"> </w:t>
      </w:r>
      <w:r>
        <w:t>Solar Victoria</w:t>
      </w:r>
      <w:r w:rsidR="003D569F" w:rsidRPr="00836D53">
        <w:t xml:space="preserve"> deems that there are concerns relating to the delivery of the project. In this instance, </w:t>
      </w:r>
      <w:r>
        <w:t>Solar Victoria</w:t>
      </w:r>
      <w:r w:rsidR="003D569F" w:rsidRPr="00836D53">
        <w:t xml:space="preserve"> will </w:t>
      </w:r>
      <w:r w:rsidR="00FF5F9A">
        <w:t>only provide</w:t>
      </w:r>
      <w:r w:rsidR="00FF5F9A" w:rsidRPr="00836D53">
        <w:t xml:space="preserve"> </w:t>
      </w:r>
      <w:r w:rsidR="003D569F" w:rsidRPr="00836D53">
        <w:t xml:space="preserve">funding when appropriate actions have been taken to ensure the </w:t>
      </w:r>
      <w:r w:rsidR="00522C49">
        <w:t>project</w:t>
      </w:r>
      <w:r w:rsidR="00522C49" w:rsidRPr="00836D53">
        <w:t xml:space="preserve"> </w:t>
      </w:r>
      <w:r w:rsidR="003D569F" w:rsidRPr="00836D53">
        <w:t>is delivered within the agreed timeframes.</w:t>
      </w:r>
    </w:p>
    <w:p w14:paraId="6622DCE0" w14:textId="4F1DFE7C" w:rsidR="003D569F" w:rsidRPr="00836D53" w:rsidRDefault="00C63039" w:rsidP="00CE020B">
      <w:pPr>
        <w:pStyle w:val="BodyText"/>
      </w:pPr>
      <w:r w:rsidRPr="00836D53">
        <w:t xml:space="preserve">The Funding Agreement </w:t>
      </w:r>
      <w:r w:rsidR="007D2DF2">
        <w:t xml:space="preserve">will be </w:t>
      </w:r>
      <w:r w:rsidR="00991CE6">
        <w:t>provided to OCs which are granted conditional approval by Solar Victoria.</w:t>
      </w:r>
      <w:r w:rsidR="003D569F" w:rsidRPr="00836D53">
        <w:t xml:space="preserve">  </w:t>
      </w:r>
    </w:p>
    <w:p w14:paraId="3E1C7969" w14:textId="649513D9" w:rsidR="00BB377C" w:rsidRDefault="00B43643" w:rsidP="00EB0334">
      <w:pPr>
        <w:pStyle w:val="Heading2"/>
        <w:rPr>
          <w:color w:val="000000"/>
        </w:rPr>
      </w:pPr>
      <w:bookmarkStart w:id="39" w:name="_Toc155178110"/>
      <w:bookmarkStart w:id="40" w:name="_Toc153187104"/>
      <w:r>
        <w:t>8</w:t>
      </w:r>
      <w:r w:rsidR="00836D53">
        <w:t xml:space="preserve">.2 </w:t>
      </w:r>
      <w:r w:rsidR="00F363A5">
        <w:t>Legislative and regulatory requirements</w:t>
      </w:r>
      <w:bookmarkEnd w:id="39"/>
      <w:bookmarkEnd w:id="40"/>
    </w:p>
    <w:p w14:paraId="32FD2840" w14:textId="10BD54C6" w:rsidR="00BB377C" w:rsidRPr="00836D53" w:rsidRDefault="009544B3" w:rsidP="00CE020B">
      <w:pPr>
        <w:pStyle w:val="BodyText"/>
      </w:pPr>
      <w:r>
        <w:t xml:space="preserve">By </w:t>
      </w:r>
      <w:proofErr w:type="gramStart"/>
      <w:r>
        <w:t>submitting an application</w:t>
      </w:r>
      <w:proofErr w:type="gramEnd"/>
      <w:r>
        <w:t>, applicants agree to</w:t>
      </w:r>
      <w:r w:rsidR="00BB377C" w:rsidRPr="00836D53">
        <w:t xml:space="preserve"> comply with all relevant Commonwealth and state/territory legislation and regulations, including but not limited to:</w:t>
      </w:r>
    </w:p>
    <w:p w14:paraId="1F1F3006" w14:textId="4A69F1B7" w:rsidR="006B0616" w:rsidRDefault="006B0616" w:rsidP="00EB0334">
      <w:pPr>
        <w:pStyle w:val="BodyText"/>
        <w:numPr>
          <w:ilvl w:val="0"/>
          <w:numId w:val="34"/>
        </w:numPr>
        <w:spacing w:after="60"/>
        <w:ind w:left="714" w:hanging="357"/>
      </w:pPr>
      <w:r w:rsidRPr="002D5B62">
        <w:t>Privacy and Data Protection Act 2014</w:t>
      </w:r>
      <w:r w:rsidRPr="006B0616">
        <w:t xml:space="preserve"> (Vic)</w:t>
      </w:r>
    </w:p>
    <w:p w14:paraId="34FDEBAE" w14:textId="68FCE2A5" w:rsidR="00BB377C" w:rsidRPr="00836D53" w:rsidRDefault="00BB377C" w:rsidP="00EB0334">
      <w:pPr>
        <w:pStyle w:val="BodyText"/>
        <w:numPr>
          <w:ilvl w:val="0"/>
          <w:numId w:val="34"/>
        </w:numPr>
        <w:spacing w:after="60"/>
        <w:ind w:left="714" w:hanging="357"/>
      </w:pPr>
      <w:r w:rsidRPr="002D5B62">
        <w:t>Privacy Act 1988</w:t>
      </w:r>
      <w:r w:rsidRPr="00836D53">
        <w:t xml:space="preserve"> (</w:t>
      </w:r>
      <w:proofErr w:type="spellStart"/>
      <w:r w:rsidR="006B0616">
        <w:t>Cth</w:t>
      </w:r>
      <w:proofErr w:type="spellEnd"/>
      <w:r w:rsidRPr="00836D53">
        <w:t xml:space="preserve">) </w:t>
      </w:r>
    </w:p>
    <w:p w14:paraId="0C47302E" w14:textId="488FC35C" w:rsidR="00BB377C" w:rsidRPr="00836D53" w:rsidRDefault="00BB377C" w:rsidP="00EB0334">
      <w:pPr>
        <w:pStyle w:val="BodyText"/>
        <w:numPr>
          <w:ilvl w:val="0"/>
          <w:numId w:val="34"/>
        </w:numPr>
        <w:spacing w:after="60"/>
        <w:ind w:left="714" w:hanging="357"/>
      </w:pPr>
      <w:r w:rsidRPr="002D5B62">
        <w:t>Freedom of Information Act 1982</w:t>
      </w:r>
      <w:r w:rsidRPr="00836D53">
        <w:t xml:space="preserve"> (Vic)</w:t>
      </w:r>
    </w:p>
    <w:p w14:paraId="3F2A08B4" w14:textId="032243B5" w:rsidR="00BB377C" w:rsidRPr="00836D53" w:rsidRDefault="00BB377C" w:rsidP="00CE020B">
      <w:pPr>
        <w:pStyle w:val="BodyText"/>
        <w:numPr>
          <w:ilvl w:val="0"/>
          <w:numId w:val="34"/>
        </w:numPr>
      </w:pPr>
      <w:r w:rsidRPr="002D5B62">
        <w:t>Occupational Health and Safety Act 2004</w:t>
      </w:r>
      <w:r w:rsidRPr="00836D53">
        <w:t xml:space="preserve"> </w:t>
      </w:r>
      <w:r w:rsidR="006B0616">
        <w:t>(Vic)</w:t>
      </w:r>
    </w:p>
    <w:p w14:paraId="20918BA8" w14:textId="56518C7F" w:rsidR="00944BC7" w:rsidRDefault="00B43643" w:rsidP="00EB0334">
      <w:pPr>
        <w:pStyle w:val="Heading2"/>
        <w:rPr>
          <w:color w:val="000000"/>
        </w:rPr>
      </w:pPr>
      <w:bookmarkStart w:id="41" w:name="_Toc155178111"/>
      <w:bookmarkStart w:id="42" w:name="_Toc153187105"/>
      <w:r>
        <w:lastRenderedPageBreak/>
        <w:t>8</w:t>
      </w:r>
      <w:r w:rsidR="00836D53">
        <w:t xml:space="preserve">.3 </w:t>
      </w:r>
      <w:r w:rsidR="00944BC7">
        <w:t>Tax implications</w:t>
      </w:r>
      <w:bookmarkEnd w:id="41"/>
      <w:bookmarkEnd w:id="42"/>
    </w:p>
    <w:p w14:paraId="0AA761B0" w14:textId="38288BF0" w:rsidR="00485226" w:rsidRDefault="00485226" w:rsidP="00CE020B">
      <w:pPr>
        <w:pStyle w:val="BodyText"/>
      </w:pPr>
      <w:r>
        <w:t>Applicants should consult the Australian Taxation Office or seek professional advice on any taxation implications that may arise from</w:t>
      </w:r>
      <w:r w:rsidR="00376C46">
        <w:t xml:space="preserve"> receiving any funding under the Program</w:t>
      </w:r>
      <w:r>
        <w:t>.</w:t>
      </w:r>
    </w:p>
    <w:p w14:paraId="2AD92249" w14:textId="73D85E7E" w:rsidR="003D569F" w:rsidRDefault="00485226" w:rsidP="00CE020B">
      <w:pPr>
        <w:pStyle w:val="BodyText"/>
      </w:pPr>
      <w:r>
        <w:t xml:space="preserve">Successful applicants without an ABN </w:t>
      </w:r>
      <w:r w:rsidR="00376C46">
        <w:t>must</w:t>
      </w:r>
      <w:r>
        <w:t xml:space="preserve"> provide a completed Australian Taxation Office form ‘Statement by a Supplier”.</w:t>
      </w:r>
    </w:p>
    <w:p w14:paraId="3547526A" w14:textId="0C26FA7B" w:rsidR="00DE759B" w:rsidRDefault="00376C46" w:rsidP="00EB0334">
      <w:pPr>
        <w:pStyle w:val="Heading2"/>
      </w:pPr>
      <w:bookmarkStart w:id="43" w:name="_Toc155178112"/>
      <w:bookmarkStart w:id="44" w:name="_Toc153187106"/>
      <w:r>
        <w:t xml:space="preserve">8.4 </w:t>
      </w:r>
      <w:r w:rsidR="00DE759B">
        <w:t xml:space="preserve">Acknowledging the Victorian Government’s </w:t>
      </w:r>
      <w:proofErr w:type="gramStart"/>
      <w:r w:rsidR="00DE759B">
        <w:t>support</w:t>
      </w:r>
      <w:bookmarkEnd w:id="43"/>
      <w:bookmarkEnd w:id="44"/>
      <w:proofErr w:type="gramEnd"/>
    </w:p>
    <w:p w14:paraId="0C317FFC" w14:textId="2CDA7F48" w:rsidR="00DE759B" w:rsidRDefault="00DE759B" w:rsidP="00CE020B">
      <w:pPr>
        <w:pStyle w:val="BodyText"/>
      </w:pPr>
      <w:r>
        <w:t xml:space="preserve">Successful applicants </w:t>
      </w:r>
      <w:r w:rsidR="00A82090">
        <w:t>will be required to</w:t>
      </w:r>
      <w:r>
        <w:t xml:space="preserve"> </w:t>
      </w:r>
      <w:r w:rsidR="00A82090">
        <w:t xml:space="preserve">comply with </w:t>
      </w:r>
      <w:r w:rsidR="00F904A3">
        <w:t>Solar Victoria</w:t>
      </w:r>
      <w:r w:rsidR="00966E50">
        <w:t>’s</w:t>
      </w:r>
      <w:r w:rsidR="003D1D87">
        <w:t xml:space="preserve"> ’Acknowledgment and Publicity Guidelines for Victorian Government Funding Support’ </w:t>
      </w:r>
      <w:r>
        <w:t>(https://www2.delwp.vic.gov.au/</w:t>
      </w:r>
      <w:r w:rsidR="006120FF">
        <w:t>grant</w:t>
      </w:r>
      <w:r>
        <w:t xml:space="preserve">s) </w:t>
      </w:r>
      <w:r w:rsidR="003D1D87">
        <w:t>under</w:t>
      </w:r>
      <w:r>
        <w:t xml:space="preserve"> the </w:t>
      </w:r>
      <w:r w:rsidR="00D215B6">
        <w:t>F</w:t>
      </w:r>
      <w:r>
        <w:t xml:space="preserve">unding </w:t>
      </w:r>
      <w:r w:rsidR="00D215B6">
        <w:t>A</w:t>
      </w:r>
      <w:r>
        <w:t xml:space="preserve">greement. Successful applicants must liaise with </w:t>
      </w:r>
      <w:r w:rsidR="00F904A3">
        <w:t>Solar Victoria</w:t>
      </w:r>
      <w:r w:rsidR="00D215B6">
        <w:t>’s</w:t>
      </w:r>
      <w:r>
        <w:t xml:space="preserve"> program area</w:t>
      </w:r>
      <w:r w:rsidR="00B620C2">
        <w:t xml:space="preserve"> prior</w:t>
      </w:r>
      <w:r w:rsidR="00757CEE">
        <w:t xml:space="preserve"> to</w:t>
      </w:r>
      <w:r>
        <w:t xml:space="preserve"> any public events or announcements related to the </w:t>
      </w:r>
      <w:r w:rsidR="003D1D87">
        <w:t>Program</w:t>
      </w:r>
      <w:r>
        <w:t>.</w:t>
      </w:r>
    </w:p>
    <w:p w14:paraId="1EF052E9" w14:textId="323D1D64" w:rsidR="00DE759B" w:rsidRDefault="00B43643" w:rsidP="00EB0334">
      <w:pPr>
        <w:pStyle w:val="Heading2"/>
        <w:rPr>
          <w:color w:val="000000"/>
        </w:rPr>
      </w:pPr>
      <w:bookmarkStart w:id="45" w:name="_Toc155178113"/>
      <w:bookmarkStart w:id="46" w:name="_Toc153187107"/>
      <w:r>
        <w:t>8</w:t>
      </w:r>
      <w:r w:rsidR="00836D53">
        <w:t>.</w:t>
      </w:r>
      <w:r w:rsidR="00376C46">
        <w:t>5</w:t>
      </w:r>
      <w:r w:rsidR="00836D53">
        <w:t xml:space="preserve"> </w:t>
      </w:r>
      <w:r w:rsidR="00DE759B">
        <w:t>Payments</w:t>
      </w:r>
      <w:bookmarkEnd w:id="45"/>
      <w:r w:rsidR="00DE759B">
        <w:t xml:space="preserve"> </w:t>
      </w:r>
      <w:bookmarkEnd w:id="46"/>
    </w:p>
    <w:p w14:paraId="741CAB4B" w14:textId="3BA01841" w:rsidR="00615A63" w:rsidRDefault="00615A63" w:rsidP="00CE020B">
      <w:pPr>
        <w:pStyle w:val="BodyText"/>
      </w:pPr>
      <w:r>
        <w:t xml:space="preserve">Payments will be </w:t>
      </w:r>
      <w:r w:rsidR="009B5211">
        <w:t xml:space="preserve">made </w:t>
      </w:r>
      <w:r w:rsidR="0009521D">
        <w:t xml:space="preserve">based on defined </w:t>
      </w:r>
      <w:r w:rsidR="00F61B98">
        <w:t xml:space="preserve">milestones </w:t>
      </w:r>
      <w:r w:rsidR="0009521D">
        <w:t xml:space="preserve">under </w:t>
      </w:r>
      <w:r w:rsidR="00F61B98">
        <w:t>the Funding Agreement as agreed with Solar Victoria</w:t>
      </w:r>
      <w:r w:rsidR="008441EA">
        <w:t>.</w:t>
      </w:r>
      <w:r w:rsidR="00F61B98">
        <w:t xml:space="preserve"> </w:t>
      </w:r>
    </w:p>
    <w:p w14:paraId="518FBE89" w14:textId="4BF79504" w:rsidR="00DE759B" w:rsidRDefault="00DE759B" w:rsidP="00EB0334">
      <w:pPr>
        <w:pStyle w:val="BodyText"/>
        <w:spacing w:after="60"/>
      </w:pPr>
      <w:r>
        <w:t>Payments will</w:t>
      </w:r>
      <w:r w:rsidR="006E2A1A">
        <w:t xml:space="preserve"> only</w:t>
      </w:r>
      <w:r>
        <w:t xml:space="preserve"> be made </w:t>
      </w:r>
      <w:r w:rsidR="006E2A1A">
        <w:t>if</w:t>
      </w:r>
      <w:r>
        <w:t>:</w:t>
      </w:r>
    </w:p>
    <w:p w14:paraId="128D783F" w14:textId="1908FB7A" w:rsidR="00DE759B" w:rsidRDefault="00DE759B" w:rsidP="00EB0334">
      <w:pPr>
        <w:pStyle w:val="BodyText"/>
        <w:numPr>
          <w:ilvl w:val="0"/>
          <w:numId w:val="25"/>
        </w:numPr>
        <w:spacing w:after="60"/>
      </w:pPr>
      <w:r>
        <w:t xml:space="preserve">the </w:t>
      </w:r>
      <w:r w:rsidR="00E416FD">
        <w:t>F</w:t>
      </w:r>
      <w:r>
        <w:t xml:space="preserve">unding </w:t>
      </w:r>
      <w:r w:rsidR="00E416FD">
        <w:t>A</w:t>
      </w:r>
      <w:r>
        <w:t xml:space="preserve">greement has been signed by both </w:t>
      </w:r>
      <w:proofErr w:type="gramStart"/>
      <w:r>
        <w:t>parties;</w:t>
      </w:r>
      <w:proofErr w:type="gramEnd"/>
    </w:p>
    <w:p w14:paraId="584AC0A2" w14:textId="1571BD0F" w:rsidR="00DE759B" w:rsidRDefault="005D01E0" w:rsidP="00EB0334">
      <w:pPr>
        <w:pStyle w:val="BodyText"/>
        <w:numPr>
          <w:ilvl w:val="0"/>
          <w:numId w:val="25"/>
        </w:numPr>
        <w:spacing w:after="60"/>
      </w:pPr>
      <w:r>
        <w:t>successful applicants</w:t>
      </w:r>
      <w:r w:rsidR="00DE759B">
        <w:t xml:space="preserve"> provide </w:t>
      </w:r>
      <w:r w:rsidR="005F202C">
        <w:t xml:space="preserve">milestone </w:t>
      </w:r>
      <w:r w:rsidR="000276F1">
        <w:t>documentation</w:t>
      </w:r>
      <w:r w:rsidR="00177391">
        <w:t>/evidence</w:t>
      </w:r>
      <w:r w:rsidR="000276F1">
        <w:t xml:space="preserve"> </w:t>
      </w:r>
      <w:r w:rsidR="00DE759B">
        <w:t>as required</w:t>
      </w:r>
      <w:r w:rsidR="006E2A1A">
        <w:t xml:space="preserve"> under the Funding Agreement</w:t>
      </w:r>
      <w:r w:rsidR="00DE759B">
        <w:t>, or otherwise demonstrate that the activity is progressing as expected;</w:t>
      </w:r>
      <w:r w:rsidR="00A9593A">
        <w:t xml:space="preserve"> and</w:t>
      </w:r>
    </w:p>
    <w:p w14:paraId="3DA3AEA9" w14:textId="7877D82A" w:rsidR="00DE759B" w:rsidRDefault="00DE759B" w:rsidP="00CE020B">
      <w:pPr>
        <w:pStyle w:val="BodyText"/>
        <w:numPr>
          <w:ilvl w:val="0"/>
          <w:numId w:val="25"/>
        </w:numPr>
      </w:pPr>
      <w:r>
        <w:t>other terms and conditions of funding continue to be met.</w:t>
      </w:r>
    </w:p>
    <w:p w14:paraId="4E8E6744" w14:textId="7A45123D" w:rsidR="006E2A1A" w:rsidRDefault="006E2A1A" w:rsidP="00CE020B">
      <w:pPr>
        <w:pStyle w:val="BodyText"/>
      </w:pPr>
      <w:r>
        <w:t>No payments will be made prior to the Funding Agreement being signed.</w:t>
      </w:r>
    </w:p>
    <w:p w14:paraId="331F6375" w14:textId="6F8E6718" w:rsidR="00DE759B" w:rsidRDefault="00B43643" w:rsidP="00EB0334">
      <w:pPr>
        <w:pStyle w:val="Heading2"/>
        <w:rPr>
          <w:color w:val="000000"/>
        </w:rPr>
      </w:pPr>
      <w:bookmarkStart w:id="47" w:name="_Toc155178114"/>
      <w:bookmarkStart w:id="48" w:name="_Toc153187108"/>
      <w:r>
        <w:t>8</w:t>
      </w:r>
      <w:r w:rsidR="00836D53">
        <w:t>.</w:t>
      </w:r>
      <w:r w:rsidR="00376C46">
        <w:t>6</w:t>
      </w:r>
      <w:r w:rsidR="00836D53">
        <w:t xml:space="preserve"> </w:t>
      </w:r>
      <w:r w:rsidR="00DE759B">
        <w:t>Monitoring</w:t>
      </w:r>
      <w:bookmarkEnd w:id="47"/>
      <w:bookmarkEnd w:id="48"/>
    </w:p>
    <w:p w14:paraId="3FDB88C5" w14:textId="49D12E87" w:rsidR="00DE759B" w:rsidRDefault="005D01E0" w:rsidP="00CE020B">
      <w:pPr>
        <w:pStyle w:val="BodyText"/>
      </w:pPr>
      <w:r>
        <w:t>Successful applicants</w:t>
      </w:r>
      <w:r w:rsidR="00DE759B">
        <w:t xml:space="preserve"> are required to comply with project monitoring and reporting requirements as outlined in the </w:t>
      </w:r>
      <w:r w:rsidR="00E416FD">
        <w:t>F</w:t>
      </w:r>
      <w:r w:rsidR="00DE759B">
        <w:t xml:space="preserve">unding </w:t>
      </w:r>
      <w:r w:rsidR="00E416FD">
        <w:t>A</w:t>
      </w:r>
      <w:r w:rsidR="00DE759B">
        <w:t>greement. This may include progress reports, site inspections, completion reports</w:t>
      </w:r>
      <w:r w:rsidR="00C701ED">
        <w:t xml:space="preserve">, </w:t>
      </w:r>
      <w:r w:rsidR="00D844BF">
        <w:t>system audits</w:t>
      </w:r>
      <w:r w:rsidR="00DE759B">
        <w:t xml:space="preserve"> and acquittal documentation.</w:t>
      </w:r>
    </w:p>
    <w:p w14:paraId="3DDF5154" w14:textId="2910EF33" w:rsidR="00DE759B" w:rsidRDefault="003059B8" w:rsidP="00EB0334">
      <w:pPr>
        <w:pStyle w:val="Heading2"/>
        <w:rPr>
          <w:color w:val="000000"/>
        </w:rPr>
      </w:pPr>
      <w:bookmarkStart w:id="49" w:name="_Toc155178115"/>
      <w:bookmarkStart w:id="50" w:name="_Toc153187109"/>
      <w:r>
        <w:t>8</w:t>
      </w:r>
      <w:r w:rsidR="00836D53">
        <w:t>.</w:t>
      </w:r>
      <w:r w:rsidR="00376C46">
        <w:t>7</w:t>
      </w:r>
      <w:r w:rsidR="00836D53">
        <w:t xml:space="preserve"> </w:t>
      </w:r>
      <w:r w:rsidR="00DE759B">
        <w:t>Privacy</w:t>
      </w:r>
      <w:bookmarkEnd w:id="49"/>
      <w:r w:rsidR="00DE759B" w:rsidRPr="00DE759B">
        <w:t xml:space="preserve"> </w:t>
      </w:r>
      <w:bookmarkEnd w:id="50"/>
    </w:p>
    <w:p w14:paraId="13167524" w14:textId="5551AB32" w:rsidR="00B221A8" w:rsidRDefault="00DE759B" w:rsidP="00CE020B">
      <w:pPr>
        <w:pStyle w:val="BodyText"/>
      </w:pPr>
      <w:r>
        <w:t xml:space="preserve">Any personal information about you or a third party in your application will be collected by </w:t>
      </w:r>
      <w:r w:rsidR="00F904A3">
        <w:t>Solar Victoria</w:t>
      </w:r>
      <w:r w:rsidDel="00F904A3">
        <w:t xml:space="preserve"> </w:t>
      </w:r>
      <w:r>
        <w:t xml:space="preserve">for the purposes of administering your </w:t>
      </w:r>
      <w:r w:rsidR="006120FF">
        <w:t>grant</w:t>
      </w:r>
      <w:r>
        <w:t xml:space="preserve"> application and informing Members of Parliament of successful applications. </w:t>
      </w:r>
    </w:p>
    <w:p w14:paraId="722FD4A6" w14:textId="34A75937" w:rsidR="00DE759B" w:rsidRDefault="00DE759B" w:rsidP="00CE020B">
      <w:pPr>
        <w:pStyle w:val="BodyText"/>
      </w:pPr>
      <w:r>
        <w:t xml:space="preserve">Personal information may also be disclosed to external experts, such as members of assessment panels, or other Government Departments for assessment, reporting, advice, comment or for discussions regarding alternative or collaborative </w:t>
      </w:r>
      <w:r w:rsidR="006120FF">
        <w:t>grant</w:t>
      </w:r>
      <w:r>
        <w:t xml:space="preserve"> funding opportunities. If you intend to include personal information about third parties in your application, </w:t>
      </w:r>
      <w:r w:rsidR="00E90406">
        <w:t>you must obtain their consent</w:t>
      </w:r>
      <w:r>
        <w:t xml:space="preserve">. </w:t>
      </w:r>
    </w:p>
    <w:p w14:paraId="2FFDDD64" w14:textId="32CFD2DF" w:rsidR="00DE759B" w:rsidRDefault="00DE759B" w:rsidP="00CE020B">
      <w:pPr>
        <w:pStyle w:val="BodyText"/>
      </w:pPr>
      <w:r>
        <w:t xml:space="preserve">Any personal information about you or a third party in your correspondence will be collected, held, managed, used, </w:t>
      </w:r>
      <w:proofErr w:type="gramStart"/>
      <w:r>
        <w:t>disclosed</w:t>
      </w:r>
      <w:proofErr w:type="gramEnd"/>
      <w:r>
        <w:t xml:space="preserve"> or transferred in accordance with the provisions of the </w:t>
      </w:r>
      <w:r w:rsidRPr="00F10A86">
        <w:rPr>
          <w:i/>
        </w:rPr>
        <w:t>Privacy and Data Protection Act 2014</w:t>
      </w:r>
      <w:r>
        <w:t xml:space="preserve"> </w:t>
      </w:r>
      <w:r w:rsidR="004C3559">
        <w:t xml:space="preserve">(Vic) </w:t>
      </w:r>
      <w:r>
        <w:t xml:space="preserve">and other applicable laws.  </w:t>
      </w:r>
    </w:p>
    <w:p w14:paraId="4765FA07" w14:textId="0F9452D8" w:rsidR="00DE759B" w:rsidRDefault="00042179" w:rsidP="00CE020B">
      <w:pPr>
        <w:pStyle w:val="BodyText"/>
      </w:pPr>
      <w:r>
        <w:t xml:space="preserve">Solar Victoria </w:t>
      </w:r>
      <w:r w:rsidR="00DE759B">
        <w:t xml:space="preserve">is committed to protecting the privacy of personal information. You can find the </w:t>
      </w:r>
      <w:r>
        <w:t xml:space="preserve">Solar Victoria </w:t>
      </w:r>
      <w:r w:rsidR="00DE759B">
        <w:t xml:space="preserve">Privacy Policy online at </w:t>
      </w:r>
      <w:r w:rsidR="00395150">
        <w:t>https://www.solar.vic.gov.au/privacy</w:t>
      </w:r>
      <w:r w:rsidR="00DE759B">
        <w:t>.</w:t>
      </w:r>
    </w:p>
    <w:p w14:paraId="20A49205" w14:textId="5DCBD592" w:rsidR="00F74B1A" w:rsidRDefault="00F74B1A" w:rsidP="00EB0334">
      <w:pPr>
        <w:pStyle w:val="Heading1"/>
      </w:pPr>
      <w:bookmarkStart w:id="51" w:name="_Toc155178116"/>
      <w:bookmarkStart w:id="52" w:name="_Toc153187110"/>
      <w:r>
        <w:lastRenderedPageBreak/>
        <w:t>What is the application process?</w:t>
      </w:r>
      <w:bookmarkEnd w:id="51"/>
      <w:bookmarkEnd w:id="52"/>
    </w:p>
    <w:p w14:paraId="08B31584" w14:textId="2F522C95" w:rsidR="008D110D" w:rsidRDefault="008D110D" w:rsidP="00CE020B">
      <w:pPr>
        <w:pStyle w:val="BodyText"/>
      </w:pPr>
      <w:r>
        <w:t xml:space="preserve">To apply, go to </w:t>
      </w:r>
      <w:r w:rsidR="00C1243F">
        <w:t>the Program’s</w:t>
      </w:r>
      <w:r>
        <w:t xml:space="preserve"> web page </w:t>
      </w:r>
      <w:r w:rsidR="00653A0C">
        <w:t>www.</w:t>
      </w:r>
      <w:r w:rsidR="7FA257A6" w:rsidRPr="78DF7412">
        <w:rPr>
          <w:rFonts w:ascii="Arial" w:eastAsia="Arial" w:hAnsi="Arial" w:cs="Arial"/>
        </w:rPr>
        <w:t>solar.vic.gov.au/apartments</w:t>
      </w:r>
      <w:r>
        <w:t xml:space="preserve"> and click on the ‘Start New Application’ button. To return to a saved draft application, click on the ‘Access Saved Application’ button.</w:t>
      </w:r>
    </w:p>
    <w:p w14:paraId="05FDE00B" w14:textId="77777777" w:rsidR="008E761F" w:rsidRPr="00EB0334" w:rsidRDefault="008E761F" w:rsidP="00CE020B">
      <w:pPr>
        <w:pStyle w:val="BodyText"/>
        <w:rPr>
          <w:b/>
          <w:bCs/>
        </w:rPr>
      </w:pPr>
      <w:r w:rsidRPr="00EB0334">
        <w:rPr>
          <w:b/>
          <w:bCs/>
        </w:rPr>
        <w:t>Attaching required documents:</w:t>
      </w:r>
    </w:p>
    <w:p w14:paraId="7788BE30" w14:textId="4EC4915B" w:rsidR="008E761F" w:rsidRDefault="008E761F" w:rsidP="00CE020B">
      <w:pPr>
        <w:pStyle w:val="BodyText"/>
      </w:pPr>
      <w:r>
        <w:t xml:space="preserve">Supporting documents must be in an acceptable file type, such as Word, Excel, PDF, or JPEG. </w:t>
      </w:r>
    </w:p>
    <w:p w14:paraId="53F5407B" w14:textId="576BCB8B" w:rsidR="008E761F" w:rsidRDefault="008E761F" w:rsidP="00CE020B">
      <w:pPr>
        <w:pStyle w:val="BodyText"/>
      </w:pPr>
      <w:r>
        <w:t xml:space="preserve">You will receive an application number when you </w:t>
      </w:r>
      <w:proofErr w:type="gramStart"/>
      <w:r>
        <w:t>submit an application</w:t>
      </w:r>
      <w:proofErr w:type="gramEnd"/>
      <w:r>
        <w:t xml:space="preserve"> online. Please quote this number in all communications with </w:t>
      </w:r>
      <w:r w:rsidR="00C1243F">
        <w:t xml:space="preserve">Solar Victoria or </w:t>
      </w:r>
      <w:r w:rsidR="00F904A3">
        <w:t>Solar Victoria</w:t>
      </w:r>
      <w:r w:rsidDel="00F904A3">
        <w:t xml:space="preserve"> </w:t>
      </w:r>
      <w:r>
        <w:t xml:space="preserve">relating to your application. </w:t>
      </w:r>
    </w:p>
    <w:p w14:paraId="02B79112" w14:textId="75FDA5C7" w:rsidR="008E761F" w:rsidRDefault="008E761F" w:rsidP="00CE020B">
      <w:pPr>
        <w:pStyle w:val="BodyText"/>
      </w:pPr>
      <w:r>
        <w:t xml:space="preserve">If you have documents to submit that cannot be attached to your online application you can email them to </w:t>
      </w:r>
      <w:r w:rsidR="00C1243F">
        <w:t>apartments@</w:t>
      </w:r>
      <w:r w:rsidR="00C7185F">
        <w:t>team.</w:t>
      </w:r>
      <w:r w:rsidR="00C1243F">
        <w:t>solar.vic.gov.au</w:t>
      </w:r>
      <w:r>
        <w:t xml:space="preserve">, quoting your application number. </w:t>
      </w:r>
    </w:p>
    <w:p w14:paraId="5744FF9B" w14:textId="6A6C8DC8" w:rsidR="008E761F" w:rsidRDefault="007A7881" w:rsidP="00CE020B">
      <w:pPr>
        <w:pStyle w:val="BodyText"/>
      </w:pPr>
      <w:r>
        <w:t>You must submit your application</w:t>
      </w:r>
      <w:r w:rsidR="008E761F">
        <w:t xml:space="preserve"> by </w:t>
      </w:r>
      <w:r w:rsidR="004646C9" w:rsidRPr="008710D2">
        <w:rPr>
          <w:b/>
          <w:bCs/>
        </w:rPr>
        <w:t>5pm</w:t>
      </w:r>
      <w:r w:rsidR="008E761F" w:rsidRPr="008710D2">
        <w:rPr>
          <w:b/>
          <w:bCs/>
        </w:rPr>
        <w:t xml:space="preserve"> on </w:t>
      </w:r>
      <w:r w:rsidR="008F6D87">
        <w:rPr>
          <w:b/>
          <w:bCs/>
        </w:rPr>
        <w:t>31 May</w:t>
      </w:r>
      <w:r w:rsidR="008E761F" w:rsidRPr="008710D2">
        <w:rPr>
          <w:b/>
          <w:bCs/>
        </w:rPr>
        <w:t xml:space="preserve"> 20</w:t>
      </w:r>
      <w:r w:rsidR="004646C9" w:rsidRPr="008710D2">
        <w:rPr>
          <w:b/>
          <w:bCs/>
        </w:rPr>
        <w:t>24</w:t>
      </w:r>
      <w:r w:rsidR="004646C9">
        <w:t>.</w:t>
      </w:r>
    </w:p>
    <w:p w14:paraId="6B96A134" w14:textId="09BEBB4C" w:rsidR="005B317C" w:rsidRPr="008D110D" w:rsidRDefault="008E761F" w:rsidP="00CE020B">
      <w:pPr>
        <w:pStyle w:val="BodyText"/>
      </w:pPr>
      <w:r>
        <w:t>No hard copy applications will be accepted. Late and incomplete applications will not be considered.</w:t>
      </w:r>
    </w:p>
    <w:p w14:paraId="4265166D" w14:textId="752404F5" w:rsidR="00F24D40" w:rsidRDefault="008710D2" w:rsidP="00EB0334">
      <w:pPr>
        <w:pStyle w:val="Heading1"/>
      </w:pPr>
      <w:r>
        <w:t xml:space="preserve"> </w:t>
      </w:r>
      <w:bookmarkStart w:id="53" w:name="_Toc155178117"/>
      <w:bookmarkStart w:id="54" w:name="_Toc153187111"/>
      <w:r w:rsidR="00F24D40">
        <w:t xml:space="preserve">Additional </w:t>
      </w:r>
      <w:r w:rsidR="00653A0C">
        <w:t>i</w:t>
      </w:r>
      <w:r w:rsidR="00F24D40">
        <w:t>nformation</w:t>
      </w:r>
      <w:bookmarkEnd w:id="53"/>
      <w:bookmarkEnd w:id="54"/>
    </w:p>
    <w:p w14:paraId="67B2D672" w14:textId="0E8D84AD" w:rsidR="002C6B90" w:rsidRDefault="002C6B90" w:rsidP="00CE020B">
      <w:pPr>
        <w:pStyle w:val="BodyText"/>
      </w:pPr>
      <w:r>
        <w:t xml:space="preserve">Additional information is available at the program web page </w:t>
      </w:r>
      <w:r w:rsidR="00653A0C">
        <w:t>www.</w:t>
      </w:r>
      <w:r w:rsidR="000C47C8">
        <w:t>solar.vic.gov.au/apartments</w:t>
      </w:r>
      <w:r w:rsidR="007022C3">
        <w:t>.</w:t>
      </w:r>
    </w:p>
    <w:tbl>
      <w:tblPr>
        <w:tblStyle w:val="HighlightTable"/>
        <w:tblW w:w="5000" w:type="pct"/>
        <w:tblLook w:val="0600" w:firstRow="0" w:lastRow="0" w:firstColumn="0" w:lastColumn="0" w:noHBand="1" w:noVBand="1"/>
        <w:tblCaption w:val="Hightlight Text"/>
      </w:tblPr>
      <w:tblGrid>
        <w:gridCol w:w="10205"/>
      </w:tblGrid>
      <w:tr w:rsidR="002C6B90" w14:paraId="08450C56" w14:textId="77777777">
        <w:tc>
          <w:tcPr>
            <w:tcW w:w="5000" w:type="pct"/>
            <w:hideMark/>
          </w:tcPr>
          <w:p w14:paraId="52D9CAC7" w14:textId="5EFEB9C3" w:rsidR="002C6B90" w:rsidRPr="003A7694" w:rsidRDefault="002C6B90">
            <w:pPr>
              <w:pStyle w:val="HighlightBoxText"/>
              <w:rPr>
                <w:rFonts w:cstheme="minorHAnsi"/>
                <w:sz w:val="20"/>
              </w:rPr>
            </w:pPr>
            <w:r w:rsidRPr="003A7694">
              <w:rPr>
                <w:rFonts w:cstheme="minorHAnsi"/>
                <w:sz w:val="20"/>
              </w:rPr>
              <w:t xml:space="preserve">If you require assistance submitting your application online, email </w:t>
            </w:r>
            <w:r w:rsidR="00182ECB" w:rsidRPr="003A7694">
              <w:rPr>
                <w:rFonts w:cstheme="minorHAnsi"/>
                <w:b/>
                <w:sz w:val="20"/>
              </w:rPr>
              <w:t>apartments@</w:t>
            </w:r>
            <w:r w:rsidR="00C7185F">
              <w:rPr>
                <w:rFonts w:cstheme="minorHAnsi"/>
                <w:b/>
                <w:sz w:val="20"/>
              </w:rPr>
              <w:t>team.</w:t>
            </w:r>
            <w:r w:rsidR="00182ECB" w:rsidRPr="003A7694">
              <w:rPr>
                <w:rFonts w:cstheme="minorHAnsi"/>
                <w:b/>
                <w:sz w:val="20"/>
              </w:rPr>
              <w:t>solar.vic.gov.</w:t>
            </w:r>
            <w:r w:rsidRPr="003A7694" w:rsidDel="00182ECB">
              <w:rPr>
                <w:rFonts w:cstheme="minorHAnsi"/>
                <w:b/>
                <w:sz w:val="20"/>
              </w:rPr>
              <w:t>au</w:t>
            </w:r>
          </w:p>
        </w:tc>
      </w:tr>
    </w:tbl>
    <w:p w14:paraId="1C53DABD" w14:textId="35B9A781" w:rsidR="00A475CA" w:rsidRDefault="008710D2" w:rsidP="00EB0334">
      <w:pPr>
        <w:pStyle w:val="Heading1"/>
      </w:pPr>
      <w:r>
        <w:t xml:space="preserve"> </w:t>
      </w:r>
      <w:bookmarkStart w:id="55" w:name="_Toc155178118"/>
      <w:bookmarkStart w:id="56" w:name="_Toc153187112"/>
      <w:r w:rsidR="00A475CA">
        <w:t>What is the notification process?</w:t>
      </w:r>
      <w:bookmarkEnd w:id="55"/>
      <w:bookmarkEnd w:id="56"/>
    </w:p>
    <w:p w14:paraId="14EAFCF7" w14:textId="5784D041" w:rsidR="00A475CA" w:rsidRPr="00A475CA" w:rsidRDefault="005F7136" w:rsidP="00CE020B">
      <w:pPr>
        <w:pStyle w:val="BodyText"/>
      </w:pPr>
      <w:r>
        <w:t>Successful and unsuccessful applicants will be notified in writing after the assessment process is completed. All decisions are final and are not subject</w:t>
      </w:r>
      <w:r w:rsidR="00887203">
        <w:t xml:space="preserve"> to further review. Unsuccessful applicants can ask for feedback on their application.</w:t>
      </w:r>
      <w:r w:rsidR="00DA1A6F">
        <w:t xml:space="preserve"> Feedback may be provided at Solar Victoria’s absolute discretion.</w:t>
      </w:r>
    </w:p>
    <w:p w14:paraId="78C2BEBF" w14:textId="0564D392" w:rsidR="00C10A4D" w:rsidRPr="00C10A4D" w:rsidRDefault="008710D2" w:rsidP="00EB0334">
      <w:pPr>
        <w:pStyle w:val="Heading1"/>
      </w:pPr>
      <w:r>
        <w:t xml:space="preserve"> </w:t>
      </w:r>
      <w:bookmarkStart w:id="57" w:name="_Toc155178119"/>
      <w:bookmarkStart w:id="58" w:name="_Toc153187113"/>
      <w:r w:rsidR="00C10A4D" w:rsidRPr="00C10A4D">
        <w:t xml:space="preserve">Applicant </w:t>
      </w:r>
      <w:r w:rsidR="00DA1A6F">
        <w:t>q</w:t>
      </w:r>
      <w:r w:rsidR="00DA1A6F" w:rsidRPr="00C10A4D">
        <w:t>uestions</w:t>
      </w:r>
      <w:bookmarkEnd w:id="57"/>
      <w:bookmarkEnd w:id="58"/>
      <w:r w:rsidR="00DA1A6F" w:rsidRPr="00C10A4D">
        <w:t xml:space="preserve"> </w:t>
      </w:r>
    </w:p>
    <w:p w14:paraId="43E4CFE8" w14:textId="170B74B4" w:rsidR="00820C92" w:rsidRPr="00A17569" w:rsidRDefault="00C10A4D" w:rsidP="00CE020B">
      <w:pPr>
        <w:pStyle w:val="BodyText"/>
      </w:pPr>
      <w:r w:rsidRPr="00A17569">
        <w:t xml:space="preserve">Applicants can </w:t>
      </w:r>
      <w:r w:rsidR="00A2564B">
        <w:t>send questions relating to th</w:t>
      </w:r>
      <w:r w:rsidR="001D67CB">
        <w:t>is document</w:t>
      </w:r>
      <w:r w:rsidR="00A2564B">
        <w:t xml:space="preserve">, the </w:t>
      </w:r>
      <w:r w:rsidR="002842A2">
        <w:t xml:space="preserve">application </w:t>
      </w:r>
      <w:proofErr w:type="gramStart"/>
      <w:r w:rsidR="00A2564B">
        <w:t>process</w:t>
      </w:r>
      <w:proofErr w:type="gramEnd"/>
      <w:r w:rsidR="00A2564B">
        <w:t xml:space="preserve"> and the Program to </w:t>
      </w:r>
      <w:r w:rsidR="00156B8F" w:rsidRPr="00A17569">
        <w:t xml:space="preserve">Solar Victoria </w:t>
      </w:r>
      <w:r w:rsidR="00A2564B">
        <w:t>via email (see below)</w:t>
      </w:r>
      <w:r w:rsidRPr="00A17569">
        <w:t xml:space="preserve">. </w:t>
      </w:r>
    </w:p>
    <w:p w14:paraId="70F2C390" w14:textId="33C896DC" w:rsidR="00D478AB" w:rsidRDefault="00C10A4D" w:rsidP="00CE020B">
      <w:pPr>
        <w:pStyle w:val="BodyText"/>
      </w:pPr>
      <w:r w:rsidRPr="00A17569">
        <w:t xml:space="preserve">Questions must be lodged no later than </w:t>
      </w:r>
      <w:r w:rsidR="00D478AB" w:rsidRPr="00A17569">
        <w:rPr>
          <w:b/>
        </w:rPr>
        <w:t>5pm on</w:t>
      </w:r>
      <w:r w:rsidRPr="00A17569">
        <w:t xml:space="preserve"> </w:t>
      </w:r>
      <w:r w:rsidR="008F6D87">
        <w:rPr>
          <w:b/>
        </w:rPr>
        <w:t>27 May</w:t>
      </w:r>
      <w:r w:rsidR="00581197" w:rsidRPr="00A17569">
        <w:rPr>
          <w:b/>
        </w:rPr>
        <w:t xml:space="preserve"> 2024</w:t>
      </w:r>
      <w:r w:rsidRPr="00A17569">
        <w:t xml:space="preserve">. Any information provided by </w:t>
      </w:r>
      <w:r w:rsidR="001E38A3">
        <w:t>Solar Victoria</w:t>
      </w:r>
      <w:r w:rsidRPr="00A17569">
        <w:t xml:space="preserve"> in response to any question raised by a potential applicant, may be </w:t>
      </w:r>
      <w:r w:rsidR="001E38A3">
        <w:t>published on</w:t>
      </w:r>
      <w:r w:rsidR="001E38A3" w:rsidRPr="00A17569">
        <w:t xml:space="preserve"> </w:t>
      </w:r>
      <w:r w:rsidR="001E38A3">
        <w:t>Solar Victoria’s</w:t>
      </w:r>
      <w:r w:rsidRPr="00A17569">
        <w:t xml:space="preserve"> “Frequently Asked Questions” webpage</w:t>
      </w:r>
      <w:r w:rsidR="001E38A3">
        <w:t xml:space="preserve"> for the Program</w:t>
      </w:r>
      <w:r w:rsidRPr="00A17569">
        <w:t>.</w:t>
      </w:r>
    </w:p>
    <w:p w14:paraId="33609781" w14:textId="77777777" w:rsidR="00A004FB" w:rsidRDefault="00A004FB" w:rsidP="00CE020B">
      <w:pPr>
        <w:pStyle w:val="BodyText"/>
      </w:pPr>
      <w:r>
        <w:t>For more information:</w:t>
      </w:r>
    </w:p>
    <w:p w14:paraId="569D9641" w14:textId="62A4BA79" w:rsidR="00A004FB" w:rsidRDefault="00A004FB" w:rsidP="00EB0334">
      <w:pPr>
        <w:pStyle w:val="BodyText"/>
        <w:numPr>
          <w:ilvl w:val="0"/>
          <w:numId w:val="24"/>
        </w:numPr>
        <w:spacing w:after="60"/>
        <w:ind w:left="714" w:hanging="357"/>
      </w:pPr>
      <w:r>
        <w:t xml:space="preserve">Solar Victoria webpage: </w:t>
      </w:r>
      <w:hyperlink r:id="rId26" w:history="1">
        <w:r w:rsidR="001E38A3" w:rsidRPr="00CE020B">
          <w:rPr>
            <w:rStyle w:val="Hyperlink"/>
          </w:rPr>
          <w:t>www.</w:t>
        </w:r>
        <w:r w:rsidR="00336822" w:rsidRPr="00CE020B">
          <w:rPr>
            <w:rStyle w:val="Hyperlink"/>
          </w:rPr>
          <w:t>solar.vic.gov.au/apartments</w:t>
        </w:r>
      </w:hyperlink>
    </w:p>
    <w:p w14:paraId="0FC5B9DC" w14:textId="44896D32" w:rsidR="00A004FB" w:rsidRDefault="00A004FB" w:rsidP="00CE020B">
      <w:pPr>
        <w:pStyle w:val="BodyText"/>
        <w:numPr>
          <w:ilvl w:val="0"/>
          <w:numId w:val="24"/>
        </w:numPr>
      </w:pPr>
      <w:r>
        <w:t>Email the program team at</w:t>
      </w:r>
      <w:r w:rsidR="00336822">
        <w:t>:</w:t>
      </w:r>
      <w:r>
        <w:t xml:space="preserve"> </w:t>
      </w:r>
      <w:hyperlink r:id="rId27" w:tooltip="apartments@team.solar.vic.gov.au" w:history="1">
        <w:r w:rsidR="00A3207D">
          <w:rPr>
            <w:rStyle w:val="Hyperlink"/>
          </w:rPr>
          <w:t>apartments@team.solar.vic.gov.au</w:t>
        </w:r>
      </w:hyperlink>
    </w:p>
    <w:p w14:paraId="6B867FFB" w14:textId="086FF1B9" w:rsidR="009A578B" w:rsidRPr="00E312C2" w:rsidRDefault="00E312C2" w:rsidP="00EB0334">
      <w:pPr>
        <w:pStyle w:val="Heading1"/>
      </w:pPr>
      <w:bookmarkStart w:id="59" w:name="_Toc155178120"/>
      <w:bookmarkStart w:id="60" w:name="_Ref151379373"/>
      <w:bookmarkStart w:id="61" w:name="_Toc151392374"/>
      <w:bookmarkStart w:id="62" w:name="_Toc152774375"/>
      <w:bookmarkStart w:id="63" w:name="_Toc153187114"/>
      <w:r w:rsidRPr="00E312C2">
        <w:lastRenderedPageBreak/>
        <w:t>Definitions</w:t>
      </w:r>
      <w:bookmarkEnd w:id="59"/>
      <w:bookmarkEnd w:id="60"/>
      <w:bookmarkEnd w:id="61"/>
      <w:bookmarkEnd w:id="62"/>
      <w:bookmarkEnd w:id="63"/>
    </w:p>
    <w:tbl>
      <w:tblPr>
        <w:tblStyle w:val="TableGrid"/>
        <w:tblW w:w="5000" w:type="pct"/>
        <w:tblLook w:val="04A0" w:firstRow="1" w:lastRow="0" w:firstColumn="1" w:lastColumn="0" w:noHBand="0" w:noVBand="1"/>
      </w:tblPr>
      <w:tblGrid>
        <w:gridCol w:w="2551"/>
        <w:gridCol w:w="7654"/>
      </w:tblGrid>
      <w:tr w:rsidR="00FA0A85" w:rsidRPr="00044224" w14:paraId="3071F36B" w14:textId="77777777" w:rsidTr="00F10A86">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250" w:type="pct"/>
          </w:tcPr>
          <w:p w14:paraId="79630D4C" w14:textId="3AE02B98" w:rsidR="00FA0A85" w:rsidRPr="00044224" w:rsidRDefault="00CE2882" w:rsidP="00CE020B">
            <w:pPr>
              <w:pStyle w:val="BodyText"/>
            </w:pPr>
            <w:bookmarkStart w:id="64" w:name="_Toc155178121"/>
            <w:bookmarkEnd w:id="64"/>
            <w:r w:rsidRPr="00B33A7D">
              <w:t xml:space="preserve"> </w:t>
            </w:r>
            <w:r w:rsidR="00FA0A85" w:rsidRPr="00044224">
              <w:t>Term</w:t>
            </w:r>
          </w:p>
        </w:tc>
        <w:tc>
          <w:tcPr>
            <w:tcW w:w="3750" w:type="pct"/>
          </w:tcPr>
          <w:p w14:paraId="68020475" w14:textId="77777777" w:rsidR="00FA0A85" w:rsidRPr="00044224" w:rsidRDefault="00FA0A85" w:rsidP="00CE020B">
            <w:pPr>
              <w:pStyle w:val="BodyText"/>
              <w:cnfStyle w:val="100000000000" w:firstRow="1" w:lastRow="0" w:firstColumn="0" w:lastColumn="0" w:oddVBand="0" w:evenVBand="0" w:oddHBand="0" w:evenHBand="0" w:firstRowFirstColumn="0" w:firstRowLastColumn="0" w:lastRowFirstColumn="0" w:lastRowLastColumn="0"/>
            </w:pPr>
            <w:r w:rsidRPr="00044224">
              <w:t>Definition</w:t>
            </w:r>
          </w:p>
        </w:tc>
      </w:tr>
      <w:tr w:rsidR="00FA0A85" w14:paraId="020CB9FF" w14:textId="77777777" w:rsidTr="00F10A86">
        <w:tc>
          <w:tcPr>
            <w:tcW w:w="1250" w:type="pct"/>
          </w:tcPr>
          <w:p w14:paraId="1E940D77" w14:textId="0B5F0E31" w:rsidR="00FA0A85" w:rsidRDefault="00F904A3" w:rsidP="00CE020B">
            <w:pPr>
              <w:pStyle w:val="BodyText"/>
            </w:pPr>
            <w:r>
              <w:t>Solar Victoria</w:t>
            </w:r>
          </w:p>
        </w:tc>
        <w:tc>
          <w:tcPr>
            <w:tcW w:w="3750" w:type="pct"/>
          </w:tcPr>
          <w:p w14:paraId="30D54D8C" w14:textId="58B02D30" w:rsidR="00FA0A85" w:rsidRDefault="00FA0A85" w:rsidP="00CE020B">
            <w:pPr>
              <w:pStyle w:val="BodyText"/>
            </w:pPr>
            <w:r>
              <w:t xml:space="preserve">The </w:t>
            </w:r>
            <w:r w:rsidR="00B50F80">
              <w:t xml:space="preserve">portfolio entity within the </w:t>
            </w:r>
            <w:r w:rsidRPr="00FE5066">
              <w:t>Department of Energy, Environment and Climate Action</w:t>
            </w:r>
            <w:r w:rsidR="00B50F80">
              <w:t xml:space="preserve"> and its successor Government departments, which administers discretionary financial benefit or loan programs for the purpose of supporting the uptake and accessibility of solar energy products in residential properties</w:t>
            </w:r>
            <w:r>
              <w:t>.</w:t>
            </w:r>
          </w:p>
        </w:tc>
      </w:tr>
      <w:tr w:rsidR="00FA0A85" w14:paraId="6C43C9C5" w14:textId="77777777" w:rsidTr="00F10A86">
        <w:tc>
          <w:tcPr>
            <w:tcW w:w="1250" w:type="pct"/>
          </w:tcPr>
          <w:p w14:paraId="3D481FB6" w14:textId="77777777" w:rsidR="00FA0A85" w:rsidRDefault="00FA0A85" w:rsidP="00CE020B">
            <w:pPr>
              <w:pStyle w:val="BodyText"/>
            </w:pPr>
            <w:r>
              <w:t>Eligibility Requirements</w:t>
            </w:r>
          </w:p>
        </w:tc>
        <w:tc>
          <w:tcPr>
            <w:tcW w:w="3750" w:type="pct"/>
          </w:tcPr>
          <w:p w14:paraId="12F56C2E" w14:textId="77777777" w:rsidR="00FA0A85" w:rsidRDefault="00FA0A85" w:rsidP="00CE020B">
            <w:pPr>
              <w:pStyle w:val="BodyText"/>
            </w:pPr>
            <w:r>
              <w:t xml:space="preserve">The eligibility requirements for the Program specified in </w:t>
            </w:r>
            <w:r w:rsidRPr="00804940">
              <w:rPr>
                <w:b/>
                <w:bCs/>
              </w:rPr>
              <w:t xml:space="preserve">Section </w:t>
            </w:r>
            <w:r>
              <w:rPr>
                <w:b/>
                <w:bCs/>
              </w:rPr>
              <w:fldChar w:fldCharType="begin"/>
            </w:r>
            <w:r>
              <w:rPr>
                <w:b/>
                <w:bCs/>
              </w:rPr>
              <w:instrText xml:space="preserve"> REF _Ref152779845 \r \h </w:instrText>
            </w:r>
            <w:r>
              <w:rPr>
                <w:b/>
                <w:bCs/>
              </w:rPr>
            </w:r>
            <w:r>
              <w:rPr>
                <w:b/>
                <w:bCs/>
              </w:rPr>
              <w:fldChar w:fldCharType="separate"/>
            </w:r>
            <w:r>
              <w:rPr>
                <w:b/>
                <w:bCs/>
              </w:rPr>
              <w:t>3</w:t>
            </w:r>
            <w:r>
              <w:rPr>
                <w:b/>
                <w:bCs/>
              </w:rPr>
              <w:fldChar w:fldCharType="end"/>
            </w:r>
            <w:r>
              <w:t xml:space="preserve"> of these Guidelines.</w:t>
            </w:r>
          </w:p>
        </w:tc>
      </w:tr>
      <w:tr w:rsidR="00FA0A85" w14:paraId="4A69344C" w14:textId="77777777" w:rsidTr="00F10A86">
        <w:tc>
          <w:tcPr>
            <w:tcW w:w="1250" w:type="pct"/>
          </w:tcPr>
          <w:p w14:paraId="7FA07915" w14:textId="77777777" w:rsidR="00FA0A85" w:rsidRPr="00A13C61" w:rsidRDefault="00FA0A85" w:rsidP="00CE020B">
            <w:pPr>
              <w:pStyle w:val="BodyText"/>
            </w:pPr>
            <w:r w:rsidRPr="003C08E2">
              <w:t>Eligible OC</w:t>
            </w:r>
          </w:p>
        </w:tc>
        <w:tc>
          <w:tcPr>
            <w:tcW w:w="3750" w:type="pct"/>
          </w:tcPr>
          <w:p w14:paraId="4A5217D5" w14:textId="79C27DE6" w:rsidR="00FA0A85" w:rsidRDefault="00FA0A85" w:rsidP="00CE020B">
            <w:pPr>
              <w:pStyle w:val="BodyText"/>
            </w:pPr>
            <w:r>
              <w:t xml:space="preserve">An eligible </w:t>
            </w:r>
            <w:r w:rsidR="00447C44">
              <w:t>O</w:t>
            </w:r>
            <w:r>
              <w:t xml:space="preserve">wners </w:t>
            </w:r>
            <w:r w:rsidR="00447C44">
              <w:t>C</w:t>
            </w:r>
            <w:r>
              <w:t xml:space="preserve">orporation as specified in </w:t>
            </w:r>
            <w:r w:rsidRPr="003C08E2">
              <w:rPr>
                <w:b/>
                <w:bCs/>
              </w:rPr>
              <w:t xml:space="preserve">Section </w:t>
            </w:r>
            <w:r>
              <w:rPr>
                <w:b/>
                <w:bCs/>
              </w:rPr>
              <w:fldChar w:fldCharType="begin"/>
            </w:r>
            <w:r>
              <w:rPr>
                <w:b/>
                <w:bCs/>
              </w:rPr>
              <w:instrText xml:space="preserve"> REF _Ref152779845 \r \h </w:instrText>
            </w:r>
            <w:r>
              <w:rPr>
                <w:b/>
                <w:bCs/>
              </w:rPr>
            </w:r>
            <w:r>
              <w:rPr>
                <w:b/>
                <w:bCs/>
              </w:rPr>
              <w:fldChar w:fldCharType="separate"/>
            </w:r>
            <w:r>
              <w:rPr>
                <w:b/>
                <w:bCs/>
              </w:rPr>
              <w:t>3</w:t>
            </w:r>
            <w:r>
              <w:rPr>
                <w:b/>
                <w:bCs/>
              </w:rPr>
              <w:fldChar w:fldCharType="end"/>
            </w:r>
            <w:r w:rsidR="001C7DC2">
              <w:rPr>
                <w:b/>
                <w:bCs/>
              </w:rPr>
              <w:t>.1</w:t>
            </w:r>
            <w:r>
              <w:t xml:space="preserve"> of these Guidelines.</w:t>
            </w:r>
          </w:p>
        </w:tc>
      </w:tr>
      <w:tr w:rsidR="00FA0A85" w14:paraId="0D72930A" w14:textId="77777777" w:rsidTr="00F10A86">
        <w:tc>
          <w:tcPr>
            <w:tcW w:w="1250" w:type="pct"/>
          </w:tcPr>
          <w:p w14:paraId="4108335B" w14:textId="77777777" w:rsidR="00FA0A85" w:rsidRPr="000A6CF2" w:rsidRDefault="00FA0A85" w:rsidP="00CE020B">
            <w:pPr>
              <w:pStyle w:val="BodyText"/>
            </w:pPr>
            <w:r>
              <w:t>Eligible Property</w:t>
            </w:r>
          </w:p>
        </w:tc>
        <w:tc>
          <w:tcPr>
            <w:tcW w:w="3750" w:type="pct"/>
          </w:tcPr>
          <w:p w14:paraId="72A70B8A" w14:textId="3C1BD587" w:rsidR="00FA0A85" w:rsidRDefault="00FA0A85" w:rsidP="00CE020B">
            <w:pPr>
              <w:pStyle w:val="BodyText"/>
            </w:pPr>
            <w:r>
              <w:t xml:space="preserve">An eligible property as specified in </w:t>
            </w:r>
            <w:r w:rsidRPr="00804940">
              <w:rPr>
                <w:b/>
                <w:bCs/>
              </w:rPr>
              <w:t xml:space="preserve">Section </w:t>
            </w:r>
            <w:r>
              <w:rPr>
                <w:b/>
                <w:bCs/>
              </w:rPr>
              <w:fldChar w:fldCharType="begin"/>
            </w:r>
            <w:r>
              <w:rPr>
                <w:b/>
                <w:bCs/>
              </w:rPr>
              <w:instrText xml:space="preserve"> REF _Ref152779845 \r \h </w:instrText>
            </w:r>
            <w:r>
              <w:rPr>
                <w:b/>
                <w:bCs/>
              </w:rPr>
            </w:r>
            <w:r>
              <w:rPr>
                <w:b/>
                <w:bCs/>
              </w:rPr>
              <w:fldChar w:fldCharType="separate"/>
            </w:r>
            <w:r>
              <w:rPr>
                <w:b/>
                <w:bCs/>
              </w:rPr>
              <w:t>3</w:t>
            </w:r>
            <w:r>
              <w:rPr>
                <w:b/>
                <w:bCs/>
              </w:rPr>
              <w:fldChar w:fldCharType="end"/>
            </w:r>
            <w:r w:rsidR="0091157C">
              <w:rPr>
                <w:b/>
                <w:bCs/>
              </w:rPr>
              <w:t>.2</w:t>
            </w:r>
            <w:r>
              <w:t xml:space="preserve"> of these Guidelines.</w:t>
            </w:r>
          </w:p>
        </w:tc>
      </w:tr>
      <w:tr w:rsidR="00FA0A85" w14:paraId="1115D743" w14:textId="77777777" w:rsidTr="00F10A86">
        <w:tc>
          <w:tcPr>
            <w:tcW w:w="1250" w:type="pct"/>
          </w:tcPr>
          <w:p w14:paraId="7F7F9B4E" w14:textId="77777777" w:rsidR="00FA0A85" w:rsidRDefault="00FA0A85" w:rsidP="00CE020B">
            <w:pPr>
              <w:pStyle w:val="BodyText"/>
            </w:pPr>
            <w:r>
              <w:t>Eligible System</w:t>
            </w:r>
          </w:p>
        </w:tc>
        <w:tc>
          <w:tcPr>
            <w:tcW w:w="3750" w:type="pct"/>
          </w:tcPr>
          <w:p w14:paraId="5D75F3C6" w14:textId="0D6BA044" w:rsidR="00FA0A85" w:rsidRDefault="00FA0A85" w:rsidP="00CE020B">
            <w:pPr>
              <w:pStyle w:val="BodyText"/>
            </w:pPr>
            <w:r>
              <w:t xml:space="preserve">An eligible solar PV system as specified in </w:t>
            </w:r>
            <w:r w:rsidRPr="003C08E2">
              <w:rPr>
                <w:b/>
                <w:bCs/>
              </w:rPr>
              <w:t xml:space="preserve">Section </w:t>
            </w:r>
            <w:r>
              <w:rPr>
                <w:b/>
                <w:bCs/>
              </w:rPr>
              <w:fldChar w:fldCharType="begin"/>
            </w:r>
            <w:r>
              <w:rPr>
                <w:b/>
                <w:bCs/>
              </w:rPr>
              <w:instrText xml:space="preserve"> REF _Ref152779845 \r \h </w:instrText>
            </w:r>
            <w:r>
              <w:rPr>
                <w:b/>
                <w:bCs/>
              </w:rPr>
            </w:r>
            <w:r>
              <w:rPr>
                <w:b/>
                <w:bCs/>
              </w:rPr>
              <w:fldChar w:fldCharType="separate"/>
            </w:r>
            <w:r>
              <w:rPr>
                <w:b/>
                <w:bCs/>
              </w:rPr>
              <w:t>3</w:t>
            </w:r>
            <w:r>
              <w:rPr>
                <w:b/>
                <w:bCs/>
              </w:rPr>
              <w:fldChar w:fldCharType="end"/>
            </w:r>
            <w:r w:rsidR="001C7DC2">
              <w:rPr>
                <w:b/>
                <w:bCs/>
              </w:rPr>
              <w:t>.3</w:t>
            </w:r>
            <w:r>
              <w:t xml:space="preserve"> of these Guidelines.</w:t>
            </w:r>
          </w:p>
        </w:tc>
      </w:tr>
      <w:tr w:rsidR="00FA0A85" w14:paraId="03AEFFD7" w14:textId="77777777" w:rsidTr="00F10A86">
        <w:tc>
          <w:tcPr>
            <w:tcW w:w="1250" w:type="pct"/>
          </w:tcPr>
          <w:p w14:paraId="0DEFE123" w14:textId="77777777" w:rsidR="00FA0A85" w:rsidRDefault="00FA0A85" w:rsidP="00CE020B">
            <w:pPr>
              <w:pStyle w:val="BodyText"/>
            </w:pPr>
            <w:r>
              <w:t>Funding Agreement</w:t>
            </w:r>
          </w:p>
        </w:tc>
        <w:tc>
          <w:tcPr>
            <w:tcW w:w="3750" w:type="pct"/>
          </w:tcPr>
          <w:p w14:paraId="469CAD3E" w14:textId="77C8CE54" w:rsidR="00FA0A85" w:rsidRDefault="00FA0A85" w:rsidP="00CE020B">
            <w:pPr>
              <w:pStyle w:val="BodyText"/>
            </w:pPr>
            <w:r>
              <w:t xml:space="preserve">A funding agreement to be entered into between </w:t>
            </w:r>
            <w:r w:rsidR="00F904A3">
              <w:t>Solar Victoria</w:t>
            </w:r>
            <w:r>
              <w:t xml:space="preserve"> and an Eligible OC following final approval</w:t>
            </w:r>
            <w:r w:rsidR="004636E1">
              <w:t>, a copy of which can be viewed online at solar.vic.gov.au</w:t>
            </w:r>
            <w:r>
              <w:t>.</w:t>
            </w:r>
          </w:p>
        </w:tc>
      </w:tr>
      <w:tr w:rsidR="00FA0A85" w14:paraId="3B062D42" w14:textId="77777777" w:rsidTr="00F10A86">
        <w:tc>
          <w:tcPr>
            <w:tcW w:w="1250" w:type="pct"/>
          </w:tcPr>
          <w:p w14:paraId="6B998630" w14:textId="77777777" w:rsidR="00FA0A85" w:rsidRDefault="00FA0A85" w:rsidP="00CE020B">
            <w:pPr>
              <w:pStyle w:val="BodyText"/>
            </w:pPr>
            <w:r w:rsidRPr="003C08E2">
              <w:t>OC</w:t>
            </w:r>
          </w:p>
        </w:tc>
        <w:tc>
          <w:tcPr>
            <w:tcW w:w="3750" w:type="pct"/>
          </w:tcPr>
          <w:p w14:paraId="7BBDCA48" w14:textId="6DA07602" w:rsidR="00FA0A85" w:rsidRDefault="00FA0A85" w:rsidP="00CE020B">
            <w:pPr>
              <w:pStyle w:val="BodyText"/>
            </w:pPr>
            <w:r>
              <w:t xml:space="preserve">An </w:t>
            </w:r>
            <w:r w:rsidR="00447C44">
              <w:t>O</w:t>
            </w:r>
            <w:r>
              <w:t xml:space="preserve">wners </w:t>
            </w:r>
            <w:r w:rsidR="00447C44">
              <w:t>C</w:t>
            </w:r>
            <w:r>
              <w:t xml:space="preserve">orporation as defined under the </w:t>
            </w:r>
            <w:r w:rsidRPr="003C08E2">
              <w:rPr>
                <w:i/>
                <w:iCs/>
              </w:rPr>
              <w:t>Owners Corporations Act 2006</w:t>
            </w:r>
            <w:r>
              <w:t xml:space="preserve"> (Vic).</w:t>
            </w:r>
          </w:p>
        </w:tc>
      </w:tr>
      <w:tr w:rsidR="00FA0A85" w14:paraId="45A225DF" w14:textId="77777777" w:rsidTr="00F10A86">
        <w:tc>
          <w:tcPr>
            <w:tcW w:w="1250" w:type="pct"/>
          </w:tcPr>
          <w:p w14:paraId="7703159D" w14:textId="77777777" w:rsidR="00FA0A85" w:rsidRPr="00A13C61" w:rsidRDefault="00FA0A85" w:rsidP="00CE020B">
            <w:pPr>
              <w:pStyle w:val="BodyText"/>
            </w:pPr>
            <w:r>
              <w:t xml:space="preserve">Program </w:t>
            </w:r>
          </w:p>
        </w:tc>
        <w:tc>
          <w:tcPr>
            <w:tcW w:w="3750" w:type="pct"/>
          </w:tcPr>
          <w:p w14:paraId="4C6123AB" w14:textId="77777777" w:rsidR="00FA0A85" w:rsidRDefault="00FA0A85" w:rsidP="00CE020B">
            <w:pPr>
              <w:pStyle w:val="BodyText"/>
            </w:pPr>
            <w:r>
              <w:t>The Solar for Apartments Program as described in this document.</w:t>
            </w:r>
          </w:p>
        </w:tc>
      </w:tr>
    </w:tbl>
    <w:p w14:paraId="7ACC0027" w14:textId="17780DD8" w:rsidR="009A578B" w:rsidRDefault="009A578B" w:rsidP="00CE020B">
      <w:pPr>
        <w:pStyle w:val="BodyText"/>
      </w:pPr>
    </w:p>
    <w:p w14:paraId="79028879" w14:textId="7761D3E2" w:rsidR="000C1D07" w:rsidRPr="00F10A86" w:rsidRDefault="000C1D07" w:rsidP="00F10A86">
      <w:pPr>
        <w:rPr>
          <w:sz w:val="24"/>
        </w:rPr>
      </w:pPr>
    </w:p>
    <w:sectPr w:rsidR="000C1D07" w:rsidRPr="00F10A86" w:rsidSect="00D45CF1">
      <w:headerReference w:type="even" r:id="rId28"/>
      <w:headerReference w:type="default" r:id="rId29"/>
      <w:footerReference w:type="even" r:id="rId30"/>
      <w:footerReference w:type="default" r:id="rId31"/>
      <w:headerReference w:type="first" r:id="rId32"/>
      <w:footerReference w:type="first" r:id="rId33"/>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D5EC" w14:textId="77777777" w:rsidR="00F14A48" w:rsidRDefault="00F14A48">
      <w:r>
        <w:separator/>
      </w:r>
    </w:p>
    <w:p w14:paraId="38A77F8C" w14:textId="77777777" w:rsidR="00F14A48" w:rsidRDefault="00F14A48"/>
    <w:p w14:paraId="0CD4FC46" w14:textId="77777777" w:rsidR="00F14A48" w:rsidRDefault="00F14A48"/>
  </w:endnote>
  <w:endnote w:type="continuationSeparator" w:id="0">
    <w:p w14:paraId="3BB0E30B" w14:textId="77777777" w:rsidR="00F14A48" w:rsidRDefault="00F14A48">
      <w:r>
        <w:continuationSeparator/>
      </w:r>
    </w:p>
    <w:p w14:paraId="0C0302E7" w14:textId="77777777" w:rsidR="00F14A48" w:rsidRDefault="00F14A48"/>
    <w:p w14:paraId="6A930C97" w14:textId="77777777" w:rsidR="00F14A48" w:rsidRDefault="00F14A48"/>
  </w:endnote>
  <w:endnote w:type="continuationNotice" w:id="1">
    <w:p w14:paraId="7073AE6C" w14:textId="77777777" w:rsidR="00F14A48" w:rsidRDefault="00F14A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C Light">
    <w:altName w:val="VIC 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5E17850E" w14:textId="77777777" w:rsidTr="00175141">
      <w:trPr>
        <w:trHeight w:val="397"/>
      </w:trPr>
      <w:tc>
        <w:tcPr>
          <w:tcW w:w="340" w:type="dxa"/>
        </w:tcPr>
        <w:p w14:paraId="799DCFCC" w14:textId="57A32BD3" w:rsidR="00C46A59" w:rsidRPr="00D55628" w:rsidRDefault="00466824" w:rsidP="00DE028D">
          <w:pPr>
            <w:pStyle w:val="FooterEvenPageNumber"/>
            <w:framePr w:wrap="auto" w:vAnchor="margin" w:hAnchor="text" w:yAlign="inline"/>
          </w:pPr>
          <w:r>
            <w:rPr>
              <w:noProof/>
              <w:color w:val="2B579A"/>
            </w:rPr>
            <mc:AlternateContent>
              <mc:Choice Requires="wps">
                <w:drawing>
                  <wp:anchor distT="0" distB="0" distL="114300" distR="114300" simplePos="0" relativeHeight="251667456" behindDoc="0" locked="0" layoutInCell="0" allowOverlap="1" wp14:anchorId="096F73D8" wp14:editId="04EA18F0">
                    <wp:simplePos x="0" y="0"/>
                    <wp:positionH relativeFrom="page">
                      <wp:posOffset>0</wp:posOffset>
                    </wp:positionH>
                    <wp:positionV relativeFrom="page">
                      <wp:posOffset>10229453</wp:posOffset>
                    </wp:positionV>
                    <wp:extent cx="7560945" cy="273050"/>
                    <wp:effectExtent l="0" t="0" r="0" b="12700"/>
                    <wp:wrapNone/>
                    <wp:docPr id="65" name="Text Box 65" descr="{&quot;HashCode&quot;:-150370687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7B052" w14:textId="24FDDB52"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F73D8" id="_x0000_t202" coordsize="21600,21600" o:spt="202" path="m,l,21600r21600,l21600,xe">
                    <v:stroke joinstyle="miter"/>
                    <v:path gradientshapeok="t" o:connecttype="rect"/>
                  </v:shapetype>
                  <v:shape id="Text Box 65" o:spid="_x0000_s1026" type="#_x0000_t202" alt="{&quot;HashCode&quot;:-1503706877,&quot;Height&quot;:842.0,&quot;Width&quot;:595.0,&quot;Placement&quot;:&quot;Footer&quot;,&quot;Index&quot;:&quot;OddAndEven&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" o:allowincell="f" filled="f" stroked="f" strokeweight=".5pt">
                    <v:textbox inset=",0,,0">
                      <w:txbxContent>
                        <w:p w14:paraId="5DD7B052" w14:textId="24FDDB52"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noProof/>
              <w:color w:val="2B579A"/>
            </w:rPr>
            <mc:AlternateContent>
              <mc:Choice Requires="wps">
                <w:drawing>
                  <wp:anchor distT="0" distB="0" distL="114300" distR="114300" simplePos="0" relativeHeight="251672576" behindDoc="0" locked="0" layoutInCell="0" allowOverlap="1" wp14:anchorId="7B3897AD" wp14:editId="186B4247">
                    <wp:simplePos x="0" y="0"/>
                    <wp:positionH relativeFrom="page">
                      <wp:posOffset>0</wp:posOffset>
                    </wp:positionH>
                    <wp:positionV relativeFrom="page">
                      <wp:posOffset>10229453</wp:posOffset>
                    </wp:positionV>
                    <wp:extent cx="7560945" cy="273050"/>
                    <wp:effectExtent l="0" t="0" r="0" b="12700"/>
                    <wp:wrapNone/>
                    <wp:docPr id="57" name="Text Box 57" descr="{&quot;HashCode&quot;:-150370687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73E78" w14:textId="13C3DE3C"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3897AD" id="Text Box 57" o:spid="_x0000_s1027" type="#_x0000_t202" alt="{&quot;HashCode&quot;:-1503706877,&quot;Height&quot;:842.0,&quot;Width&quot;:595.0,&quot;Placement&quot;:&quot;Footer&quot;,&quot;Index&quot;:&quot;OddAndEven&quot;,&quot;Section&quot;:1,&quot;Top&quot;:0.0,&quot;Left&quot;:0.0}" style="position:absolute;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" o:allowincell="f" filled="f" stroked="f" strokeweight=".5pt">
                    <v:textbox inset=",0,,0">
                      <w:txbxContent>
                        <w:p w14:paraId="79273E78" w14:textId="13C3DE3C"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noProof/>
              <w:color w:val="2B579A"/>
            </w:rPr>
            <mc:AlternateContent>
              <mc:Choice Requires="wps">
                <w:drawing>
                  <wp:anchor distT="0" distB="0" distL="114300" distR="114300" simplePos="0" relativeHeight="251669504" behindDoc="0" locked="0" layoutInCell="0" allowOverlap="1" wp14:anchorId="68CD8A1D" wp14:editId="6810B382">
                    <wp:simplePos x="0" y="0"/>
                    <wp:positionH relativeFrom="page">
                      <wp:posOffset>0</wp:posOffset>
                    </wp:positionH>
                    <wp:positionV relativeFrom="page">
                      <wp:posOffset>10229453</wp:posOffset>
                    </wp:positionV>
                    <wp:extent cx="7560945" cy="273050"/>
                    <wp:effectExtent l="0" t="0" r="0" b="12700"/>
                    <wp:wrapNone/>
                    <wp:docPr id="35" name="Text Box 35" descr="{&quot;HashCode&quot;:-174724769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8A559" w14:textId="3A3CE785"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CD8A1D" id="Text Box 35" o:spid="_x0000_s1028" type="#_x0000_t202" alt="{&quot;HashCode&quot;:-1747247690,&quot;Height&quot;:842.0,&quot;Width&quot;:595.0,&quot;Placement&quot;:&quot;Footer&quot;,&quot;Index&quot;:&quot;OddAndEven&quot;,&quot;Section&quot;:1,&quot;Top&quot;:0.0,&quot;Left&quot;:0.0}" style="position:absolute;margin-left:0;margin-top:805.45pt;width:595.3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AmJs+hgCAAArBAAADgAAAAAAAAAAAAAAAAAuAgAAZHJzL2Uyb0RvYy54bWxQSwEC&#10;LQAUAAYACAAAACEACQkPpOMAAAAQAQAADwAAAAAAAAAAAAAAAAByBAAAZHJzL2Rvd25yZXYueG1s&#10;UEsFBgAAAAAEAAQA8wAAAIIFAAAAAA==&#10;" o:allowincell="f" filled="f" stroked="f" strokeweight=".5pt">
                    <v:textbox inset=",0,,0">
                      <w:txbxContent>
                        <w:p w14:paraId="1328A559" w14:textId="3A3CE785"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noProof/>
              <w:color w:val="2B579A"/>
              <w:shd w:val="clear" w:color="auto" w:fill="E6E6E6"/>
            </w:rPr>
            <mc:AlternateContent>
              <mc:Choice Requires="wps">
                <w:drawing>
                  <wp:anchor distT="0" distB="0" distL="114300" distR="114300" simplePos="0" relativeHeight="251648000" behindDoc="0" locked="0" layoutInCell="0" allowOverlap="1" wp14:anchorId="166B7E31" wp14:editId="7ABA4C05">
                    <wp:simplePos x="0" y="0"/>
                    <wp:positionH relativeFrom="page">
                      <wp:posOffset>0</wp:posOffset>
                    </wp:positionH>
                    <wp:positionV relativeFrom="page">
                      <wp:posOffset>10229453</wp:posOffset>
                    </wp:positionV>
                    <wp:extent cx="7560945" cy="273050"/>
                    <wp:effectExtent l="0" t="0" r="0" b="12700"/>
                    <wp:wrapNone/>
                    <wp:docPr id="41" name="Text Box 41" descr="{&quot;HashCode&quot;:-174724769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E09C7" w14:textId="7B5B6D22"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6B7E31" id="Text Box 41" o:spid="_x0000_s1029" type="#_x0000_t202" alt="{&quot;HashCode&quot;:-1747247690,&quot;Height&quot;:842.0,&quot;Width&quot;:595.0,&quot;Placement&quot;:&quot;Footer&quot;,&quot;Index&quot;:&quot;OddAndEven&quot;,&quot;Section&quot;:1,&quot;Top&quot;:0.0,&quot;Left&quot;:0.0}" style="position:absolute;margin-left:0;margin-top:805.45pt;width:595.35pt;height:21.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8u3tchgCAAArBAAADgAAAAAAAAAAAAAAAAAuAgAAZHJzL2Uyb0RvYy54bWxQSwEC&#10;LQAUAAYACAAAACEACQkPpOMAAAAQAQAADwAAAAAAAAAAAAAAAAByBAAAZHJzL2Rvd25yZXYueG1s&#10;UEsFBgAAAAAEAAQA8wAAAIIFAAAAAA==&#10;" o:allowincell="f" filled="f" stroked="f" strokeweight=".5pt">
                    <v:textbox inset=",0,,0">
                      <w:txbxContent>
                        <w:p w14:paraId="298E09C7" w14:textId="7B5B6D22"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r w:rsidR="00C46A59" w:rsidRPr="00D55628">
            <w:rPr>
              <w:color w:val="2B579A"/>
              <w:shd w:val="clear" w:color="auto" w:fill="E6E6E6"/>
            </w:rPr>
            <w:fldChar w:fldCharType="begin"/>
          </w:r>
          <w:r w:rsidR="00C46A59" w:rsidRPr="00D55628">
            <w:instrText xml:space="preserve"> PAGE   \* MERGEFORMAT </w:instrText>
          </w:r>
          <w:r w:rsidR="00C46A59" w:rsidRPr="00D55628">
            <w:rPr>
              <w:color w:val="2B579A"/>
              <w:shd w:val="clear" w:color="auto" w:fill="E6E6E6"/>
            </w:rPr>
            <w:fldChar w:fldCharType="separate"/>
          </w:r>
          <w:r w:rsidR="00C46A59">
            <w:rPr>
              <w:noProof/>
            </w:rPr>
            <w:t>2</w:t>
          </w:r>
          <w:r w:rsidR="00C46A59" w:rsidRPr="00D55628">
            <w:rPr>
              <w:color w:val="2B579A"/>
              <w:shd w:val="clear" w:color="auto" w:fill="E6E6E6"/>
            </w:rPr>
            <w:fldChar w:fldCharType="end"/>
          </w:r>
        </w:p>
      </w:tc>
      <w:tc>
        <w:tcPr>
          <w:tcW w:w="9071" w:type="dxa"/>
        </w:tcPr>
        <w:p w14:paraId="3639AFBC" w14:textId="77777777" w:rsidR="00C46A59" w:rsidRPr="00D55628" w:rsidRDefault="00C46A59" w:rsidP="00DE028D">
          <w:pPr>
            <w:pStyle w:val="FooterEven"/>
          </w:pPr>
        </w:p>
      </w:tc>
    </w:tr>
  </w:tbl>
  <w:p w14:paraId="4758480C" w14:textId="0329B141" w:rsidR="00C46A59" w:rsidRDefault="008B19F1">
    <w:pPr>
      <w:pStyle w:val="Footer"/>
    </w:pPr>
    <w:r w:rsidRPr="008B19F1">
      <w:rPr>
        <w:rFonts w:ascii="Arial" w:hAnsi="Arial"/>
        <w:sz w:val="14"/>
      </w:rPr>
      <w:t>[9076389: 33644369_3]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7B66637A" w14:textId="77777777" w:rsidTr="00175141">
      <w:trPr>
        <w:trHeight w:val="397"/>
      </w:trPr>
      <w:tc>
        <w:tcPr>
          <w:tcW w:w="9071" w:type="dxa"/>
        </w:tcPr>
        <w:p w14:paraId="043B9AF2" w14:textId="629DB1BE" w:rsidR="00C46A59" w:rsidRPr="00CB1FB7" w:rsidRDefault="00466824" w:rsidP="00DE028D">
          <w:pPr>
            <w:pStyle w:val="FooterOdd"/>
            <w:rPr>
              <w:b/>
            </w:rPr>
          </w:pPr>
          <w:r>
            <w:rPr>
              <w:b/>
              <w:noProof/>
              <w:color w:val="2B579A"/>
            </w:rPr>
            <mc:AlternateContent>
              <mc:Choice Requires="wps">
                <w:drawing>
                  <wp:anchor distT="0" distB="0" distL="114300" distR="114300" simplePos="1" relativeHeight="251664384" behindDoc="0" locked="0" layoutInCell="0" allowOverlap="1" wp14:anchorId="6CA8093D" wp14:editId="5A6CE64F">
                    <wp:simplePos x="0" y="10229453"/>
                    <wp:positionH relativeFrom="page">
                      <wp:posOffset>0</wp:posOffset>
                    </wp:positionH>
                    <wp:positionV relativeFrom="page">
                      <wp:posOffset>10229215</wp:posOffset>
                    </wp:positionV>
                    <wp:extent cx="7560945" cy="273050"/>
                    <wp:effectExtent l="0" t="0" r="0" b="12700"/>
                    <wp:wrapNone/>
                    <wp:docPr id="63" name="Text Box 63" descr="{&quot;HashCode&quot;:-15037068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F8D6B" w14:textId="392DF489"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A8093D" id="_x0000_t202" coordsize="21600,21600" o:spt="202" path="m,l,21600r21600,l21600,xe">
                    <v:stroke joinstyle="miter"/>
                    <v:path gradientshapeok="t" o:connecttype="rect"/>
                  </v:shapetype>
                  <v:shape id="Text Box 63" o:spid="_x0000_s1030" type="#_x0000_t202" alt="{&quot;HashCode&quot;:-1503706877,&quot;Height&quot;:842.0,&quot;Width&quot;:595.0,&quot;Placement&quot;:&quot;Footer&quot;,&quot;Index&quot;:&quot;Primary&quot;,&quot;Section&quot;:1,&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oE6LfxgCAAArBAAADgAAAAAAAAAAAAAAAAAuAgAAZHJzL2Uyb0RvYy54bWxQSwEC&#10;LQAUAAYACAAAACEACQkPpOMAAAAQAQAADwAAAAAAAAAAAAAAAAByBAAAZHJzL2Rvd25yZXYueG1s&#10;UEsFBgAAAAAEAAQA8wAAAIIFAAAAAA==&#10;" o:allowincell="f" filled="f" stroked="f" strokeweight=".5pt">
                    <v:textbox inset=",0,,0">
                      <w:txbxContent>
                        <w:p w14:paraId="772F8D6B" w14:textId="392DF489"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b/>
              <w:noProof/>
              <w:color w:val="2B579A"/>
            </w:rPr>
            <mc:AlternateContent>
              <mc:Choice Requires="wps">
                <w:drawing>
                  <wp:anchor distT="0" distB="0" distL="114300" distR="114300" simplePos="1" relativeHeight="251670528" behindDoc="0" locked="0" layoutInCell="0" allowOverlap="1" wp14:anchorId="63F6ABCE" wp14:editId="40815766">
                    <wp:simplePos x="0" y="10229453"/>
                    <wp:positionH relativeFrom="page">
                      <wp:posOffset>0</wp:posOffset>
                    </wp:positionH>
                    <wp:positionV relativeFrom="page">
                      <wp:posOffset>10229215</wp:posOffset>
                    </wp:positionV>
                    <wp:extent cx="7560945" cy="273050"/>
                    <wp:effectExtent l="0" t="0" r="0" b="12700"/>
                    <wp:wrapNone/>
                    <wp:docPr id="54" name="Text Box 54" descr="{&quot;HashCode&quot;:-15037068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B4578" w14:textId="69635790"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F6ABCE" id="Text Box 54" o:spid="_x0000_s1031" type="#_x0000_t202" alt="{&quot;HashCode&quot;:-1503706877,&quot;Height&quot;:842.0,&quot;Width&quot;:595.0,&quot;Placement&quot;:&quot;Footer&quot;,&quot;Index&quot;:&quot;Primary&quot;,&quot;Section&quot;:1,&quot;Top&quot;:0.0,&quot;Left&quot;:0.0}" style="position:absolute;left:0;text-align:left;margin-left:0;margin-top:805.45pt;width:595.3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UMEK9xgCAAArBAAADgAAAAAAAAAAAAAAAAAuAgAAZHJzL2Uyb0RvYy54bWxQSwEC&#10;LQAUAAYACAAAACEACQkPpOMAAAAQAQAADwAAAAAAAAAAAAAAAAByBAAAZHJzL2Rvd25yZXYueG1s&#10;UEsFBgAAAAAEAAQA8wAAAIIFAAAAAA==&#10;" o:allowincell="f" filled="f" stroked="f" strokeweight=".5pt">
                    <v:textbox inset=",0,,0">
                      <w:txbxContent>
                        <w:p w14:paraId="0E5B4578" w14:textId="69635790"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b/>
              <w:noProof/>
              <w:color w:val="2B579A"/>
            </w:rPr>
            <mc:AlternateContent>
              <mc:Choice Requires="wps">
                <w:drawing>
                  <wp:anchor distT="0" distB="0" distL="114300" distR="114300" simplePos="1" relativeHeight="251666432" behindDoc="0" locked="0" layoutInCell="0" allowOverlap="1" wp14:anchorId="46351807" wp14:editId="6800B978">
                    <wp:simplePos x="0" y="10229453"/>
                    <wp:positionH relativeFrom="page">
                      <wp:posOffset>0</wp:posOffset>
                    </wp:positionH>
                    <wp:positionV relativeFrom="page">
                      <wp:posOffset>10229215</wp:posOffset>
                    </wp:positionV>
                    <wp:extent cx="7560945" cy="273050"/>
                    <wp:effectExtent l="0" t="0" r="0" b="12700"/>
                    <wp:wrapNone/>
                    <wp:docPr id="31" name="Text Box 31"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C8DAEA" w14:textId="587DCE10"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351807" id="Text Box 31" o:spid="_x0000_s1032" type="#_x0000_t202" alt="{&quot;HashCode&quot;:-1747247690,&quot;Height&quot;:842.0,&quot;Width&quot;:595.0,&quot;Placement&quot;:&quot;Footer&quot;,&quot;Index&quot;:&quot;Primary&quot;,&quot;Section&quot;:1,&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AVf5tRgCAAArBAAADgAAAAAAAAAAAAAAAAAuAgAAZHJzL2Uyb0RvYy54bWxQSwEC&#10;LQAUAAYACAAAACEACQkPpOMAAAAQAQAADwAAAAAAAAAAAAAAAAByBAAAZHJzL2Rvd25yZXYueG1s&#10;UEsFBgAAAAAEAAQA8wAAAIIFAAAAAA==&#10;" o:allowincell="f" filled="f" stroked="f" strokeweight=".5pt">
                    <v:textbox inset=",0,,0">
                      <w:txbxContent>
                        <w:p w14:paraId="0CC8DAEA" w14:textId="587DCE10"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b/>
              <w:noProof/>
              <w:color w:val="2B579A"/>
              <w:shd w:val="clear" w:color="auto" w:fill="E6E6E6"/>
            </w:rPr>
            <mc:AlternateContent>
              <mc:Choice Requires="wps">
                <w:drawing>
                  <wp:anchor distT="0" distB="0" distL="114300" distR="114300" simplePos="1" relativeHeight="251645952" behindDoc="0" locked="0" layoutInCell="0" allowOverlap="1" wp14:anchorId="4FE449A2" wp14:editId="75B570AA">
                    <wp:simplePos x="0" y="10229453"/>
                    <wp:positionH relativeFrom="page">
                      <wp:posOffset>0</wp:posOffset>
                    </wp:positionH>
                    <wp:positionV relativeFrom="page">
                      <wp:posOffset>10229215</wp:posOffset>
                    </wp:positionV>
                    <wp:extent cx="7560945" cy="273050"/>
                    <wp:effectExtent l="0" t="0" r="0" b="12700"/>
                    <wp:wrapNone/>
                    <wp:docPr id="37" name="Text Box 37"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6DFD1" w14:textId="49230ECA"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E449A2" id="Text Box 37" o:spid="_x0000_s1033" type="#_x0000_t202" alt="{&quot;HashCode&quot;:-1747247690,&quot;Height&quot;:842.0,&quot;Width&quot;:595.0,&quot;Placement&quot;:&quot;Footer&quot;,&quot;Index&quot;:&quot;Primary&quot;,&quot;Section&quot;:1,&quot;Top&quot;:0.0,&quot;Left&quot;:0.0}" style="position:absolute;left:0;text-align:left;margin-left:0;margin-top:805.45pt;width:595.35pt;height:21.5pt;z-index:2516459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8dh4PRgCAAArBAAADgAAAAAAAAAAAAAAAAAuAgAAZHJzL2Uyb0RvYy54bWxQSwEC&#10;LQAUAAYACAAAACEACQkPpOMAAAAQAQAADwAAAAAAAAAAAAAAAAByBAAAZHJzL2Rvd25yZXYueG1s&#10;UEsFBgAAAAAEAAQA8wAAAIIFAAAAAA==&#10;" o:allowincell="f" filled="f" stroked="f" strokeweight=".5pt">
                    <v:textbox inset=",0,,0">
                      <w:txbxContent>
                        <w:p w14:paraId="3AB6DFD1" w14:textId="49230ECA"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p>
      </w:tc>
      <w:tc>
        <w:tcPr>
          <w:tcW w:w="340" w:type="dxa"/>
        </w:tcPr>
        <w:p w14:paraId="7DB3F261" w14:textId="77777777" w:rsidR="00C46A59" w:rsidRPr="00D55628" w:rsidRDefault="00C46A59"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2203436C" w14:textId="77777777" w:rsidR="00C46A59" w:rsidRDefault="00C46A59" w:rsidP="00DE028D">
    <w:pPr>
      <w:pStyle w:val="Footer"/>
    </w:pPr>
  </w:p>
  <w:p w14:paraId="723E42B3" w14:textId="56E97F39" w:rsidR="00C46A59" w:rsidRPr="00DE028D" w:rsidRDefault="008B19F1" w:rsidP="00DE028D">
    <w:pPr>
      <w:pStyle w:val="Footer"/>
    </w:pPr>
    <w:r w:rsidRPr="008B19F1">
      <w:rPr>
        <w:rFonts w:ascii="Arial" w:hAnsi="Arial"/>
        <w:sz w:val="14"/>
      </w:rPr>
      <w:t>[9076389: 33644369_3]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6E59" w14:textId="0B4F0CDB" w:rsidR="00C46A59" w:rsidRDefault="00466824" w:rsidP="00BF3066">
    <w:pPr>
      <w:pStyle w:val="Footer"/>
      <w:spacing w:before="1600"/>
    </w:pPr>
    <w:r>
      <w:rPr>
        <w:noProof/>
        <w:color w:val="2B579A"/>
      </w:rPr>
      <mc:AlternateContent>
        <mc:Choice Requires="wps">
          <w:drawing>
            <wp:anchor distT="0" distB="0" distL="114300" distR="114300" simplePos="0" relativeHeight="251665408" behindDoc="0" locked="0" layoutInCell="0" allowOverlap="1" wp14:anchorId="72ACE84D" wp14:editId="60CECDE8">
              <wp:simplePos x="0" y="0"/>
              <wp:positionH relativeFrom="page">
                <wp:posOffset>0</wp:posOffset>
              </wp:positionH>
              <wp:positionV relativeFrom="page">
                <wp:posOffset>10229215</wp:posOffset>
              </wp:positionV>
              <wp:extent cx="7560945" cy="273050"/>
              <wp:effectExtent l="0" t="0" r="0" b="12700"/>
              <wp:wrapNone/>
              <wp:docPr id="64" name="Text Box 64" descr="{&quot;HashCode&quot;:-150370687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31F86" w14:textId="15D43C1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CE84D" id="_x0000_t202" coordsize="21600,21600" o:spt="202" path="m,l,21600r21600,l21600,xe">
              <v:stroke joinstyle="miter"/>
              <v:path gradientshapeok="t" o:connecttype="rect"/>
            </v:shapetype>
            <v:shape id="Text Box 64" o:spid="_x0000_s1034" type="#_x0000_t202" alt="{&quot;HashCode&quot;:-1503706877,&quot;Height&quot;:842.0,&quot;Width&quot;:595.0,&quot;Placement&quot;:&quot;Footer&quot;,&quot;Index&quot;:&quot;FirstPage&quot;,&quot;Section&quot;:1,&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KURNK8ZAgAAKwQAAA4AAAAAAAAAAAAAAAAALgIAAGRycy9lMm9Eb2MueG1sUEsB&#10;Ai0AFAAGAAgAAAAhAAkJD6TjAAAAEAEAAA8AAAAAAAAAAAAAAAAAcwQAAGRycy9kb3ducmV2Lnht&#10;bFBLBQYAAAAABAAEAPMAAACDBQAAAAA=&#10;" o:allowincell="f" filled="f" stroked="f" strokeweight=".5pt">
              <v:textbox inset=",0,,0">
                <w:txbxContent>
                  <w:p w14:paraId="04B31F86" w14:textId="15D43C1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noProof/>
        <w:color w:val="2B579A"/>
      </w:rPr>
      <mc:AlternateContent>
        <mc:Choice Requires="wps">
          <w:drawing>
            <wp:anchor distT="0" distB="0" distL="114300" distR="114300" simplePos="0" relativeHeight="251671552" behindDoc="0" locked="0" layoutInCell="0" allowOverlap="1" wp14:anchorId="54ACC7CA" wp14:editId="0E056546">
              <wp:simplePos x="0" y="0"/>
              <wp:positionH relativeFrom="page">
                <wp:posOffset>0</wp:posOffset>
              </wp:positionH>
              <wp:positionV relativeFrom="page">
                <wp:posOffset>10229215</wp:posOffset>
              </wp:positionV>
              <wp:extent cx="7560945" cy="273050"/>
              <wp:effectExtent l="0" t="0" r="0" b="12700"/>
              <wp:wrapNone/>
              <wp:docPr id="55" name="Text Box 55" descr="{&quot;HashCode&quot;:-150370687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B0E73" w14:textId="4F9B0A4E"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ACC7CA" id="Text Box 55" o:spid="_x0000_s1035" type="#_x0000_t202" alt="{&quot;HashCode&quot;:-1503706877,&quot;Height&quot;:842.0,&quot;Width&quot;:595.0,&quot;Placement&quot;:&quot;Footer&quot;,&quot;Index&quot;:&quot;FirstPage&quot;,&quot;Section&quot;:1,&quot;Top&quot;:0.0,&quot;Left&quot;:0.0}" style="position:absolute;margin-left:0;margin-top:805.45pt;width:595.35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VZ61JxgCAAArBAAADgAAAAAAAAAAAAAAAAAuAgAAZHJzL2Uyb0RvYy54bWxQSwEC&#10;LQAUAAYACAAAACEACQkPpOMAAAAQAQAADwAAAAAAAAAAAAAAAAByBAAAZHJzL2Rvd25yZXYueG1s&#10;UEsFBgAAAAAEAAQA8wAAAIIFAAAAAA==&#10;" o:allowincell="f" filled="f" stroked="f" strokeweight=".5pt">
              <v:textbox inset=",0,,0">
                <w:txbxContent>
                  <w:p w14:paraId="348B0E73" w14:textId="4F9B0A4E"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noProof/>
        <w:color w:val="2B579A"/>
      </w:rPr>
      <mc:AlternateContent>
        <mc:Choice Requires="wps">
          <w:drawing>
            <wp:anchor distT="0" distB="0" distL="114300" distR="114300" simplePos="0" relativeHeight="251668480" behindDoc="0" locked="0" layoutInCell="0" allowOverlap="1" wp14:anchorId="13311695" wp14:editId="196B2903">
              <wp:simplePos x="0" y="0"/>
              <wp:positionH relativeFrom="page">
                <wp:posOffset>0</wp:posOffset>
              </wp:positionH>
              <wp:positionV relativeFrom="page">
                <wp:posOffset>10229215</wp:posOffset>
              </wp:positionV>
              <wp:extent cx="7560945" cy="273050"/>
              <wp:effectExtent l="0" t="0" r="0" b="12700"/>
              <wp:wrapNone/>
              <wp:docPr id="32" name="Text Box 32" descr="{&quot;HashCode&quot;:-17472476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29471" w14:textId="5AFA7DE0"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311695" id="Text Box 32" o:spid="_x0000_s1036" type="#_x0000_t202" alt="{&quot;HashCode&quot;:-1747247690,&quot;Height&quot;:842.0,&quot;Width&quot;:595.0,&quot;Placement&quot;:&quot;Footer&quot;,&quot;Index&quot;:&quot;FirstPage&quot;,&quot;Section&quot;:1,&quot;Top&quot;:0.0,&quot;Left&quot;:0.0}" style="position:absolute;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" o:allowincell="f" filled="f" stroked="f" strokeweight=".5pt">
              <v:textbox inset=",0,,0">
                <w:txbxContent>
                  <w:p w14:paraId="79329471" w14:textId="5AFA7DE0"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noProof/>
        <w:color w:val="2B579A"/>
        <w:shd w:val="clear" w:color="auto" w:fill="E6E6E6"/>
      </w:rPr>
      <mc:AlternateContent>
        <mc:Choice Requires="wps">
          <w:drawing>
            <wp:anchor distT="0" distB="0" distL="114300" distR="114300" simplePos="0" relativeHeight="251646976" behindDoc="0" locked="0" layoutInCell="0" allowOverlap="1" wp14:anchorId="4CF54889" wp14:editId="31FBA760">
              <wp:simplePos x="0" y="0"/>
              <wp:positionH relativeFrom="page">
                <wp:posOffset>0</wp:posOffset>
              </wp:positionH>
              <wp:positionV relativeFrom="page">
                <wp:posOffset>10229215</wp:posOffset>
              </wp:positionV>
              <wp:extent cx="7560945" cy="273050"/>
              <wp:effectExtent l="0" t="0" r="0" b="12700"/>
              <wp:wrapNone/>
              <wp:docPr id="40" name="Text Box 40" descr="{&quot;HashCode&quot;:-17472476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C7C33" w14:textId="7CAF8682"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F54889" id="Text Box 40" o:spid="_x0000_s1037" type="#_x0000_t202" alt="{&quot;HashCode&quot;:-1747247690,&quot;Height&quot;:842.0,&quot;Width&quot;:595.0,&quot;Placement&quot;:&quot;Footer&quot;,&quot;Index&quot;:&quot;FirstPage&quot;,&quot;Section&quot;:1,&quot;Top&quot;:0.0,&quot;Left&quot;:0.0}" style="position:absolute;margin-left:0;margin-top:805.45pt;width:595.35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6IsT/xgCAAAsBAAADgAAAAAAAAAAAAAAAAAuAgAAZHJzL2Uyb0RvYy54bWxQSwEC&#10;LQAUAAYACAAAACEACQkPpOMAAAAQAQAADwAAAAAAAAAAAAAAAAByBAAAZHJzL2Rvd25yZXYueG1s&#10;UEsFBgAAAAAEAAQA8wAAAIIFAAAAAA==&#10;" o:allowincell="f" filled="f" stroked="f" strokeweight=".5pt">
              <v:textbox inset=",0,,0">
                <w:txbxContent>
                  <w:p w14:paraId="7EFC7C33" w14:textId="7CAF8682"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r w:rsidR="00050228">
      <w:rPr>
        <w:noProof/>
        <w:color w:val="2B579A"/>
        <w:shd w:val="clear" w:color="auto" w:fill="E6E6E6"/>
      </w:rPr>
      <w:drawing>
        <wp:anchor distT="0" distB="0" distL="114300" distR="114300" simplePos="0" relativeHeight="251644928" behindDoc="1" locked="1" layoutInCell="1" allowOverlap="1" wp14:anchorId="07C48268" wp14:editId="18CB8821">
          <wp:simplePos x="0" y="0"/>
          <wp:positionH relativeFrom="page">
            <wp:posOffset>-36195</wp:posOffset>
          </wp:positionH>
          <wp:positionV relativeFrom="page">
            <wp:align>bottom</wp:align>
          </wp:positionV>
          <wp:extent cx="2008800" cy="950400"/>
          <wp:effectExtent l="0" t="0" r="0" b="2540"/>
          <wp:wrapNone/>
          <wp:docPr id="1467139622" name="Picture 146713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C46A59">
      <w:rPr>
        <w:noProof/>
        <w:color w:val="2B579A"/>
        <w:shd w:val="clear" w:color="auto" w:fill="E6E6E6"/>
      </w:rPr>
      <w:drawing>
        <wp:anchor distT="0" distB="0" distL="114300" distR="114300" simplePos="0" relativeHeight="251643904" behindDoc="1" locked="1" layoutInCell="1" allowOverlap="1" wp14:anchorId="5332243E" wp14:editId="7500720C">
          <wp:simplePos x="0" y="0"/>
          <wp:positionH relativeFrom="page">
            <wp:posOffset>5236210</wp:posOffset>
          </wp:positionH>
          <wp:positionV relativeFrom="page">
            <wp:posOffset>9737725</wp:posOffset>
          </wp:positionV>
          <wp:extent cx="2319020" cy="953770"/>
          <wp:effectExtent l="0" t="0" r="5080" b="0"/>
          <wp:wrapNone/>
          <wp:docPr id="1398929981" name="Picture 139892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2">
                    <a:extLst>
                      <a:ext uri="{28A0092B-C50C-407E-A947-70E740481C1C}">
                        <a14:useLocalDpi xmlns:a14="http://schemas.microsoft.com/office/drawing/2010/main" val="0"/>
                      </a:ext>
                    </a:extLst>
                  </a:blip>
                  <a:srcRect l="-625" r="7532"/>
                  <a:stretch/>
                </pic:blipFill>
                <pic:spPr bwMode="auto">
                  <a:xfrm>
                    <a:off x="0" y="0"/>
                    <a:ext cx="2319020" cy="953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color w:val="2B579A"/>
        <w:sz w:val="18"/>
        <w:shd w:val="clear" w:color="auto" w:fill="E6E6E6"/>
      </w:rPr>
      <mc:AlternateContent>
        <mc:Choice Requires="wps">
          <w:drawing>
            <wp:anchor distT="0" distB="0" distL="114300" distR="114300" simplePos="0" relativeHeight="251642880" behindDoc="0" locked="1" layoutInCell="1" allowOverlap="1" wp14:anchorId="6E78B911" wp14:editId="2860B491">
              <wp:simplePos x="0" y="0"/>
              <wp:positionH relativeFrom="page">
                <wp:align>left</wp:align>
              </wp:positionH>
              <wp:positionV relativeFrom="page">
                <wp:align>bottom</wp:align>
              </wp:positionV>
              <wp:extent cx="3848400" cy="720000"/>
              <wp:effectExtent l="0" t="0" r="0" b="0"/>
              <wp:wrapNone/>
              <wp:docPr id="28" name="Text Box 28"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F5D1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8B911" id="Text Box 28" o:spid="_x0000_s1038" type="#_x0000_t202" style="position:absolute;margin-left:0;margin-top:0;width:303pt;height:56.7pt;z-index:25164288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AcAIAAEY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" filled="f" stroked="f" strokeweight=".5pt">
              <v:textbox inset="15mm">
                <w:txbxContent>
                  <w:p w14:paraId="358F5D1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color w:val="2B579A"/>
        <w:sz w:val="18"/>
        <w:shd w:val="clear" w:color="auto" w:fill="E6E6E6"/>
      </w:rPr>
      <w:drawing>
        <wp:anchor distT="0" distB="0" distL="114300" distR="114300" simplePos="0" relativeHeight="251641856" behindDoc="1" locked="1" layoutInCell="1" allowOverlap="1" wp14:anchorId="20FBEE07" wp14:editId="7BE743BA">
          <wp:simplePos x="0" y="0"/>
          <wp:positionH relativeFrom="page">
            <wp:align>right</wp:align>
          </wp:positionH>
          <wp:positionV relativeFrom="page">
            <wp:align>bottom</wp:align>
          </wp:positionV>
          <wp:extent cx="2092784" cy="936000"/>
          <wp:effectExtent l="0" t="0" r="0" b="0"/>
          <wp:wrapNone/>
          <wp:docPr id="716435898" name="Picture 71643589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p w14:paraId="172C672E" w14:textId="56C29DB9" w:rsidR="00375EF1" w:rsidRPr="00375EF1" w:rsidRDefault="008B19F1" w:rsidP="00BF3066">
    <w:pPr>
      <w:pStyle w:val="Footer"/>
      <w:spacing w:before="1600"/>
      <w:rPr>
        <w:rFonts w:ascii="Arial" w:hAnsi="Arial"/>
        <w:sz w:val="14"/>
      </w:rPr>
    </w:pPr>
    <w:r w:rsidRPr="008B19F1">
      <w:rPr>
        <w:rFonts w:ascii="Arial" w:hAnsi="Arial"/>
        <w:sz w:val="14"/>
      </w:rPr>
      <w:t>[9076389: 33644369_3]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60DF6341" w14:textId="77777777" w:rsidTr="00175141">
      <w:trPr>
        <w:trHeight w:val="397"/>
      </w:trPr>
      <w:tc>
        <w:tcPr>
          <w:tcW w:w="340" w:type="dxa"/>
        </w:tcPr>
        <w:p w14:paraId="7FD1D394" w14:textId="7D8C591A" w:rsidR="00DE028D" w:rsidRPr="00D55628" w:rsidRDefault="00466824" w:rsidP="00DE028D">
          <w:pPr>
            <w:pStyle w:val="FooterEvenPageNumber"/>
            <w:framePr w:wrap="auto" w:vAnchor="margin" w:hAnchor="text" w:yAlign="inline"/>
          </w:pPr>
          <w:r>
            <w:rPr>
              <w:noProof/>
              <w:color w:val="2B579A"/>
            </w:rPr>
            <mc:AlternateContent>
              <mc:Choice Requires="wps">
                <w:drawing>
                  <wp:anchor distT="0" distB="0" distL="114300" distR="114300" simplePos="0" relativeHeight="251682816" behindDoc="0" locked="0" layoutInCell="0" allowOverlap="1" wp14:anchorId="3E573D2C" wp14:editId="54490DD2">
                    <wp:simplePos x="0" y="0"/>
                    <wp:positionH relativeFrom="page">
                      <wp:posOffset>0</wp:posOffset>
                    </wp:positionH>
                    <wp:positionV relativeFrom="page">
                      <wp:posOffset>10229215</wp:posOffset>
                    </wp:positionV>
                    <wp:extent cx="7560945" cy="273050"/>
                    <wp:effectExtent l="0" t="0" r="0" b="12700"/>
                    <wp:wrapNone/>
                    <wp:docPr id="68" name="Text Box 68" descr="{&quot;HashCode&quot;:-1503706877,&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A3B2A" w14:textId="32671AF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573D2C" id="_x0000_t202" coordsize="21600,21600" o:spt="202" path="m,l,21600r21600,l21600,xe">
                    <v:stroke joinstyle="miter"/>
                    <v:path gradientshapeok="t" o:connecttype="rect"/>
                  </v:shapetype>
                  <v:shape id="Text Box 68" o:spid="_x0000_s1039" type="#_x0000_t202" alt="{&quot;HashCode&quot;:-1503706877,&quot;Height&quot;:842.0,&quot;Width&quot;:595.0,&quot;Placement&quot;:&quot;Footer&quot;,&quot;Index&quot;:&quot;OddAndEven&quot;,&quot;Section&quot;:2,&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SZJhNRgCAAAsBAAADgAAAAAAAAAAAAAAAAAuAgAAZHJzL2Uyb0RvYy54bWxQSwEC&#10;LQAUAAYACAAAACEACQkPpOMAAAAQAQAADwAAAAAAAAAAAAAAAAByBAAAZHJzL2Rvd25yZXYueG1s&#10;UEsFBgAAAAAEAAQA8wAAAIIFAAAAAA==&#10;" o:allowincell="f" filled="f" stroked="f" strokeweight=".5pt">
                    <v:textbox inset=",0,,0">
                      <w:txbxContent>
                        <w:p w14:paraId="729A3B2A" w14:textId="32671AF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noProof/>
              <w:color w:val="2B579A"/>
            </w:rPr>
            <mc:AlternateContent>
              <mc:Choice Requires="wps">
                <w:drawing>
                  <wp:anchor distT="0" distB="0" distL="114300" distR="114300" simplePos="0" relativeHeight="251686912" behindDoc="0" locked="0" layoutInCell="0" allowOverlap="1" wp14:anchorId="5AE3DE31" wp14:editId="36DA8241">
                    <wp:simplePos x="0" y="0"/>
                    <wp:positionH relativeFrom="page">
                      <wp:posOffset>0</wp:posOffset>
                    </wp:positionH>
                    <wp:positionV relativeFrom="page">
                      <wp:posOffset>10229215</wp:posOffset>
                    </wp:positionV>
                    <wp:extent cx="7560945" cy="273050"/>
                    <wp:effectExtent l="0" t="0" r="0" b="12700"/>
                    <wp:wrapNone/>
                    <wp:docPr id="62" name="Text Box 62" descr="{&quot;HashCode&quot;:-1503706877,&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73F76" w14:textId="0A8CBABA"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E3DE31" id="Text Box 62" o:spid="_x0000_s1040" type="#_x0000_t202" alt="{&quot;HashCode&quot;:-1503706877,&quot;Height&quot;:842.0,&quot;Width&quot;:595.0,&quot;Placement&quot;:&quot;Footer&quot;,&quot;Index&quot;:&quot;OddAndEven&quot;,&quot;Section&quot;:2,&quot;Top&quot;:0.0,&quot;Left&quot;:0.0}" style="position:absolute;margin-left:0;margin-top:805.45pt;width:595.35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BsxBzgZAgAALAQAAA4AAAAAAAAAAAAAAAAALgIAAGRycy9lMm9Eb2MueG1sUEsB&#10;Ai0AFAAGAAgAAAAhAAkJD6TjAAAAEAEAAA8AAAAAAAAAAAAAAAAAcwQAAGRycy9kb3ducmV2Lnht&#10;bFBLBQYAAAAABAAEAPMAAACDBQAAAAA=&#10;" o:allowincell="f" filled="f" stroked="f" strokeweight=".5pt">
                    <v:textbox inset=",0,,0">
                      <w:txbxContent>
                        <w:p w14:paraId="64273F76" w14:textId="0A8CBABA"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noProof/>
              <w:color w:val="2B579A"/>
            </w:rPr>
            <mc:AlternateContent>
              <mc:Choice Requires="wps">
                <w:drawing>
                  <wp:anchor distT="0" distB="0" distL="114300" distR="114300" simplePos="0" relativeHeight="251684864" behindDoc="0" locked="0" layoutInCell="0" allowOverlap="1" wp14:anchorId="70D6CB00" wp14:editId="6EDFC8D6">
                    <wp:simplePos x="0" y="0"/>
                    <wp:positionH relativeFrom="page">
                      <wp:posOffset>0</wp:posOffset>
                    </wp:positionH>
                    <wp:positionV relativeFrom="page">
                      <wp:posOffset>10229215</wp:posOffset>
                    </wp:positionV>
                    <wp:extent cx="7560945" cy="273050"/>
                    <wp:effectExtent l="0" t="0" r="0" b="12700"/>
                    <wp:wrapNone/>
                    <wp:docPr id="52" name="Text Box 52" descr="{&quot;HashCode&quot;:-1747247690,&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1CCCE" w14:textId="0C144C99"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D6CB00" id="Text Box 52" o:spid="_x0000_s1041" type="#_x0000_t202" alt="{&quot;HashCode&quot;:-1747247690,&quot;Height&quot;:842.0,&quot;Width&quot;:595.0,&quot;Placement&quot;:&quot;Footer&quot;,&quot;Index&quot;:&quot;OddAndEven&quot;,&quot;Section&quot;:2,&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w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2LLKF6oj7Oeip95avFQ7x&#10;wHx4Zg65xpVQv+EJD6kBm8HJoqQG9/Nv/piPFGCUkha1U1L/Y8+coER/M0jOzXg6jWJLP2i4t97t&#10;4DX75g5QlmN8IZYnM+YGPZjSQfOK8l7FbhhihmPPkm4H8y70SsbnwcVqlZJQVpaFB7OxPJaOoEVo&#10;X7pX5uwJ/4DMPcKgLla8o6HP7eFe7QNIlTiKAPdonnBHSSbqTs8nav7tf8q6PPLl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Ou+hrAZAgAALAQAAA4AAAAAAAAAAAAAAAAALgIAAGRycy9lMm9Eb2MueG1sUEsB&#10;Ai0AFAAGAAgAAAAhAAkJD6TjAAAAEAEAAA8AAAAAAAAAAAAAAAAAcwQAAGRycy9kb3ducmV2Lnht&#10;bFBLBQYAAAAABAAEAPMAAACDBQAAAAA=&#10;" o:allowincell="f" filled="f" stroked="f" strokeweight=".5pt">
                    <v:textbox inset=",0,,0">
                      <w:txbxContent>
                        <w:p w14:paraId="7F01CCCE" w14:textId="0C144C99"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noProof/>
              <w:color w:val="2B579A"/>
              <w:shd w:val="clear" w:color="auto" w:fill="E6E6E6"/>
            </w:rPr>
            <mc:AlternateContent>
              <mc:Choice Requires="wps">
                <w:drawing>
                  <wp:anchor distT="0" distB="0" distL="114300" distR="114300" simplePos="0" relativeHeight="251679744" behindDoc="0" locked="0" layoutInCell="0" allowOverlap="1" wp14:anchorId="0F0E090B" wp14:editId="54FCF80B">
                    <wp:simplePos x="0" y="0"/>
                    <wp:positionH relativeFrom="page">
                      <wp:posOffset>0</wp:posOffset>
                    </wp:positionH>
                    <wp:positionV relativeFrom="page">
                      <wp:posOffset>10229453</wp:posOffset>
                    </wp:positionV>
                    <wp:extent cx="7560945" cy="273050"/>
                    <wp:effectExtent l="0" t="0" r="0" b="12700"/>
                    <wp:wrapNone/>
                    <wp:docPr id="44" name="Text Box 44" descr="{&quot;HashCode&quot;:-1747247690,&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6E2B3" w14:textId="52F78B50"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0E090B" id="Text Box 44" o:spid="_x0000_s1042" type="#_x0000_t202" alt="{&quot;HashCode&quot;:-1747247690,&quot;Height&quot;:842.0,&quot;Width&quot;:595.0,&quot;Placement&quot;:&quot;Footer&quot;,&quot;Index&quot;:&quot;OddAndEven&quot;,&quot;Section&quot;:2,&quot;Top&quot;:0.0,&quot;Left&quot;:0.0}" style="position:absolute;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Xy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LLKF6oj7Oeip95avFQ7x&#10;wHx4Zg65xpVQv+EJD6kBm8HJoqQG9/Nv/piPFGCUkha1U1L/Y8+coER/M0jOzXg6jWJLP2i4t97t&#10;4DX75g5QlmN8IZYnM+YGPZjSQfOK8l7FbhhihmPPkm4H8y70SsbnwcVqlZJQVpaFB7OxPJaOoEVo&#10;X7pX5uwJ/4DMPcKgLla8o6HP7eFe7QNIlTiKAPdonnBHSSbqTs8nav7tf8q6PPLl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LoodfIZAgAALAQAAA4AAAAAAAAAAAAAAAAALgIAAGRycy9lMm9Eb2MueG1sUEsB&#10;Ai0AFAAGAAgAAAAhAAkJD6TjAAAAEAEAAA8AAAAAAAAAAAAAAAAAcwQAAGRycy9kb3ducmV2Lnht&#10;bFBLBQYAAAAABAAEAPMAAACDBQAAAAA=&#10;" o:allowincell="f" filled="f" stroked="f" strokeweight=".5pt">
                    <v:textbox inset=",0,,0">
                      <w:txbxContent>
                        <w:p w14:paraId="40E6E2B3" w14:textId="52F78B50"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r w:rsidR="00DE028D" w:rsidRPr="00D55628">
            <w:rPr>
              <w:color w:val="2B579A"/>
              <w:shd w:val="clear" w:color="auto" w:fill="E6E6E6"/>
            </w:rPr>
            <w:fldChar w:fldCharType="begin"/>
          </w:r>
          <w:r w:rsidR="00DE028D" w:rsidRPr="00D55628">
            <w:instrText xml:space="preserve"> PAGE   \* MERGEFORMAT </w:instrText>
          </w:r>
          <w:r w:rsidR="00DE028D" w:rsidRPr="00D55628">
            <w:rPr>
              <w:color w:val="2B579A"/>
              <w:shd w:val="clear" w:color="auto" w:fill="E6E6E6"/>
            </w:rPr>
            <w:fldChar w:fldCharType="separate"/>
          </w:r>
          <w:r w:rsidR="009C5CCF">
            <w:rPr>
              <w:noProof/>
            </w:rPr>
            <w:t>2</w:t>
          </w:r>
          <w:r w:rsidR="00DE028D" w:rsidRPr="00D55628">
            <w:rPr>
              <w:color w:val="2B579A"/>
              <w:shd w:val="clear" w:color="auto" w:fill="E6E6E6"/>
            </w:rPr>
            <w:fldChar w:fldCharType="end"/>
          </w:r>
        </w:p>
      </w:tc>
      <w:tc>
        <w:tcPr>
          <w:tcW w:w="9071" w:type="dxa"/>
        </w:tcPr>
        <w:p w14:paraId="2FAED2F2" w14:textId="77777777" w:rsidR="00DE028D" w:rsidRPr="00D55628" w:rsidRDefault="00DE028D" w:rsidP="00DE028D">
          <w:pPr>
            <w:pStyle w:val="FooterEven"/>
          </w:pPr>
        </w:p>
      </w:tc>
    </w:tr>
  </w:tbl>
  <w:p w14:paraId="74EFB08B" w14:textId="167C67C5" w:rsidR="00DE028D" w:rsidRDefault="008B19F1">
    <w:pPr>
      <w:pStyle w:val="Footer"/>
    </w:pPr>
    <w:r w:rsidRPr="008B19F1">
      <w:rPr>
        <w:rFonts w:ascii="Arial" w:hAnsi="Arial"/>
        <w:sz w:val="14"/>
      </w:rPr>
      <w:t>[9076389: 33644369_3]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18DD7A30" w14:textId="77777777" w:rsidTr="00175141">
      <w:trPr>
        <w:trHeight w:val="397"/>
      </w:trPr>
      <w:tc>
        <w:tcPr>
          <w:tcW w:w="9071" w:type="dxa"/>
        </w:tcPr>
        <w:p w14:paraId="0DC93E48" w14:textId="7E1A83CA" w:rsidR="00DE028D" w:rsidRPr="00CB1FB7" w:rsidRDefault="00466824" w:rsidP="00DE028D">
          <w:pPr>
            <w:pStyle w:val="FooterOdd"/>
            <w:rPr>
              <w:b/>
            </w:rPr>
          </w:pPr>
          <w:r>
            <w:rPr>
              <w:b/>
              <w:noProof/>
              <w:color w:val="2B579A"/>
            </w:rPr>
            <mc:AlternateContent>
              <mc:Choice Requires="wps">
                <w:drawing>
                  <wp:anchor distT="0" distB="0" distL="114300" distR="114300" simplePos="0" relativeHeight="251680768" behindDoc="0" locked="0" layoutInCell="0" allowOverlap="1" wp14:anchorId="3DB8F0F8" wp14:editId="4DFB423C">
                    <wp:simplePos x="0" y="0"/>
                    <wp:positionH relativeFrom="page">
                      <wp:posOffset>0</wp:posOffset>
                    </wp:positionH>
                    <wp:positionV relativeFrom="page">
                      <wp:posOffset>10229215</wp:posOffset>
                    </wp:positionV>
                    <wp:extent cx="7560945" cy="273050"/>
                    <wp:effectExtent l="0" t="0" r="0" b="12700"/>
                    <wp:wrapNone/>
                    <wp:docPr id="66" name="Text Box 66" descr="{&quot;HashCode&quot;:-1503706877,&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DE760" w14:textId="2889EDD0"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B8F0F8" id="_x0000_t202" coordsize="21600,21600" o:spt="202" path="m,l,21600r21600,l21600,xe">
                    <v:stroke joinstyle="miter"/>
                    <v:path gradientshapeok="t" o:connecttype="rect"/>
                  </v:shapetype>
                  <v:shape id="Text Box 66" o:spid="_x0000_s1043" type="#_x0000_t202" alt="{&quot;HashCode&quot;:-1503706877,&quot;Height&quot;:842.0,&quot;Width&quot;:595.0,&quot;Placement&quot;:&quot;Footer&quot;,&quot;Index&quot;:&quot;Primary&quot;,&quot;Section&quot;:2,&quot;Top&quot;:0.0,&quot;Left&quot;:0.0}" style="position:absolute;left:0;text-align:left;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Eqn9HoZAgAALAQAAA4AAAAAAAAAAAAAAAAALgIAAGRycy9lMm9Eb2MueG1sUEsB&#10;Ai0AFAAGAAgAAAAhAAkJD6TjAAAAEAEAAA8AAAAAAAAAAAAAAAAAcwQAAGRycy9kb3ducmV2Lnht&#10;bFBLBQYAAAAABAAEAPMAAACDBQAAAAA=&#10;" o:allowincell="f" filled="f" stroked="f" strokeweight=".5pt">
                    <v:textbox inset=",0,,0">
                      <w:txbxContent>
                        <w:p w14:paraId="4A6DE760" w14:textId="2889EDD0"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b/>
              <w:noProof/>
              <w:color w:val="2B579A"/>
            </w:rPr>
            <mc:AlternateContent>
              <mc:Choice Requires="wps">
                <w:drawing>
                  <wp:anchor distT="0" distB="0" distL="114300" distR="114300" simplePos="0" relativeHeight="251685888" behindDoc="0" locked="0" layoutInCell="0" allowOverlap="1" wp14:anchorId="5EEEA7D9" wp14:editId="2F07A4F6">
                    <wp:simplePos x="0" y="0"/>
                    <wp:positionH relativeFrom="page">
                      <wp:posOffset>0</wp:posOffset>
                    </wp:positionH>
                    <wp:positionV relativeFrom="page">
                      <wp:posOffset>10229215</wp:posOffset>
                    </wp:positionV>
                    <wp:extent cx="7560945" cy="273050"/>
                    <wp:effectExtent l="0" t="0" r="0" b="12700"/>
                    <wp:wrapNone/>
                    <wp:docPr id="60" name="Text Box 60" descr="{&quot;HashCode&quot;:-1503706877,&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788A7" w14:textId="374FAAA9"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EEA7D9" id="Text Box 60" o:spid="_x0000_s1044" type="#_x0000_t202" alt="{&quot;HashCode&quot;:-1503706877,&quot;Height&quot;:842.0,&quot;Width&quot;:595.0,&quot;Placement&quot;:&quot;Footer&quot;,&quot;Index&quot;:&quot;Primary&quot;,&quot;Section&quot;:2,&quot;Top&quot;:0.0,&quot;Left&quot;:0.0}" style="position:absolute;left:0;text-align:left;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joGQIAACw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gXvcDIvsoDjhfhY66p3h6wqH&#10;2DDnn5lFrnEl1K9/wkMqwGbQW5SUYH/9zR/ykQKMUtKgdnLqfh6YFZSo7xrJuR1Pp0Fs8QcN+9a7&#10;G7z6UN8DynKML8TwaIZcrwZTWqhfUd6r0A1DTHPsmdPdYN77Tsn4PLhYrWISysowv9Fbw0PpAFqA&#10;9qV9Zdb0+Htk7hEGdbHsAw1dbgf36uBBVpGjAHCHZo87SjJS1z+foPm3/zHr8siXvwE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B5uuOgZAgAALAQAAA4AAAAAAAAAAAAAAAAALgIAAGRycy9lMm9Eb2MueG1sUEsB&#10;Ai0AFAAGAAgAAAAhAAkJD6TjAAAAEAEAAA8AAAAAAAAAAAAAAAAAcwQAAGRycy9kb3ducmV2Lnht&#10;bFBLBQYAAAAABAAEAPMAAACDBQAAAAA=&#10;" o:allowincell="f" filled="f" stroked="f" strokeweight=".5pt">
                    <v:textbox inset=",0,,0">
                      <w:txbxContent>
                        <w:p w14:paraId="629788A7" w14:textId="374FAAA9"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b/>
              <w:noProof/>
              <w:color w:val="2B579A"/>
            </w:rPr>
            <mc:AlternateContent>
              <mc:Choice Requires="wps">
                <w:drawing>
                  <wp:anchor distT="0" distB="0" distL="114300" distR="114300" simplePos="0" relativeHeight="251683840" behindDoc="0" locked="0" layoutInCell="0" allowOverlap="1" wp14:anchorId="535755C3" wp14:editId="0C0EADEF">
                    <wp:simplePos x="0" y="0"/>
                    <wp:positionH relativeFrom="page">
                      <wp:posOffset>0</wp:posOffset>
                    </wp:positionH>
                    <wp:positionV relativeFrom="page">
                      <wp:posOffset>10229215</wp:posOffset>
                    </wp:positionV>
                    <wp:extent cx="7560945" cy="273050"/>
                    <wp:effectExtent l="0" t="0" r="0" b="12700"/>
                    <wp:wrapNone/>
                    <wp:docPr id="36" name="Text Box 36" descr="{&quot;HashCode&quot;:-17472476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EEF36" w14:textId="74B5B29B"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5755C3" id="Text Box 36" o:spid="_x0000_s1045" type="#_x0000_t202" alt="{&quot;HashCode&quot;:-1747247690,&quot;Height&quot;:842.0,&quot;Width&quot;:595.0,&quot;Placement&quot;:&quot;Footer&quot;,&quot;Index&quot;:&quot;Primary&quot;,&quot;Section&quot;:2,&quot;Top&quot;:0.0,&quot;Left&quot;:0.0}" style="position:absolute;left:0;text-align:left;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lgGQIAACw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gXsshkX2UJxxPwsd9c7wTYVD&#10;bJnzz8wi17gS6tc/4SEVYDPoLUpKsD//5g/5SAFGKWlQOzl1P47MCkrUN43kLMbTaRBb/EHDvvXu&#10;B68+1veAshzjCzE8miHXq8GUFupXlPc6dMMQ0xx75nQ/mPe+UzI+Dy7W65iEsjLMb/XO8FA6gBag&#10;fWlfmTU9/h6Ze4RBXSx7R0OX28G9PnqQVeQoANyh2eOOkozU9c8naP7tf8y6PvLV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O7hOWAZAgAALAQAAA4AAAAAAAAAAAAAAAAALgIAAGRycy9lMm9Eb2MueG1sUEsB&#10;Ai0AFAAGAAgAAAAhAAkJD6TjAAAAEAEAAA8AAAAAAAAAAAAAAAAAcwQAAGRycy9kb3ducmV2Lnht&#10;bFBLBQYAAAAABAAEAPMAAACDBQAAAAA=&#10;" o:allowincell="f" filled="f" stroked="f" strokeweight=".5pt">
                    <v:textbox inset=",0,,0">
                      <w:txbxContent>
                        <w:p w14:paraId="4DEEEF36" w14:textId="74B5B29B"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b/>
              <w:noProof/>
              <w:color w:val="2B579A"/>
              <w:shd w:val="clear" w:color="auto" w:fill="E6E6E6"/>
            </w:rPr>
            <mc:AlternateContent>
              <mc:Choice Requires="wps">
                <w:drawing>
                  <wp:anchor distT="0" distB="0" distL="114300" distR="114300" simplePos="0" relativeHeight="251627520" behindDoc="0" locked="0" layoutInCell="0" allowOverlap="1" wp14:anchorId="2C7FD51F" wp14:editId="649E51DD">
                    <wp:simplePos x="0" y="0"/>
                    <wp:positionH relativeFrom="page">
                      <wp:posOffset>0</wp:posOffset>
                    </wp:positionH>
                    <wp:positionV relativeFrom="page">
                      <wp:posOffset>10229453</wp:posOffset>
                    </wp:positionV>
                    <wp:extent cx="7560945" cy="273050"/>
                    <wp:effectExtent l="0" t="0" r="0" b="12700"/>
                    <wp:wrapNone/>
                    <wp:docPr id="42" name="Text Box 42" descr="{&quot;HashCode&quot;:-17472476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CDAE0" w14:textId="24260CCB"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7FD51F" id="Text Box 42" o:spid="_x0000_s1046" type="#_x0000_t202" alt="{&quot;HashCode&quot;:-1747247690,&quot;Height&quot;:842.0,&quot;Width&quot;:595.0,&quot;Placement&quot;:&quot;Footer&quot;,&quot;Index&quot;:&quot;Primary&quot;,&quot;Section&quot;:2,&quot;Top&quot;:0.0,&quot;Left&quot;:0.0}" style="position:absolute;left:0;text-align:left;margin-left:0;margin-top:805.45pt;width:595.35pt;height:21.5pt;z-index:2516275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xr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" o:allowincell="f" filled="f" stroked="f" strokeweight=".5pt">
                    <v:textbox inset=",0,,0">
                      <w:txbxContent>
                        <w:p w14:paraId="7A8CDAE0" w14:textId="24260CCB"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p>
      </w:tc>
      <w:tc>
        <w:tcPr>
          <w:tcW w:w="340" w:type="dxa"/>
        </w:tcPr>
        <w:p w14:paraId="7C670FFE" w14:textId="77777777" w:rsidR="00DE028D" w:rsidRPr="00D55628" w:rsidRDefault="00DE028D"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sidR="009D7820">
            <w:rPr>
              <w:noProof/>
            </w:rPr>
            <w:t>3</w:t>
          </w:r>
          <w:r w:rsidRPr="00D55628">
            <w:rPr>
              <w:color w:val="2B579A"/>
              <w:shd w:val="clear" w:color="auto" w:fill="E6E6E6"/>
            </w:rPr>
            <w:fldChar w:fldCharType="end"/>
          </w:r>
        </w:p>
      </w:tc>
    </w:tr>
  </w:tbl>
  <w:p w14:paraId="03A5411C" w14:textId="77777777" w:rsidR="00DE028D" w:rsidRDefault="00DE028D" w:rsidP="00DE028D">
    <w:pPr>
      <w:pStyle w:val="Footer"/>
    </w:pPr>
  </w:p>
  <w:p w14:paraId="75BF6F17" w14:textId="7181C56E" w:rsidR="00DE028D" w:rsidRPr="00DE028D" w:rsidRDefault="008B19F1" w:rsidP="00DE028D">
    <w:pPr>
      <w:pStyle w:val="Footer"/>
    </w:pPr>
    <w:r w:rsidRPr="008B19F1">
      <w:rPr>
        <w:rFonts w:ascii="Arial" w:hAnsi="Arial"/>
        <w:sz w:val="14"/>
      </w:rPr>
      <w:t>[9076389: 33644369_3]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98CE" w14:textId="74AACEF1" w:rsidR="00E962AA" w:rsidRDefault="00466824" w:rsidP="00BF3066">
    <w:pPr>
      <w:pStyle w:val="Footer"/>
      <w:spacing w:before="1600"/>
    </w:pPr>
    <w:r>
      <w:rPr>
        <w:noProof/>
        <w:color w:val="2B579A"/>
      </w:rPr>
      <mc:AlternateContent>
        <mc:Choice Requires="wps">
          <w:drawing>
            <wp:anchor distT="0" distB="0" distL="114300" distR="114300" simplePos="1" relativeHeight="251681792" behindDoc="0" locked="0" layoutInCell="0" allowOverlap="1" wp14:anchorId="57D1ECC9" wp14:editId="73A3C69B">
              <wp:simplePos x="0" y="10229453"/>
              <wp:positionH relativeFrom="page">
                <wp:posOffset>0</wp:posOffset>
              </wp:positionH>
              <wp:positionV relativeFrom="page">
                <wp:posOffset>10229215</wp:posOffset>
              </wp:positionV>
              <wp:extent cx="7560945" cy="273050"/>
              <wp:effectExtent l="0" t="0" r="0" b="12700"/>
              <wp:wrapNone/>
              <wp:docPr id="67" name="Text Box 67" descr="{&quot;HashCode&quot;:-1503706877,&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2ABEF" w14:textId="5D8B581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D1ECC9" id="_x0000_t202" coordsize="21600,21600" o:spt="202" path="m,l,21600r21600,l21600,xe">
              <v:stroke joinstyle="miter"/>
              <v:path gradientshapeok="t" o:connecttype="rect"/>
            </v:shapetype>
            <v:shape id="Text Box 67" o:spid="_x0000_s1047" type="#_x0000_t202" alt="{&quot;HashCode&quot;:-1503706877,&quot;Height&quot;:842.0,&quot;Width&quot;:595.0,&quot;Placement&quot;:&quot;Footer&quot;,&quot;Index&quot;:&quot;FirstPage&quot;,&quot;Section&quot;:2,&quot;Top&quot;:0.0,&quot;Left&quot;:0.0}" style="position:absolute;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3j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pzgvsoHqgPs56Kn3li8VDrFi&#10;Pjwzh1zjSqjf8ISH1IDN4GhRUoP79S9/zEcKMEpJi9opqf+5Y05Qor8bJOd2OB5HsaUfNNxb7+bk&#10;NbvmHlCWQ3whlicz5gZ9MqWD5hXlvYjdMMQMx54l3ZzM+9ArGZ8HF4tFSkJZWRZWZm15LB1Bi9C+&#10;dK/M2SP+AZl7hJO6WPGOhj63h3uxCyBV4igC3KN5xB0lmag7Pp+o+bf/KevyyOe/A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HBk94xgCAAAsBAAADgAAAAAAAAAAAAAAAAAuAgAAZHJzL2Uyb0RvYy54bWxQSwEC&#10;LQAUAAYACAAAACEACQkPpOMAAAAQAQAADwAAAAAAAAAAAAAAAAByBAAAZHJzL2Rvd25yZXYueG1s&#10;UEsFBgAAAAAEAAQA8wAAAIIFAAAAAA==&#10;" o:allowincell="f" filled="f" stroked="f" strokeweight=".5pt">
              <v:textbox inset=",0,,0">
                <w:txbxContent>
                  <w:p w14:paraId="1662ABEF" w14:textId="5D8B581C" w:rsidR="00466824" w:rsidRPr="00466824" w:rsidRDefault="00466824" w:rsidP="00466824">
                    <w:pPr>
                      <w:jc w:val="center"/>
                      <w:rPr>
                        <w:rFonts w:ascii="Calibri" w:hAnsi="Calibri" w:cs="Calibri"/>
                        <w:color w:val="000000"/>
                        <w:sz w:val="24"/>
                      </w:rPr>
                    </w:pPr>
                    <w:r w:rsidRPr="00466824">
                      <w:rPr>
                        <w:rFonts w:ascii="Calibri" w:hAnsi="Calibri" w:cs="Calibri"/>
                        <w:color w:val="000000"/>
                        <w:sz w:val="24"/>
                      </w:rPr>
                      <w:t>OFFICIAL-Sensitive</w:t>
                    </w:r>
                  </w:p>
                </w:txbxContent>
              </v:textbox>
              <w10:wrap anchorx="page" anchory="page"/>
            </v:shape>
          </w:pict>
        </mc:Fallback>
      </mc:AlternateContent>
    </w:r>
    <w:r w:rsidR="003D4578">
      <w:rPr>
        <w:noProof/>
        <w:color w:val="2B579A"/>
      </w:rPr>
      <mc:AlternateContent>
        <mc:Choice Requires="wps">
          <w:drawing>
            <wp:anchor distT="0" distB="0" distL="114300" distR="114300" simplePos="1" relativeHeight="251678720" behindDoc="0" locked="0" layoutInCell="0" allowOverlap="1" wp14:anchorId="7666D871" wp14:editId="2E2A7702">
              <wp:simplePos x="0" y="10229453"/>
              <wp:positionH relativeFrom="page">
                <wp:posOffset>0</wp:posOffset>
              </wp:positionH>
              <wp:positionV relativeFrom="page">
                <wp:posOffset>10229215</wp:posOffset>
              </wp:positionV>
              <wp:extent cx="7560945" cy="273050"/>
              <wp:effectExtent l="0" t="0" r="0" b="12700"/>
              <wp:wrapNone/>
              <wp:docPr id="61" name="Text Box 61" descr="{&quot;HashCode&quot;:-1503706877,&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F486F" w14:textId="5754C24A"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66D871" id="Text Box 61" o:spid="_x0000_s1048" type="#_x0000_t202" alt="{&quot;HashCode&quot;:-1503706877,&quot;Height&quot;:842.0,&quot;Width&quot;:595.0,&quot;Placement&quot;:&quot;Footer&quot;,&quot;Index&quot;:&quot;FirstPage&quot;,&quot;Section&quot;:2,&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6h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yLLKF6oj7Oeip95avFQ7x&#10;wHx4Zg65xpVQv+EJD6kBm8HJoqQG9/Nv/piPFGCUkha1U1L/Y8+coER/M0jOzXg6jWJLP2i4t97t&#10;4DX75g5QlmN8IZYnM+YGPZjSQfOK8l7FbhhihmPPkm4H8y70SsbnwcVqlZJQVpaFB7OxPJaOoEVo&#10;X7pX5uwJ/4DMPcKgLla8o6HP7eFe7QNIlTiKAPdonnBHSSbqTs8nav7tf8q6PPLl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E2PzqEZAgAALAQAAA4AAAAAAAAAAAAAAAAALgIAAGRycy9lMm9Eb2MueG1sUEsB&#10;Ai0AFAAGAAgAAAAhAAkJD6TjAAAAEAEAAA8AAAAAAAAAAAAAAAAAcwQAAGRycy9kb3ducmV2Lnht&#10;bFBLBQYAAAAABAAEAPMAAACDBQAAAAA=&#10;" o:allowincell="f" filled="f" stroked="f" strokeweight=".5pt">
              <v:textbox inset=",0,,0">
                <w:txbxContent>
                  <w:p w14:paraId="21EF486F" w14:textId="5754C24A" w:rsidR="003D4578" w:rsidRPr="003D4578" w:rsidRDefault="003D4578" w:rsidP="003D4578">
                    <w:pPr>
                      <w:jc w:val="center"/>
                      <w:rPr>
                        <w:rFonts w:ascii="Calibri" w:hAnsi="Calibri" w:cs="Calibri"/>
                        <w:color w:val="000000"/>
                        <w:sz w:val="24"/>
                      </w:rPr>
                    </w:pPr>
                    <w:r w:rsidRPr="003D4578">
                      <w:rPr>
                        <w:rFonts w:ascii="Calibri" w:hAnsi="Calibri" w:cs="Calibri"/>
                        <w:color w:val="000000"/>
                        <w:sz w:val="24"/>
                      </w:rPr>
                      <w:t>OFFICIAL-Sensitive</w:t>
                    </w:r>
                  </w:p>
                </w:txbxContent>
              </v:textbox>
              <w10:wrap anchorx="page" anchory="page"/>
            </v:shape>
          </w:pict>
        </mc:Fallback>
      </mc:AlternateContent>
    </w:r>
    <w:r w:rsidR="007A5DC8">
      <w:rPr>
        <w:noProof/>
        <w:color w:val="2B579A"/>
      </w:rPr>
      <mc:AlternateContent>
        <mc:Choice Requires="wps">
          <w:drawing>
            <wp:anchor distT="0" distB="0" distL="114300" distR="114300" simplePos="1" relativeHeight="251677696" behindDoc="0" locked="0" layoutInCell="0" allowOverlap="1" wp14:anchorId="68A9B272" wp14:editId="1E29BC35">
              <wp:simplePos x="0" y="10229453"/>
              <wp:positionH relativeFrom="page">
                <wp:posOffset>0</wp:posOffset>
              </wp:positionH>
              <wp:positionV relativeFrom="page">
                <wp:posOffset>10229215</wp:posOffset>
              </wp:positionV>
              <wp:extent cx="7560945" cy="273050"/>
              <wp:effectExtent l="0" t="0" r="0" b="12700"/>
              <wp:wrapNone/>
              <wp:docPr id="47" name="Text Box 47" descr="{&quot;HashCode&quot;:-174724769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96E63" w14:textId="219D9F55"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A9B272" id="Text Box 47" o:spid="_x0000_s1049" type="#_x0000_t202" alt="{&quot;HashCode&quot;:-1747247690,&quot;Height&quot;:842.0,&quot;Width&quot;:595.0,&quot;Placement&quot;:&quot;Footer&quot;,&quot;Index&quot;:&quot;FirstPage&quot;,&quot;Section&quot;:2,&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8p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" o:allowincell="f" filled="f" stroked="f" strokeweight=".5pt">
              <v:textbox inset=",0,,0">
                <w:txbxContent>
                  <w:p w14:paraId="5F096E63" w14:textId="219D9F55" w:rsidR="007A5DC8" w:rsidRPr="007A5DC8" w:rsidRDefault="007A5DC8" w:rsidP="007A5DC8">
                    <w:pPr>
                      <w:jc w:val="center"/>
                      <w:rPr>
                        <w:rFonts w:ascii="Calibri" w:hAnsi="Calibri" w:cs="Calibri"/>
                        <w:color w:val="000000"/>
                        <w:sz w:val="24"/>
                      </w:rPr>
                    </w:pPr>
                    <w:r w:rsidRPr="007A5DC8">
                      <w:rPr>
                        <w:rFonts w:ascii="Calibri" w:hAnsi="Calibri" w:cs="Calibri"/>
                        <w:color w:val="000000"/>
                        <w:sz w:val="24"/>
                      </w:rPr>
                      <w:t>OFFICIAL-Sensitive</w:t>
                    </w:r>
                  </w:p>
                </w:txbxContent>
              </v:textbox>
              <w10:wrap anchorx="page" anchory="page"/>
            </v:shape>
          </w:pict>
        </mc:Fallback>
      </mc:AlternateContent>
    </w:r>
    <w:r w:rsidR="00C32774">
      <w:rPr>
        <w:noProof/>
        <w:color w:val="2B579A"/>
        <w:shd w:val="clear" w:color="auto" w:fill="E6E6E6"/>
      </w:rPr>
      <mc:AlternateContent>
        <mc:Choice Requires="wps">
          <w:drawing>
            <wp:anchor distT="0" distB="0" distL="114300" distR="114300" simplePos="1" relativeHeight="251676672" behindDoc="0" locked="0" layoutInCell="0" allowOverlap="1" wp14:anchorId="2C0D83C8" wp14:editId="5EFF78CB">
              <wp:simplePos x="0" y="10229453"/>
              <wp:positionH relativeFrom="page">
                <wp:posOffset>0</wp:posOffset>
              </wp:positionH>
              <wp:positionV relativeFrom="page">
                <wp:posOffset>10229215</wp:posOffset>
              </wp:positionV>
              <wp:extent cx="7560945" cy="273050"/>
              <wp:effectExtent l="0" t="0" r="0" b="12700"/>
              <wp:wrapNone/>
              <wp:docPr id="43" name="Text Box 43" descr="{&quot;HashCode&quot;:-174724769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09B5C" w14:textId="77A5144E"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0D83C8" id="Text Box 43" o:spid="_x0000_s1050" type="#_x0000_t202" alt="{&quot;HashCode&quot;:-1747247690,&quot;Height&quot;:842.0,&quot;Width&quot;:595.0,&quot;Placement&quot;:&quot;Footer&quot;,&quot;Index&quot;:&quot;FirstPage&quot;,&quot;Section&quot;:2,&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kk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" o:allowincell="f" filled="f" stroked="f" strokeweight=".5pt">
              <v:textbox inset=",0,,0">
                <w:txbxContent>
                  <w:p w14:paraId="37C09B5C" w14:textId="77A5144E" w:rsidR="00C32774" w:rsidRPr="00C32774" w:rsidRDefault="00C32774" w:rsidP="00C32774">
                    <w:pPr>
                      <w:jc w:val="center"/>
                      <w:rPr>
                        <w:rFonts w:ascii="Calibri" w:hAnsi="Calibri" w:cs="Calibri"/>
                        <w:color w:val="000000"/>
                        <w:sz w:val="24"/>
                      </w:rPr>
                    </w:pPr>
                    <w:r w:rsidRPr="00C32774">
                      <w:rPr>
                        <w:rFonts w:ascii="Calibri" w:hAnsi="Calibri" w:cs="Calibri"/>
                        <w:color w:val="000000"/>
                        <w:sz w:val="24"/>
                      </w:rPr>
                      <w:t>OFFICIAL-Sensitive</w:t>
                    </w:r>
                  </w:p>
                </w:txbxContent>
              </v:textbox>
              <w10:wrap anchorx="page" anchory="page"/>
            </v:shape>
          </w:pict>
        </mc:Fallback>
      </mc:AlternateContent>
    </w:r>
    <w:r w:rsidR="001044F8">
      <w:rPr>
        <w:noProof/>
        <w:color w:val="2B579A"/>
        <w:shd w:val="clear" w:color="auto" w:fill="E6E6E6"/>
      </w:rPr>
      <w:drawing>
        <wp:anchor distT="0" distB="0" distL="114300" distR="114300" simplePos="0" relativeHeight="251675648" behindDoc="1" locked="1" layoutInCell="1" allowOverlap="1" wp14:anchorId="18002745" wp14:editId="58EF3E88">
          <wp:simplePos x="0" y="0"/>
          <wp:positionH relativeFrom="page">
            <wp:posOffset>-36195</wp:posOffset>
          </wp:positionH>
          <wp:positionV relativeFrom="page">
            <wp:align>bottom</wp:align>
          </wp:positionV>
          <wp:extent cx="2008800" cy="950400"/>
          <wp:effectExtent l="0" t="0" r="0" b="2540"/>
          <wp:wrapNone/>
          <wp:docPr id="124" name="Picture 1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color w:val="2B579A"/>
        <w:shd w:val="clear" w:color="auto" w:fill="E6E6E6"/>
      </w:rPr>
      <w:drawing>
        <wp:anchor distT="0" distB="0" distL="114300" distR="114300" simplePos="0" relativeHeight="251635712" behindDoc="1" locked="1" layoutInCell="1" allowOverlap="1" wp14:anchorId="6D3ED7A5" wp14:editId="1EE3D8E4">
          <wp:simplePos x="0" y="0"/>
          <wp:positionH relativeFrom="page">
            <wp:align>right</wp:align>
          </wp:positionH>
          <wp:positionV relativeFrom="page">
            <wp:align>bottom</wp:align>
          </wp:positionV>
          <wp:extent cx="2408753" cy="1085850"/>
          <wp:effectExtent l="0" t="0" r="0" b="0"/>
          <wp:wrapNone/>
          <wp:docPr id="25" name="Picture 25"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color w:val="2B579A"/>
        <w:sz w:val="18"/>
        <w:shd w:val="clear" w:color="auto" w:fill="E6E6E6"/>
      </w:rPr>
      <mc:AlternateContent>
        <mc:Choice Requires="wps">
          <w:drawing>
            <wp:anchor distT="0" distB="0" distL="114300" distR="114300" simplePos="0" relativeHeight="251634688" behindDoc="0" locked="1" layoutInCell="1" allowOverlap="1" wp14:anchorId="260477B9" wp14:editId="1471C655">
              <wp:simplePos x="0" y="0"/>
              <wp:positionH relativeFrom="page">
                <wp:align>left</wp:align>
              </wp:positionH>
              <wp:positionV relativeFrom="page">
                <wp:align>bottom</wp:align>
              </wp:positionV>
              <wp:extent cx="3848400" cy="720000"/>
              <wp:effectExtent l="0" t="0" r="0" b="0"/>
              <wp:wrapNone/>
              <wp:docPr id="1" name="Text Box 1"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879FF" w14:textId="14C3D945" w:rsidR="00E962AA" w:rsidRPr="009F69FA" w:rsidRDefault="00F904A3" w:rsidP="00213C82">
                          <w:pPr>
                            <w:pStyle w:val="xWeb"/>
                          </w:pPr>
                          <w:r>
                            <w:t xml:space="preserve">SOLAR VICTORIASOLAR </w:t>
                          </w:r>
                          <w:proofErr w:type="spellStart"/>
                          <w:r>
                            <w:t>VICTORIASOLAR</w:t>
                          </w:r>
                          <w:proofErr w:type="spellEnd"/>
                          <w:r>
                            <w:t xml:space="preserve"> VICTORIA</w:t>
                          </w:r>
                          <w:r w:rsidR="00E962AA"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477B9" id="Text Box 1" o:spid="_x0000_s1051" type="#_x0000_t202" style="position:absolute;margin-left:0;margin-top:0;width:303pt;height:56.7pt;z-index:25163468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" filled="f" stroked="f" strokeweight=".5pt">
              <v:textbox inset="15mm">
                <w:txbxContent>
                  <w:p w14:paraId="319879FF" w14:textId="14C3D945" w:rsidR="00E962AA" w:rsidRPr="009F69FA" w:rsidRDefault="00F904A3" w:rsidP="00213C82">
                    <w:pPr>
                      <w:pStyle w:val="xWeb"/>
                    </w:pPr>
                    <w:r>
                      <w:t xml:space="preserve">SOLAR VICTORIASOLAR </w:t>
                    </w:r>
                    <w:proofErr w:type="spellStart"/>
                    <w:r>
                      <w:t>VICTORIASOLAR</w:t>
                    </w:r>
                    <w:proofErr w:type="spellEnd"/>
                    <w:r>
                      <w:t xml:space="preserve"> VICTORIA</w:t>
                    </w:r>
                    <w:r w:rsidR="00E962AA" w:rsidRPr="009F69FA">
                      <w:t>.vic.gov.au</w:t>
                    </w:r>
                  </w:p>
                </w:txbxContent>
              </v:textbox>
              <w10:wrap anchorx="page" anchory="page"/>
              <w10:anchorlock/>
            </v:shape>
          </w:pict>
        </mc:Fallback>
      </mc:AlternateContent>
    </w:r>
    <w:r w:rsidR="00E962AA">
      <w:rPr>
        <w:noProof/>
        <w:color w:val="2B579A"/>
        <w:sz w:val="18"/>
        <w:shd w:val="clear" w:color="auto" w:fill="E6E6E6"/>
      </w:rPr>
      <w:drawing>
        <wp:anchor distT="0" distB="0" distL="114300" distR="114300" simplePos="0" relativeHeight="251633664" behindDoc="1" locked="1" layoutInCell="1" allowOverlap="1" wp14:anchorId="6BD26159" wp14:editId="00ED9590">
          <wp:simplePos x="0" y="0"/>
          <wp:positionH relativeFrom="page">
            <wp:align>right</wp:align>
          </wp:positionH>
          <wp:positionV relativeFrom="page">
            <wp:align>bottom</wp:align>
          </wp:positionV>
          <wp:extent cx="2422799"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p w14:paraId="5067EC8D" w14:textId="345C2F7D" w:rsidR="00375EF1" w:rsidRPr="00375EF1" w:rsidRDefault="008B19F1" w:rsidP="00BF3066">
    <w:pPr>
      <w:pStyle w:val="Footer"/>
      <w:spacing w:before="1600"/>
      <w:rPr>
        <w:rFonts w:ascii="Arial" w:hAnsi="Arial"/>
        <w:sz w:val="14"/>
      </w:rPr>
    </w:pPr>
    <w:r w:rsidRPr="008B19F1">
      <w:rPr>
        <w:rFonts w:ascii="Arial" w:hAnsi="Arial"/>
        <w:sz w:val="14"/>
      </w:rPr>
      <w:t>[9076389: 33644369_3]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6122" w14:textId="77777777" w:rsidR="00F14A48" w:rsidRPr="008F5280" w:rsidRDefault="00F14A48" w:rsidP="008F5280">
      <w:pPr>
        <w:pStyle w:val="FootnoteSeparator"/>
      </w:pPr>
    </w:p>
    <w:p w14:paraId="79C54A89" w14:textId="77777777" w:rsidR="00F14A48" w:rsidRDefault="00F14A48"/>
  </w:footnote>
  <w:footnote w:type="continuationSeparator" w:id="0">
    <w:p w14:paraId="6A71C183" w14:textId="77777777" w:rsidR="00F14A48" w:rsidRDefault="00F14A48" w:rsidP="008F5280">
      <w:pPr>
        <w:pStyle w:val="FootnoteSeparator"/>
      </w:pPr>
    </w:p>
    <w:p w14:paraId="2919A970" w14:textId="77777777" w:rsidR="00F14A48" w:rsidRDefault="00F14A48"/>
    <w:p w14:paraId="58860846" w14:textId="77777777" w:rsidR="00F14A48" w:rsidRDefault="00F14A48"/>
  </w:footnote>
  <w:footnote w:type="continuationNotice" w:id="1">
    <w:p w14:paraId="5A1843C6" w14:textId="77777777" w:rsidR="00F14A48" w:rsidRDefault="00F14A48" w:rsidP="00D55628"/>
    <w:p w14:paraId="6FECFB43" w14:textId="77777777" w:rsidR="00F14A48" w:rsidRDefault="00F14A48"/>
    <w:p w14:paraId="71702E9A" w14:textId="77777777" w:rsidR="00F14A48" w:rsidRDefault="00F14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6BA67B3F" w14:textId="77777777" w:rsidTr="00175141">
      <w:trPr>
        <w:trHeight w:hRule="exact" w:val="1418"/>
      </w:trPr>
      <w:tc>
        <w:tcPr>
          <w:tcW w:w="7761" w:type="dxa"/>
          <w:vAlign w:val="center"/>
        </w:tcPr>
        <w:p w14:paraId="66DDF254" w14:textId="08CC1749" w:rsidR="00C46A59" w:rsidRPr="00F579ED" w:rsidRDefault="00C46A59" w:rsidP="00DE028D">
          <w:pPr>
            <w:pStyle w:val="Header"/>
          </w:pPr>
          <w:r>
            <w:rPr>
              <w:color w:val="2B579A"/>
              <w:shd w:val="clear" w:color="auto" w:fill="E6E6E6"/>
              <w:lang w:val="en-US"/>
            </w:rPr>
            <w:fldChar w:fldCharType="begin"/>
          </w:r>
          <w:r>
            <w:rPr>
              <w:noProof/>
              <w:lang w:val="en-US"/>
            </w:rPr>
            <w:instrText xml:space="preserve"> STYLEREF  Title  \* MERGEFORMAT </w:instrText>
          </w:r>
          <w:r>
            <w:rPr>
              <w:color w:val="2B579A"/>
              <w:shd w:val="clear" w:color="auto" w:fill="E6E6E6"/>
              <w:lang w:val="en-US"/>
            </w:rPr>
            <w:fldChar w:fldCharType="separate"/>
          </w:r>
          <w:r w:rsidR="00CE020B">
            <w:rPr>
              <w:noProof/>
              <w:lang w:val="en-US"/>
            </w:rPr>
            <w:t>Solar for Apartments Program</w:t>
          </w:r>
          <w:r>
            <w:rPr>
              <w:color w:val="2B579A"/>
              <w:shd w:val="clear" w:color="auto" w:fill="E6E6E6"/>
            </w:rPr>
            <w:fldChar w:fldCharType="end"/>
          </w:r>
        </w:p>
      </w:tc>
    </w:tr>
  </w:tbl>
  <w:p w14:paraId="6CD30DF4" w14:textId="77777777" w:rsidR="00C46A59" w:rsidRDefault="00C46A59" w:rsidP="00DE028D">
    <w:pPr>
      <w:pStyle w:val="Header"/>
    </w:pPr>
    <w:r>
      <w:rPr>
        <w:noProof/>
        <w:color w:val="2B579A"/>
        <w:shd w:val="clear" w:color="auto" w:fill="E6E6E6"/>
      </w:rPr>
      <mc:AlternateContent>
        <mc:Choice Requires="wps">
          <w:drawing>
            <wp:anchor distT="0" distB="0" distL="114300" distR="114300" simplePos="0" relativeHeight="251662336" behindDoc="0" locked="1" layoutInCell="1" allowOverlap="1" wp14:anchorId="14BB55B4" wp14:editId="71D3A89D">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AACC" id="Rectangle 18"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57216" behindDoc="1" locked="0" layoutInCell="1" allowOverlap="1" wp14:anchorId="5FF88126" wp14:editId="5B7F8138">
              <wp:simplePos x="0" y="0"/>
              <wp:positionH relativeFrom="page">
                <wp:posOffset>720090</wp:posOffset>
              </wp:positionH>
              <wp:positionV relativeFrom="page">
                <wp:posOffset>288290</wp:posOffset>
              </wp:positionV>
              <wp:extent cx="864000" cy="900000"/>
              <wp:effectExtent l="0" t="0" r="0" b="1905"/>
              <wp:wrapNone/>
              <wp:docPr id="14" name="Freeform: 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CB4A0" id="Freeform: Shape 14"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6192" behindDoc="1" locked="0" layoutInCell="1" allowOverlap="1" wp14:anchorId="458D2932" wp14:editId="53723390">
              <wp:simplePos x="0" y="0"/>
              <wp:positionH relativeFrom="page">
                <wp:posOffset>288290</wp:posOffset>
              </wp:positionH>
              <wp:positionV relativeFrom="page">
                <wp:posOffset>288290</wp:posOffset>
              </wp:positionV>
              <wp:extent cx="864000" cy="900000"/>
              <wp:effectExtent l="0" t="0" r="0" b="1905"/>
              <wp:wrapNone/>
              <wp:docPr id="15" name="Freeform: 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53422" id="Freeform: Shape 15"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5168" behindDoc="1" locked="0" layoutInCell="1" allowOverlap="1" wp14:anchorId="5F30F154" wp14:editId="73A7116F">
              <wp:simplePos x="0" y="0"/>
              <wp:positionH relativeFrom="page">
                <wp:posOffset>288290</wp:posOffset>
              </wp:positionH>
              <wp:positionV relativeFrom="page">
                <wp:posOffset>288290</wp:posOffset>
              </wp:positionV>
              <wp:extent cx="14580000" cy="900000"/>
              <wp:effectExtent l="0" t="0" r="0" b="1905"/>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7BB883" id="Rectangle 16" o:spid="_x0000_s1026" style="position:absolute;margin-left:22.7pt;margin-top:22.7pt;width:114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" fillcolor="#f89f65 [3207]" stroked="f">
              <v:fill color2="#ffe15a [3205]" rotate="t" angle="135" focus="100%" type="gradient"/>
              <o:lock v:ext="edit" aspectratio="t"/>
              <w10:wrap anchorx="page" anchory="page"/>
            </v:rect>
          </w:pict>
        </mc:Fallback>
      </mc:AlternateContent>
    </w:r>
  </w:p>
  <w:p w14:paraId="77CB4365"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E84C524" w14:textId="77777777" w:rsidTr="00175141">
      <w:trPr>
        <w:trHeight w:hRule="exact" w:val="1418"/>
      </w:trPr>
      <w:tc>
        <w:tcPr>
          <w:tcW w:w="7761" w:type="dxa"/>
          <w:vAlign w:val="center"/>
        </w:tcPr>
        <w:p w14:paraId="3E794CD1" w14:textId="46AD7D93" w:rsidR="00C46A59" w:rsidRPr="00975ED3" w:rsidRDefault="00C46A59"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F75E11">
            <w:rPr>
              <w:noProof/>
            </w:rPr>
            <w:t>Solar Victoria</w:t>
          </w:r>
          <w:r>
            <w:rPr>
              <w:color w:val="2B579A"/>
              <w:shd w:val="clear" w:color="auto" w:fill="E6E6E6"/>
            </w:rPr>
            <w:fldChar w:fldCharType="end"/>
          </w:r>
        </w:p>
      </w:tc>
    </w:tr>
  </w:tbl>
  <w:p w14:paraId="568BE066" w14:textId="77777777" w:rsidR="00C46A59" w:rsidRDefault="00C46A59" w:rsidP="00DE028D">
    <w:pPr>
      <w:pStyle w:val="Header"/>
    </w:pPr>
    <w:r>
      <w:rPr>
        <w:noProof/>
        <w:color w:val="2B579A"/>
        <w:shd w:val="clear" w:color="auto" w:fill="E6E6E6"/>
      </w:rPr>
      <mc:AlternateContent>
        <mc:Choice Requires="wps">
          <w:drawing>
            <wp:anchor distT="0" distB="0" distL="114300" distR="114300" simplePos="0" relativeHeight="251663360" behindDoc="0" locked="1" layoutInCell="1" allowOverlap="1" wp14:anchorId="6B54BB12" wp14:editId="2C99832C">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6EEB" id="Rectangle 17" o:spid="_x0000_s1026" style="position:absolute;margin-left:-29.95pt;margin-top:0;width:21.25pt;height:96.4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60288" behindDoc="1" locked="0" layoutInCell="1" allowOverlap="1" wp14:anchorId="1849FC8A" wp14:editId="6969ED88">
              <wp:simplePos x="0" y="0"/>
              <wp:positionH relativeFrom="page">
                <wp:posOffset>720090</wp:posOffset>
              </wp:positionH>
              <wp:positionV relativeFrom="page">
                <wp:posOffset>288290</wp:posOffset>
              </wp:positionV>
              <wp:extent cx="864000" cy="900000"/>
              <wp:effectExtent l="0" t="0" r="0" b="1905"/>
              <wp:wrapNone/>
              <wp:docPr id="19" name="Freeform: 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88FBD" id="Freeform: Shape 19"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9264" behindDoc="1" locked="0" layoutInCell="1" allowOverlap="1" wp14:anchorId="1FCA6B7A" wp14:editId="3389DE78">
              <wp:simplePos x="0" y="0"/>
              <wp:positionH relativeFrom="page">
                <wp:posOffset>288290</wp:posOffset>
              </wp:positionH>
              <wp:positionV relativeFrom="page">
                <wp:posOffset>288290</wp:posOffset>
              </wp:positionV>
              <wp:extent cx="864000" cy="900000"/>
              <wp:effectExtent l="0" t="0" r="0" b="1905"/>
              <wp:wrapNone/>
              <wp:docPr id="20" name="Freeform: 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CEEDF" id="Freeform: Shape 20" o:spid="_x0000_s1026" style="position:absolute;margin-left:22.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0" behindDoc="1" locked="0" layoutInCell="1" allowOverlap="1" wp14:anchorId="4B286F72" wp14:editId="694837B0">
              <wp:simplePos x="0" y="0"/>
              <wp:positionH relativeFrom="page">
                <wp:posOffset>288290</wp:posOffset>
              </wp:positionH>
              <wp:positionV relativeFrom="page">
                <wp:posOffset>288290</wp:posOffset>
              </wp:positionV>
              <wp:extent cx="14580000" cy="900000"/>
              <wp:effectExtent l="0" t="0" r="0" b="1905"/>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4107CE" id="Rectangle 21" o:spid="_x0000_s1026" style="position:absolute;margin-left:22.7pt;margin-top:22.7pt;width:114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" fillcolor="#f89f65 [3207]" stroked="f">
              <v:fill color2="#ffe15a [3205]" rotate="t" angle="135" focus="100%" type="gradient"/>
              <o:lock v:ext="edit" aspectratio="t"/>
              <w10:wrap anchorx="page" anchory="page"/>
            </v:rect>
          </w:pict>
        </mc:Fallback>
      </mc:AlternateContent>
    </w:r>
  </w:p>
  <w:p w14:paraId="4F2C9F97"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DDCD" w14:textId="49B6DC00" w:rsidR="00C46A59" w:rsidRPr="00E97294" w:rsidRDefault="00C46A59" w:rsidP="00E97294">
    <w:pPr>
      <w:pStyle w:val="Header"/>
    </w:pPr>
    <w:r>
      <w:rPr>
        <w:noProof/>
        <w:color w:val="2B579A"/>
        <w:shd w:val="clear" w:color="auto" w:fill="E6E6E6"/>
      </w:rPr>
      <mc:AlternateContent>
        <mc:Choice Requires="wps">
          <w:drawing>
            <wp:anchor distT="0" distB="0" distL="114300" distR="114300" simplePos="0" relativeHeight="251661312" behindDoc="0" locked="1" layoutInCell="1" allowOverlap="1" wp14:anchorId="128D3B86" wp14:editId="4F313C53">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BC82" id="Rectangle 22" o:spid="_x0000_s1026" style="position:absolute;margin-left:-29.95pt;margin-top:0;width:21.25pt;height:96.4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color w:val="2B579A"/>
        <w:shd w:val="clear" w:color="auto" w:fill="E6E6E6"/>
      </w:rPr>
      <w:drawing>
        <wp:anchor distT="0" distB="0" distL="114300" distR="114300" simplePos="0" relativeHeight="251654144" behindDoc="1" locked="0" layoutInCell="1" allowOverlap="1" wp14:anchorId="2EE42248" wp14:editId="0103EDBD">
          <wp:simplePos x="0" y="0"/>
          <wp:positionH relativeFrom="page">
            <wp:posOffset>720090</wp:posOffset>
          </wp:positionH>
          <wp:positionV relativeFrom="page">
            <wp:posOffset>1188085</wp:posOffset>
          </wp:positionV>
          <wp:extent cx="860400" cy="896400"/>
          <wp:effectExtent l="0" t="0" r="3810" b="5715"/>
          <wp:wrapNone/>
          <wp:docPr id="1007614117" name="Picture 100761411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0048" behindDoc="1" locked="0" layoutInCell="1" allowOverlap="1" wp14:anchorId="0EC42D60" wp14:editId="170D7AD2">
          <wp:simplePos x="0" y="0"/>
          <wp:positionH relativeFrom="page">
            <wp:posOffset>720090</wp:posOffset>
          </wp:positionH>
          <wp:positionV relativeFrom="page">
            <wp:posOffset>1188085</wp:posOffset>
          </wp:positionV>
          <wp:extent cx="864000" cy="896400"/>
          <wp:effectExtent l="0" t="0" r="0" b="5715"/>
          <wp:wrapNone/>
          <wp:docPr id="569079385" name="Picture 56907938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color w:val="2B579A"/>
        <w:shd w:val="clear" w:color="auto" w:fill="E6E6E6"/>
      </w:rPr>
      <mc:AlternateContent>
        <mc:Choice Requires="wps">
          <w:drawing>
            <wp:anchor distT="0" distB="0" distL="114300" distR="114300" simplePos="0" relativeHeight="251653120" behindDoc="1" locked="0" layoutInCell="1" allowOverlap="1" wp14:anchorId="7B2D7914" wp14:editId="1A8AF1F6">
              <wp:simplePos x="0" y="0"/>
              <wp:positionH relativeFrom="page">
                <wp:posOffset>720090</wp:posOffset>
              </wp:positionH>
              <wp:positionV relativeFrom="page">
                <wp:posOffset>288290</wp:posOffset>
              </wp:positionV>
              <wp:extent cx="864000" cy="900000"/>
              <wp:effectExtent l="0" t="0" r="0" b="1905"/>
              <wp:wrapNone/>
              <wp:docPr id="23" name="Freeform: 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996A8" id="Freeform: Shape 23" o:spid="_x0000_s1026" style="position:absolute;margin-left:56.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49024" behindDoc="1" locked="0" layoutInCell="1" allowOverlap="1" wp14:anchorId="5F7125A2" wp14:editId="12BDABB2">
              <wp:simplePos x="0" y="0"/>
              <wp:positionH relativeFrom="page">
                <wp:posOffset>720090</wp:posOffset>
              </wp:positionH>
              <wp:positionV relativeFrom="page">
                <wp:posOffset>1188085</wp:posOffset>
              </wp:positionV>
              <wp:extent cx="864000" cy="900000"/>
              <wp:effectExtent l="0" t="0" r="0" b="1905"/>
              <wp:wrapNone/>
              <wp:docPr id="24" name="Freeform: 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E9B0E" id="Freeform: Shape 24" o:spid="_x0000_s1026" style="position:absolute;margin-left:56.7pt;margin-top:93.55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" path="m,l669,1415,1339,,,xe" fillcolor="#ffeca3 [3208]" stroked="f">
              <v:path arrowok="t" o:connecttype="custom" o:connectlocs="0,0;431677,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2096" behindDoc="1" locked="0" layoutInCell="1" allowOverlap="1" wp14:anchorId="1170781A" wp14:editId="22BC25E9">
              <wp:simplePos x="0" y="0"/>
              <wp:positionH relativeFrom="page">
                <wp:posOffset>288290</wp:posOffset>
              </wp:positionH>
              <wp:positionV relativeFrom="page">
                <wp:posOffset>288290</wp:posOffset>
              </wp:positionV>
              <wp:extent cx="864000" cy="900000"/>
              <wp:effectExtent l="0" t="0" r="0" b="1905"/>
              <wp:wrapNone/>
              <wp:docPr id="26" name="Freeform: 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EFE0E" id="Freeform: Shape 26"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1072" behindDoc="1" locked="0" layoutInCell="1" allowOverlap="1" wp14:anchorId="2707126B" wp14:editId="555A643E">
              <wp:simplePos x="0" y="0"/>
              <wp:positionH relativeFrom="page">
                <wp:posOffset>288290</wp:posOffset>
              </wp:positionH>
              <wp:positionV relativeFrom="page">
                <wp:posOffset>288290</wp:posOffset>
              </wp:positionV>
              <wp:extent cx="14580000" cy="900000"/>
              <wp:effectExtent l="0" t="0" r="0" b="1905"/>
              <wp:wrapNone/>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3C5BF6" id="Rectangle 27"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" fillcolor="#f89f65 [3207]" stroked="f">
              <v:fill color2="#ffe15a [3205]" rotate="t" angle="135" focus="100%" type="gradient"/>
              <o:lock v:ext="edit" aspectratio="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2DFFA7EC" w14:textId="77777777" w:rsidTr="00175141">
      <w:trPr>
        <w:trHeight w:hRule="exact" w:val="1418"/>
      </w:trPr>
      <w:tc>
        <w:tcPr>
          <w:tcW w:w="7761" w:type="dxa"/>
          <w:vAlign w:val="center"/>
        </w:tcPr>
        <w:p w14:paraId="25544C4B" w14:textId="2D734E69" w:rsidR="00DE028D" w:rsidRPr="00975ED3" w:rsidRDefault="0022247C"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D31C6F">
            <w:rPr>
              <w:noProof/>
            </w:rPr>
            <w:t>Solar for Apartments Program</w:t>
          </w:r>
          <w:r>
            <w:rPr>
              <w:color w:val="2B579A"/>
              <w:shd w:val="clear" w:color="auto" w:fill="E6E6E6"/>
            </w:rPr>
            <w:fldChar w:fldCharType="end"/>
          </w:r>
        </w:p>
      </w:tc>
    </w:tr>
  </w:tbl>
  <w:p w14:paraId="43D9D7EF" w14:textId="208FCD9F" w:rsidR="00DE028D" w:rsidRDefault="00DE028D" w:rsidP="00DE028D">
    <w:pPr>
      <w:pStyle w:val="Header"/>
    </w:pPr>
    <w:r w:rsidRPr="00806AB6">
      <w:rPr>
        <w:noProof/>
        <w:color w:val="2B579A"/>
        <w:shd w:val="clear" w:color="auto" w:fill="E6E6E6"/>
      </w:rPr>
      <mc:AlternateContent>
        <mc:Choice Requires="wps">
          <w:drawing>
            <wp:anchor distT="0" distB="0" distL="114300" distR="114300" simplePos="0" relativeHeight="251639808" behindDoc="1" locked="0" layoutInCell="1" allowOverlap="1" wp14:anchorId="4BD00B6A" wp14:editId="0752BDC0">
              <wp:simplePos x="0" y="0"/>
              <wp:positionH relativeFrom="page">
                <wp:posOffset>720090</wp:posOffset>
              </wp:positionH>
              <wp:positionV relativeFrom="page">
                <wp:posOffset>288290</wp:posOffset>
              </wp:positionV>
              <wp:extent cx="864000" cy="900000"/>
              <wp:effectExtent l="0" t="0" r="0" b="1905"/>
              <wp:wrapNone/>
              <wp:docPr id="56" name="Freeform: 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C352F" id="Freeform: Shape 56" o:spid="_x0000_s1026" style="position:absolute;margin-left:56.7pt;margin-top:22.7pt;width:68.05pt;height:70.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38784" behindDoc="1" locked="0" layoutInCell="1" allowOverlap="1" wp14:anchorId="0C4612DE" wp14:editId="774E9740">
              <wp:simplePos x="0" y="0"/>
              <wp:positionH relativeFrom="page">
                <wp:posOffset>288290</wp:posOffset>
              </wp:positionH>
              <wp:positionV relativeFrom="page">
                <wp:posOffset>288290</wp:posOffset>
              </wp:positionV>
              <wp:extent cx="864000" cy="900000"/>
              <wp:effectExtent l="0" t="0" r="0" b="1905"/>
              <wp:wrapNone/>
              <wp:docPr id="58" name="Freeform: 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E8034" id="Freeform: Shape 58" o:spid="_x0000_s1026" style="position:absolute;margin-left:22.7pt;margin-top:22.7pt;width:68.05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37760" behindDoc="1" locked="0" layoutInCell="1" allowOverlap="1" wp14:anchorId="1D0D72D4" wp14:editId="27FAFD2B">
              <wp:simplePos x="0" y="0"/>
              <wp:positionH relativeFrom="page">
                <wp:posOffset>288290</wp:posOffset>
              </wp:positionH>
              <wp:positionV relativeFrom="page">
                <wp:posOffset>288290</wp:posOffset>
              </wp:positionV>
              <wp:extent cx="7020000" cy="900000"/>
              <wp:effectExtent l="0" t="0" r="3175" b="1905"/>
              <wp:wrapNone/>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096554" id="Rectangle 59" o:spid="_x0000_s1026" style="position:absolute;margin-left:22.7pt;margin-top:22.7pt;width:552.75pt;height:70.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" fillcolor="#f89f65 [3207]" stroked="f">
              <v:fill color2="#ffe15a [3205]" rotate="t" angle="135" focus="100%" type="gradient"/>
              <o:lock v:ext="edit" aspectratio="t"/>
              <w10:wrap anchorx="page" anchory="page"/>
            </v:rect>
          </w:pict>
        </mc:Fallback>
      </mc:AlternateContent>
    </w:r>
  </w:p>
  <w:p w14:paraId="173DC571"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607F74F" w14:textId="77777777" w:rsidTr="00175141">
      <w:trPr>
        <w:trHeight w:hRule="exact" w:val="1418"/>
      </w:trPr>
      <w:tc>
        <w:tcPr>
          <w:tcW w:w="7761" w:type="dxa"/>
          <w:vAlign w:val="center"/>
        </w:tcPr>
        <w:p w14:paraId="314603AE" w14:textId="1AC30414" w:rsidR="00DE028D" w:rsidRPr="00975ED3" w:rsidRDefault="0022247C"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D31C6F">
            <w:rPr>
              <w:noProof/>
            </w:rPr>
            <w:t>Solar for Apartments Program</w:t>
          </w:r>
          <w:r>
            <w:rPr>
              <w:color w:val="2B579A"/>
              <w:shd w:val="clear" w:color="auto" w:fill="E6E6E6"/>
            </w:rPr>
            <w:fldChar w:fldCharType="end"/>
          </w:r>
        </w:p>
      </w:tc>
    </w:tr>
  </w:tbl>
  <w:p w14:paraId="5AA78E61" w14:textId="77777777" w:rsidR="00DE028D" w:rsidRDefault="00DE028D" w:rsidP="00DE028D">
    <w:pPr>
      <w:pStyle w:val="Header"/>
    </w:pPr>
    <w:r w:rsidRPr="00806AB6">
      <w:rPr>
        <w:noProof/>
        <w:color w:val="2B579A"/>
        <w:shd w:val="clear" w:color="auto" w:fill="E6E6E6"/>
      </w:rPr>
      <mc:AlternateContent>
        <mc:Choice Requires="wps">
          <w:drawing>
            <wp:anchor distT="0" distB="0" distL="114300" distR="114300" simplePos="0" relativeHeight="251674624" behindDoc="1" locked="0" layoutInCell="1" allowOverlap="1" wp14:anchorId="62CF1F67" wp14:editId="3EF4A8E1">
              <wp:simplePos x="0" y="0"/>
              <wp:positionH relativeFrom="page">
                <wp:posOffset>720090</wp:posOffset>
              </wp:positionH>
              <wp:positionV relativeFrom="page">
                <wp:posOffset>288290</wp:posOffset>
              </wp:positionV>
              <wp:extent cx="864000" cy="900000"/>
              <wp:effectExtent l="0" t="0" r="0" b="1905"/>
              <wp:wrapNone/>
              <wp:docPr id="7" name="Freeform: 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8A008" id="Freeform: Shape 7"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73600" behindDoc="1" locked="0" layoutInCell="1" allowOverlap="1" wp14:anchorId="4AFFA03F" wp14:editId="4BB368ED">
              <wp:simplePos x="0" y="0"/>
              <wp:positionH relativeFrom="page">
                <wp:posOffset>288290</wp:posOffset>
              </wp:positionH>
              <wp:positionV relativeFrom="page">
                <wp:posOffset>288290</wp:posOffset>
              </wp:positionV>
              <wp:extent cx="864000" cy="900000"/>
              <wp:effectExtent l="0" t="0" r="0" b="1905"/>
              <wp:wrapNone/>
              <wp:docPr id="11" name="Freeform: 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E249B" id="Freeform: Shape 11"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40832" behindDoc="1" locked="0" layoutInCell="1" allowOverlap="1" wp14:anchorId="3CCD3659" wp14:editId="27AABD8A">
              <wp:simplePos x="0" y="0"/>
              <wp:positionH relativeFrom="page">
                <wp:posOffset>288290</wp:posOffset>
              </wp:positionH>
              <wp:positionV relativeFrom="page">
                <wp:posOffset>288290</wp:posOffset>
              </wp:positionV>
              <wp:extent cx="7020000" cy="900000"/>
              <wp:effectExtent l="0" t="0" r="3175" b="1905"/>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6F8A6B" id="Rectangle 12" o:spid="_x0000_s1026" style="position:absolute;margin-left:22.7pt;margin-top:22.7pt;width:552.75pt;height:7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" fillcolor="#f89f65 [3207]" stroked="f">
              <v:fill color2="#ffe15a [3205]" rotate="t" angle="135" focus="100%" type="gradient"/>
              <o:lock v:ext="edit" aspectratio="t"/>
              <w10:wrap anchorx="page" anchory="page"/>
            </v:rect>
          </w:pict>
        </mc:Fallback>
      </mc:AlternateContent>
    </w:r>
  </w:p>
  <w:p w14:paraId="690E02AA"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B9D2" w14:textId="589CC4F2" w:rsidR="00E962AA" w:rsidRPr="00E97294" w:rsidRDefault="00F90121" w:rsidP="00E97294">
    <w:pPr>
      <w:pStyle w:val="Header"/>
    </w:pPr>
    <w:r>
      <w:rPr>
        <w:noProof/>
        <w:color w:val="2B579A"/>
        <w:shd w:val="clear" w:color="auto" w:fill="E6E6E6"/>
      </w:rPr>
      <w:drawing>
        <wp:anchor distT="0" distB="0" distL="114300" distR="114300" simplePos="0" relativeHeight="251636736" behindDoc="1" locked="0" layoutInCell="1" allowOverlap="1" wp14:anchorId="5C361C5D" wp14:editId="22EB15B2">
          <wp:simplePos x="0" y="0"/>
          <wp:positionH relativeFrom="page">
            <wp:posOffset>720090</wp:posOffset>
          </wp:positionH>
          <wp:positionV relativeFrom="page">
            <wp:posOffset>1188085</wp:posOffset>
          </wp:positionV>
          <wp:extent cx="860400" cy="896400"/>
          <wp:effectExtent l="0" t="0" r="0" b="0"/>
          <wp:wrapNone/>
          <wp:docPr id="6" name="Picture 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color w:val="2B579A"/>
        <w:shd w:val="clear" w:color="auto" w:fill="E6E6E6"/>
      </w:rPr>
      <w:drawing>
        <wp:anchor distT="0" distB="0" distL="114300" distR="114300" simplePos="0" relativeHeight="251629568" behindDoc="1" locked="0" layoutInCell="1" allowOverlap="1" wp14:anchorId="2FAC1572" wp14:editId="77BF90B3">
          <wp:simplePos x="0" y="0"/>
          <wp:positionH relativeFrom="page">
            <wp:posOffset>720090</wp:posOffset>
          </wp:positionH>
          <wp:positionV relativeFrom="page">
            <wp:posOffset>1188085</wp:posOffset>
          </wp:positionV>
          <wp:extent cx="864000" cy="89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color w:val="2B579A"/>
        <w:shd w:val="clear" w:color="auto" w:fill="E6E6E6"/>
      </w:rPr>
      <mc:AlternateContent>
        <mc:Choice Requires="wps">
          <w:drawing>
            <wp:anchor distT="0" distB="0" distL="114300" distR="114300" simplePos="0" relativeHeight="251632640" behindDoc="1" locked="0" layoutInCell="1" allowOverlap="1" wp14:anchorId="0B1F1E83" wp14:editId="43E24841">
              <wp:simplePos x="0" y="0"/>
              <wp:positionH relativeFrom="page">
                <wp:posOffset>720090</wp:posOffset>
              </wp:positionH>
              <wp:positionV relativeFrom="page">
                <wp:posOffset>288290</wp:posOffset>
              </wp:positionV>
              <wp:extent cx="864000" cy="900000"/>
              <wp:effectExtent l="0" t="0" r="0" b="1905"/>
              <wp:wrapNone/>
              <wp:docPr id="38" name="Freeform: 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6CAED" id="Freeform: Shape 38" o:spid="_x0000_s1026" style="position:absolute;margin-left:56.7pt;margin-top:22.7pt;width:68.05pt;height:70.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" path="m1339,1419l669,,,1419r1339,xe" fillcolor="#f4cfb9 [3209]" stroked="f">
              <v:path arrowok="t" o:connecttype="custom" o:connectlocs="864000,900000;431677,0;0,900000;864000,900000" o:connectangles="0,0,0,0"/>
              <o:lock v:ext="edit" aspectratio="t"/>
              <w10:wrap anchorx="page" anchory="page"/>
            </v:shape>
          </w:pict>
        </mc:Fallback>
      </mc:AlternateContent>
    </w:r>
    <w:r w:rsidR="00E962AA" w:rsidRPr="00806AB6">
      <w:rPr>
        <w:noProof/>
        <w:color w:val="2B579A"/>
        <w:shd w:val="clear" w:color="auto" w:fill="E6E6E6"/>
      </w:rPr>
      <mc:AlternateContent>
        <mc:Choice Requires="wps">
          <w:drawing>
            <wp:anchor distT="0" distB="0" distL="114300" distR="114300" simplePos="0" relativeHeight="251628544" behindDoc="1" locked="0" layoutInCell="1" allowOverlap="1" wp14:anchorId="5AFAB616" wp14:editId="5F2846FA">
              <wp:simplePos x="0" y="0"/>
              <wp:positionH relativeFrom="page">
                <wp:posOffset>720090</wp:posOffset>
              </wp:positionH>
              <wp:positionV relativeFrom="page">
                <wp:posOffset>1188085</wp:posOffset>
              </wp:positionV>
              <wp:extent cx="864000" cy="900000"/>
              <wp:effectExtent l="0" t="0" r="0" b="0"/>
              <wp:wrapNone/>
              <wp:docPr id="39" name="Freeform: Shape 3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919ED" id="Freeform: Shape 39" o:spid="_x0000_s1026" style="position:absolute;margin-left:56.7pt;margin-top:93.55pt;width:68.05pt;height:70.85pt;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" path="m,l669,1415,1339,,,xe" fillcolor="#ffeca3 [3208]" stroked="f">
              <v:path arrowok="t" o:connecttype="custom" o:connectlocs="0,0;431677,900000;864000,0;0,0" o:connectangles="0,0,0,0"/>
              <o:lock v:ext="edit" aspectratio="t"/>
              <w10:wrap anchorx="page" anchory="page"/>
            </v:shape>
          </w:pict>
        </mc:Fallback>
      </mc:AlternateContent>
    </w:r>
    <w:r w:rsidR="00E962AA" w:rsidRPr="00806AB6">
      <w:rPr>
        <w:noProof/>
        <w:color w:val="2B579A"/>
        <w:shd w:val="clear" w:color="auto" w:fill="E6E6E6"/>
      </w:rPr>
      <mc:AlternateContent>
        <mc:Choice Requires="wps">
          <w:drawing>
            <wp:anchor distT="0" distB="0" distL="114300" distR="114300" simplePos="0" relativeHeight="251631616" behindDoc="1" locked="0" layoutInCell="1" allowOverlap="1" wp14:anchorId="2737CE9F" wp14:editId="22FE6F86">
              <wp:simplePos x="0" y="0"/>
              <wp:positionH relativeFrom="page">
                <wp:posOffset>288290</wp:posOffset>
              </wp:positionH>
              <wp:positionV relativeFrom="page">
                <wp:posOffset>288290</wp:posOffset>
              </wp:positionV>
              <wp:extent cx="864000" cy="900000"/>
              <wp:effectExtent l="0" t="0" r="0" b="1905"/>
              <wp:wrapNone/>
              <wp:docPr id="34" name="Freeform: 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8D70D" id="Freeform: Shape 34" o:spid="_x0000_s1026" style="position:absolute;margin-left:22.7pt;margin-top:22.7pt;width:68.05pt;height:70.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" path="m,l665,1419,1334,,,xe" fillcolor="#db6015 [3206]" stroked="f">
              <v:path arrowok="t" o:connecttype="custom" o:connectlocs="0,0;430705,900000;864000,0;0,0" o:connectangles="0,0,0,0"/>
              <o:lock v:ext="edit" aspectratio="t"/>
              <w10:wrap anchorx="page" anchory="page"/>
            </v:shape>
          </w:pict>
        </mc:Fallback>
      </mc:AlternateContent>
    </w:r>
    <w:r w:rsidR="00E962AA" w:rsidRPr="00806AB6">
      <w:rPr>
        <w:noProof/>
        <w:color w:val="2B579A"/>
        <w:shd w:val="clear" w:color="auto" w:fill="E6E6E6"/>
      </w:rPr>
      <mc:AlternateContent>
        <mc:Choice Requires="wps">
          <w:drawing>
            <wp:anchor distT="0" distB="0" distL="114300" distR="114300" simplePos="0" relativeHeight="251630592" behindDoc="1" locked="0" layoutInCell="1" allowOverlap="1" wp14:anchorId="16091F48" wp14:editId="7701B816">
              <wp:simplePos x="0" y="0"/>
              <wp:positionH relativeFrom="page">
                <wp:posOffset>288290</wp:posOffset>
              </wp:positionH>
              <wp:positionV relativeFrom="page">
                <wp:posOffset>288290</wp:posOffset>
              </wp:positionV>
              <wp:extent cx="7020000" cy="900000"/>
              <wp:effectExtent l="0" t="0" r="3175" b="1905"/>
              <wp:wrapNone/>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641890" id="Rectangle 33" o:spid="_x0000_s1026" style="position:absolute;margin-left:22.7pt;margin-top:22.7pt;width:552.75pt;height:70.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" fillcolor="#f89f65 [3207]" stroked="f">
              <v:fill color2="#ffe15a [3205]" rotate="t" angle="135" focus="100%" type="gradient"/>
              <o:lock v:ext="edit" aspectratio="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AE4"/>
    <w:multiLevelType w:val="hybridMultilevel"/>
    <w:tmpl w:val="0C66071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55A4A"/>
    <w:multiLevelType w:val="multilevel"/>
    <w:tmpl w:val="6F6CDBD2"/>
    <w:lvl w:ilvl="0">
      <w:start w:val="1"/>
      <w:numFmt w:val="decimal"/>
      <w:lvlText w:val="%1."/>
      <w:lvlJc w:val="left"/>
      <w:pPr>
        <w:ind w:left="360" w:hanging="360"/>
      </w:pPr>
      <w:rPr>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BD34912"/>
    <w:multiLevelType w:val="hybridMultilevel"/>
    <w:tmpl w:val="72ACBA00"/>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56D0FBF0"/>
    <w:lvl w:ilvl="0">
      <w:start w:val="1"/>
      <w:numFmt w:val="decimal"/>
      <w:lvlText w:val="%1."/>
      <w:lvlJc w:val="left"/>
      <w:pPr>
        <w:ind w:left="0" w:firstLine="0"/>
      </w:pPr>
      <w:rPr>
        <w:rFonts w:hint="default"/>
        <w:color w:val="FFE15A" w:themeColor="text2"/>
        <w:sz w:val="40"/>
      </w:rPr>
    </w:lvl>
    <w:lvl w:ilvl="1">
      <w:start w:val="1"/>
      <w:numFmt w:val="decimal"/>
      <w:suff w:val="nothing"/>
      <w:lvlText w:val=""/>
      <w:lvlJc w:val="left"/>
      <w:pPr>
        <w:ind w:left="0" w:firstLine="0"/>
      </w:p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06358A4"/>
    <w:multiLevelType w:val="hybridMultilevel"/>
    <w:tmpl w:val="C3F28DEA"/>
    <w:lvl w:ilvl="0" w:tplc="F996813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14A41496"/>
    <w:multiLevelType w:val="multilevel"/>
    <w:tmpl w:val="69E2771A"/>
    <w:lvl w:ilvl="0">
      <w:start w:val="1"/>
      <w:numFmt w:val="decimal"/>
      <w:pStyle w:val="Heading1"/>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93662D7"/>
    <w:multiLevelType w:val="hybridMultilevel"/>
    <w:tmpl w:val="51B4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C44088C"/>
    <w:multiLevelType w:val="multilevel"/>
    <w:tmpl w:val="FFFFFFFF"/>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61D5908"/>
    <w:multiLevelType w:val="hybridMultilevel"/>
    <w:tmpl w:val="7B861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20EB7"/>
    <w:multiLevelType w:val="hybridMultilevel"/>
    <w:tmpl w:val="4B1A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86ED0"/>
    <w:multiLevelType w:val="hybridMultilevel"/>
    <w:tmpl w:val="1592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6A3487B"/>
    <w:multiLevelType w:val="hybridMultilevel"/>
    <w:tmpl w:val="C090C55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E45EFB"/>
    <w:multiLevelType w:val="hybridMultilevel"/>
    <w:tmpl w:val="C9229C4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FD75B0"/>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3D135414"/>
    <w:multiLevelType w:val="hybridMultilevel"/>
    <w:tmpl w:val="9A763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D38F8"/>
    <w:multiLevelType w:val="hybridMultilevel"/>
    <w:tmpl w:val="72ACBA00"/>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E0421"/>
    <w:multiLevelType w:val="hybridMultilevel"/>
    <w:tmpl w:val="45FA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9409BC"/>
    <w:multiLevelType w:val="hybridMultilevel"/>
    <w:tmpl w:val="4504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5B3E1A"/>
    <w:multiLevelType w:val="hybridMultilevel"/>
    <w:tmpl w:val="7724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multilevel"/>
    <w:tmpl w:val="1B72510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96D0430"/>
    <w:multiLevelType w:val="hybridMultilevel"/>
    <w:tmpl w:val="94CCF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14077"/>
    <w:multiLevelType w:val="hybridMultilevel"/>
    <w:tmpl w:val="90F6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744475"/>
    <w:multiLevelType w:val="multilevel"/>
    <w:tmpl w:val="3F867512"/>
    <w:name w:val="DEPIListNumbering2"/>
    <w:lvl w:ilvl="0">
      <w:start w:val="1"/>
      <w:numFmt w:val="decimal"/>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5E037514"/>
    <w:multiLevelType w:val="hybridMultilevel"/>
    <w:tmpl w:val="0778CF5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ED018F1"/>
    <w:multiLevelType w:val="hybridMultilevel"/>
    <w:tmpl w:val="0ECE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7" w15:restartNumberingAfterBreak="0">
    <w:nsid w:val="6603462B"/>
    <w:multiLevelType w:val="hybridMultilevel"/>
    <w:tmpl w:val="40F0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114A0D"/>
    <w:multiLevelType w:val="hybridMultilevel"/>
    <w:tmpl w:val="3332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17D066D"/>
    <w:multiLevelType w:val="hybridMultilevel"/>
    <w:tmpl w:val="6D42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43063"/>
    <w:multiLevelType w:val="hybridMultilevel"/>
    <w:tmpl w:val="8C448A4A"/>
    <w:lvl w:ilvl="0" w:tplc="AC2E009C">
      <w:start w:val="1"/>
      <w:numFmt w:val="decimal"/>
      <w:lvlText w:val="%1."/>
      <w:lvlJc w:val="left"/>
      <w:pPr>
        <w:ind w:left="720" w:hanging="360"/>
      </w:pPr>
      <w:rPr>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839021E"/>
    <w:multiLevelType w:val="multilevel"/>
    <w:tmpl w:val="E0E09B5E"/>
    <w:name w:val="DEPIListNumbering"/>
    <w:styleLink w:val="1ai"/>
    <w:lvl w:ilvl="0">
      <w:start w:val="1"/>
      <w:numFmt w:val="decimal"/>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52126683">
    <w:abstractNumId w:val="20"/>
  </w:num>
  <w:num w:numId="2" w16cid:durableId="516622184">
    <w:abstractNumId w:val="39"/>
  </w:num>
  <w:num w:numId="3" w16cid:durableId="1052385863">
    <w:abstractNumId w:val="33"/>
  </w:num>
  <w:num w:numId="4" w16cid:durableId="1147863598">
    <w:abstractNumId w:val="15"/>
  </w:num>
  <w:num w:numId="5" w16cid:durableId="1602182829">
    <w:abstractNumId w:val="4"/>
  </w:num>
  <w:num w:numId="6" w16cid:durableId="1707371597">
    <w:abstractNumId w:val="2"/>
  </w:num>
  <w:num w:numId="7" w16cid:durableId="365956245">
    <w:abstractNumId w:val="40"/>
  </w:num>
  <w:num w:numId="8" w16cid:durableId="1566605179">
    <w:abstractNumId w:val="9"/>
  </w:num>
  <w:num w:numId="9" w16cid:durableId="1720397690">
    <w:abstractNumId w:val="17"/>
  </w:num>
  <w:num w:numId="10" w16cid:durableId="480848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7122062">
    <w:abstractNumId w:val="23"/>
  </w:num>
  <w:num w:numId="12" w16cid:durableId="1428303594">
    <w:abstractNumId w:val="27"/>
  </w:num>
  <w:num w:numId="13" w16cid:durableId="1549368632">
    <w:abstractNumId w:val="7"/>
  </w:num>
  <w:num w:numId="14" w16cid:durableId="1366950460">
    <w:abstractNumId w:val="5"/>
  </w:num>
  <w:num w:numId="15" w16cid:durableId="81223287">
    <w:abstractNumId w:val="38"/>
  </w:num>
  <w:num w:numId="16" w16cid:durableId="518549837">
    <w:abstractNumId w:val="43"/>
  </w:num>
  <w:num w:numId="17" w16cid:durableId="2035302752">
    <w:abstractNumId w:val="10"/>
  </w:num>
  <w:num w:numId="18" w16cid:durableId="1692954172">
    <w:abstractNumId w:val="25"/>
  </w:num>
  <w:num w:numId="19" w16cid:durableId="1140072987">
    <w:abstractNumId w:val="13"/>
  </w:num>
  <w:num w:numId="20" w16cid:durableId="770902001">
    <w:abstractNumId w:val="6"/>
  </w:num>
  <w:num w:numId="21" w16cid:durableId="1952055420">
    <w:abstractNumId w:val="26"/>
  </w:num>
  <w:num w:numId="22" w16cid:durableId="237331869">
    <w:abstractNumId w:val="0"/>
  </w:num>
  <w:num w:numId="23" w16cid:durableId="905262982">
    <w:abstractNumId w:val="22"/>
  </w:num>
  <w:num w:numId="24" w16cid:durableId="561597387">
    <w:abstractNumId w:val="35"/>
  </w:num>
  <w:num w:numId="25" w16cid:durableId="793211532">
    <w:abstractNumId w:val="12"/>
  </w:num>
  <w:num w:numId="26" w16cid:durableId="1168254383">
    <w:abstractNumId w:val="14"/>
  </w:num>
  <w:num w:numId="27" w16cid:durableId="1846019672">
    <w:abstractNumId w:val="37"/>
  </w:num>
  <w:num w:numId="28" w16cid:durableId="481696331">
    <w:abstractNumId w:val="24"/>
  </w:num>
  <w:num w:numId="29" w16cid:durableId="1956328067">
    <w:abstractNumId w:val="31"/>
  </w:num>
  <w:num w:numId="30" w16cid:durableId="241377386">
    <w:abstractNumId w:val="21"/>
  </w:num>
  <w:num w:numId="31" w16cid:durableId="796918594">
    <w:abstractNumId w:val="30"/>
  </w:num>
  <w:num w:numId="32" w16cid:durableId="449904874">
    <w:abstractNumId w:val="8"/>
  </w:num>
  <w:num w:numId="33" w16cid:durableId="1071007991">
    <w:abstractNumId w:val="1"/>
  </w:num>
  <w:num w:numId="34" w16cid:durableId="1613050251">
    <w:abstractNumId w:val="41"/>
  </w:num>
  <w:num w:numId="35" w16cid:durableId="1140149793">
    <w:abstractNumId w:val="4"/>
  </w:num>
  <w:num w:numId="36" w16cid:durableId="541484175">
    <w:abstractNumId w:val="4"/>
  </w:num>
  <w:num w:numId="37" w16cid:durableId="50274157">
    <w:abstractNumId w:val="3"/>
  </w:num>
  <w:num w:numId="38" w16cid:durableId="1462649709">
    <w:abstractNumId w:val="16"/>
  </w:num>
  <w:num w:numId="39" w16cid:durableId="1308895150">
    <w:abstractNumId w:val="34"/>
  </w:num>
  <w:num w:numId="40" w16cid:durableId="87774456">
    <w:abstractNumId w:val="19"/>
  </w:num>
  <w:num w:numId="41" w16cid:durableId="2057047938">
    <w:abstractNumId w:val="42"/>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1QKtf2KimaAW+dEy1CMTx+8rCq1dWcOneyXJgHT+zjhTTmwEyrKpIwU5ByEun/iaXPBujG0dVRtBen08CZz6SQ==" w:salt="K2pgXu6kyiZbAyrmBQMoAQ=="/>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823BBC"/>
    <w:rsid w:val="000000D0"/>
    <w:rsid w:val="0000017F"/>
    <w:rsid w:val="00000230"/>
    <w:rsid w:val="00000279"/>
    <w:rsid w:val="000004B2"/>
    <w:rsid w:val="000004BD"/>
    <w:rsid w:val="00000572"/>
    <w:rsid w:val="00000758"/>
    <w:rsid w:val="000007E1"/>
    <w:rsid w:val="000009F8"/>
    <w:rsid w:val="00000B04"/>
    <w:rsid w:val="00000B7A"/>
    <w:rsid w:val="00000C69"/>
    <w:rsid w:val="00000C84"/>
    <w:rsid w:val="00000C89"/>
    <w:rsid w:val="00000D8E"/>
    <w:rsid w:val="00000E88"/>
    <w:rsid w:val="00000F39"/>
    <w:rsid w:val="00000FDC"/>
    <w:rsid w:val="00000FE1"/>
    <w:rsid w:val="00000FEB"/>
    <w:rsid w:val="00001043"/>
    <w:rsid w:val="00001056"/>
    <w:rsid w:val="00001111"/>
    <w:rsid w:val="000012BE"/>
    <w:rsid w:val="0000133A"/>
    <w:rsid w:val="0000137E"/>
    <w:rsid w:val="00001613"/>
    <w:rsid w:val="000016B1"/>
    <w:rsid w:val="00001814"/>
    <w:rsid w:val="000018A9"/>
    <w:rsid w:val="00001903"/>
    <w:rsid w:val="00001905"/>
    <w:rsid w:val="00001BD3"/>
    <w:rsid w:val="00001E86"/>
    <w:rsid w:val="00001F76"/>
    <w:rsid w:val="00002377"/>
    <w:rsid w:val="000023F7"/>
    <w:rsid w:val="00002429"/>
    <w:rsid w:val="000024EB"/>
    <w:rsid w:val="00002616"/>
    <w:rsid w:val="00002793"/>
    <w:rsid w:val="0000279C"/>
    <w:rsid w:val="00002866"/>
    <w:rsid w:val="000028B4"/>
    <w:rsid w:val="00002A21"/>
    <w:rsid w:val="00002CD5"/>
    <w:rsid w:val="00002D49"/>
    <w:rsid w:val="00002DE1"/>
    <w:rsid w:val="00002F7A"/>
    <w:rsid w:val="00002FD0"/>
    <w:rsid w:val="0000306F"/>
    <w:rsid w:val="000030EE"/>
    <w:rsid w:val="00003281"/>
    <w:rsid w:val="0000363F"/>
    <w:rsid w:val="00003960"/>
    <w:rsid w:val="00003BD1"/>
    <w:rsid w:val="00003C72"/>
    <w:rsid w:val="00003D59"/>
    <w:rsid w:val="00003DAA"/>
    <w:rsid w:val="00003DD4"/>
    <w:rsid w:val="00003DEB"/>
    <w:rsid w:val="000041FF"/>
    <w:rsid w:val="0000421A"/>
    <w:rsid w:val="00004237"/>
    <w:rsid w:val="00004430"/>
    <w:rsid w:val="0000456E"/>
    <w:rsid w:val="00004641"/>
    <w:rsid w:val="0000491E"/>
    <w:rsid w:val="00004957"/>
    <w:rsid w:val="00004CA4"/>
    <w:rsid w:val="00004E0E"/>
    <w:rsid w:val="00004F3B"/>
    <w:rsid w:val="00005145"/>
    <w:rsid w:val="000051BE"/>
    <w:rsid w:val="00005261"/>
    <w:rsid w:val="000052E0"/>
    <w:rsid w:val="00005336"/>
    <w:rsid w:val="000054BC"/>
    <w:rsid w:val="000054FB"/>
    <w:rsid w:val="00005647"/>
    <w:rsid w:val="0000571A"/>
    <w:rsid w:val="000057DA"/>
    <w:rsid w:val="0000585C"/>
    <w:rsid w:val="0000585D"/>
    <w:rsid w:val="0000591C"/>
    <w:rsid w:val="00005A84"/>
    <w:rsid w:val="00006000"/>
    <w:rsid w:val="00006120"/>
    <w:rsid w:val="000061A0"/>
    <w:rsid w:val="00006313"/>
    <w:rsid w:val="000064F8"/>
    <w:rsid w:val="0000665A"/>
    <w:rsid w:val="0000675C"/>
    <w:rsid w:val="00006769"/>
    <w:rsid w:val="000068D4"/>
    <w:rsid w:val="000069A1"/>
    <w:rsid w:val="000069C7"/>
    <w:rsid w:val="00006A2C"/>
    <w:rsid w:val="00006BC0"/>
    <w:rsid w:val="00006BEF"/>
    <w:rsid w:val="00006C06"/>
    <w:rsid w:val="00006D83"/>
    <w:rsid w:val="00006F08"/>
    <w:rsid w:val="00007034"/>
    <w:rsid w:val="00007161"/>
    <w:rsid w:val="0000719F"/>
    <w:rsid w:val="000074C9"/>
    <w:rsid w:val="000074E4"/>
    <w:rsid w:val="0000753E"/>
    <w:rsid w:val="00007776"/>
    <w:rsid w:val="000079BC"/>
    <w:rsid w:val="00007B5D"/>
    <w:rsid w:val="00007F70"/>
    <w:rsid w:val="00010041"/>
    <w:rsid w:val="0001043D"/>
    <w:rsid w:val="000104A9"/>
    <w:rsid w:val="0001058D"/>
    <w:rsid w:val="000108A4"/>
    <w:rsid w:val="0001099A"/>
    <w:rsid w:val="00010A57"/>
    <w:rsid w:val="00010AAD"/>
    <w:rsid w:val="00010DE1"/>
    <w:rsid w:val="00010E3F"/>
    <w:rsid w:val="00010F89"/>
    <w:rsid w:val="00010FAD"/>
    <w:rsid w:val="00010FF9"/>
    <w:rsid w:val="0001107C"/>
    <w:rsid w:val="00011158"/>
    <w:rsid w:val="000111C9"/>
    <w:rsid w:val="00011233"/>
    <w:rsid w:val="000112C0"/>
    <w:rsid w:val="00011442"/>
    <w:rsid w:val="000114BD"/>
    <w:rsid w:val="00011545"/>
    <w:rsid w:val="000118FD"/>
    <w:rsid w:val="000119B4"/>
    <w:rsid w:val="00011A57"/>
    <w:rsid w:val="00011F39"/>
    <w:rsid w:val="0001222C"/>
    <w:rsid w:val="0001226A"/>
    <w:rsid w:val="00012274"/>
    <w:rsid w:val="000122BA"/>
    <w:rsid w:val="00012349"/>
    <w:rsid w:val="00012551"/>
    <w:rsid w:val="000125F5"/>
    <w:rsid w:val="00012899"/>
    <w:rsid w:val="00012982"/>
    <w:rsid w:val="00012B94"/>
    <w:rsid w:val="00012E66"/>
    <w:rsid w:val="00012EC2"/>
    <w:rsid w:val="00012F75"/>
    <w:rsid w:val="00013119"/>
    <w:rsid w:val="00013241"/>
    <w:rsid w:val="00013360"/>
    <w:rsid w:val="000133A2"/>
    <w:rsid w:val="000133E1"/>
    <w:rsid w:val="0001362A"/>
    <w:rsid w:val="000136BD"/>
    <w:rsid w:val="0001389C"/>
    <w:rsid w:val="0001393A"/>
    <w:rsid w:val="00013A9F"/>
    <w:rsid w:val="00013BAE"/>
    <w:rsid w:val="00013DC6"/>
    <w:rsid w:val="00013F30"/>
    <w:rsid w:val="00013F38"/>
    <w:rsid w:val="00013F67"/>
    <w:rsid w:val="00014005"/>
    <w:rsid w:val="00014269"/>
    <w:rsid w:val="000145AD"/>
    <w:rsid w:val="000145FA"/>
    <w:rsid w:val="00014631"/>
    <w:rsid w:val="0001466C"/>
    <w:rsid w:val="00014A25"/>
    <w:rsid w:val="00014C40"/>
    <w:rsid w:val="00014DEF"/>
    <w:rsid w:val="00014E15"/>
    <w:rsid w:val="00015173"/>
    <w:rsid w:val="000154B5"/>
    <w:rsid w:val="0001559F"/>
    <w:rsid w:val="000155D3"/>
    <w:rsid w:val="00015633"/>
    <w:rsid w:val="0001584F"/>
    <w:rsid w:val="00015874"/>
    <w:rsid w:val="000159B3"/>
    <w:rsid w:val="00015BB6"/>
    <w:rsid w:val="00015C2D"/>
    <w:rsid w:val="00015CBB"/>
    <w:rsid w:val="00015E31"/>
    <w:rsid w:val="00016019"/>
    <w:rsid w:val="00016084"/>
    <w:rsid w:val="0001622C"/>
    <w:rsid w:val="00016388"/>
    <w:rsid w:val="00016478"/>
    <w:rsid w:val="00016507"/>
    <w:rsid w:val="000166CA"/>
    <w:rsid w:val="00016D8E"/>
    <w:rsid w:val="00016E3D"/>
    <w:rsid w:val="000171F8"/>
    <w:rsid w:val="000171FD"/>
    <w:rsid w:val="000173E6"/>
    <w:rsid w:val="00017669"/>
    <w:rsid w:val="00017679"/>
    <w:rsid w:val="00017D05"/>
    <w:rsid w:val="00017D61"/>
    <w:rsid w:val="00017D91"/>
    <w:rsid w:val="00017E17"/>
    <w:rsid w:val="00017E88"/>
    <w:rsid w:val="00017EB8"/>
    <w:rsid w:val="00017F69"/>
    <w:rsid w:val="00017F7E"/>
    <w:rsid w:val="00017FEB"/>
    <w:rsid w:val="00020295"/>
    <w:rsid w:val="0002039A"/>
    <w:rsid w:val="000205F0"/>
    <w:rsid w:val="00020709"/>
    <w:rsid w:val="000208CC"/>
    <w:rsid w:val="00020C4F"/>
    <w:rsid w:val="00020CF4"/>
    <w:rsid w:val="00020DB2"/>
    <w:rsid w:val="00020F7E"/>
    <w:rsid w:val="00020F7F"/>
    <w:rsid w:val="00021880"/>
    <w:rsid w:val="000218B4"/>
    <w:rsid w:val="0002193C"/>
    <w:rsid w:val="00021A33"/>
    <w:rsid w:val="00021A3E"/>
    <w:rsid w:val="00021A44"/>
    <w:rsid w:val="00021AF3"/>
    <w:rsid w:val="00021CF5"/>
    <w:rsid w:val="00021E47"/>
    <w:rsid w:val="00022096"/>
    <w:rsid w:val="00022112"/>
    <w:rsid w:val="00022290"/>
    <w:rsid w:val="000223C7"/>
    <w:rsid w:val="0002261E"/>
    <w:rsid w:val="0002267A"/>
    <w:rsid w:val="000227DA"/>
    <w:rsid w:val="000229E4"/>
    <w:rsid w:val="00022F51"/>
    <w:rsid w:val="00022FAD"/>
    <w:rsid w:val="00023055"/>
    <w:rsid w:val="000230D6"/>
    <w:rsid w:val="000230FD"/>
    <w:rsid w:val="000231F6"/>
    <w:rsid w:val="0002324A"/>
    <w:rsid w:val="0002325E"/>
    <w:rsid w:val="0002336C"/>
    <w:rsid w:val="0002340D"/>
    <w:rsid w:val="00023536"/>
    <w:rsid w:val="000236AE"/>
    <w:rsid w:val="00023A1A"/>
    <w:rsid w:val="00023AFB"/>
    <w:rsid w:val="00023B57"/>
    <w:rsid w:val="00023D76"/>
    <w:rsid w:val="00023DA5"/>
    <w:rsid w:val="00023DEB"/>
    <w:rsid w:val="00023E7E"/>
    <w:rsid w:val="0002404B"/>
    <w:rsid w:val="0002413A"/>
    <w:rsid w:val="000241FE"/>
    <w:rsid w:val="000242B2"/>
    <w:rsid w:val="0002438C"/>
    <w:rsid w:val="00024572"/>
    <w:rsid w:val="00024574"/>
    <w:rsid w:val="00024694"/>
    <w:rsid w:val="000246F4"/>
    <w:rsid w:val="0002485B"/>
    <w:rsid w:val="00024896"/>
    <w:rsid w:val="00024990"/>
    <w:rsid w:val="00024D99"/>
    <w:rsid w:val="00025197"/>
    <w:rsid w:val="000251A3"/>
    <w:rsid w:val="000251B5"/>
    <w:rsid w:val="00025217"/>
    <w:rsid w:val="0002523A"/>
    <w:rsid w:val="000252E7"/>
    <w:rsid w:val="0002533A"/>
    <w:rsid w:val="0002541C"/>
    <w:rsid w:val="0002597C"/>
    <w:rsid w:val="00025A3A"/>
    <w:rsid w:val="00025A62"/>
    <w:rsid w:val="00025ADB"/>
    <w:rsid w:val="00025BA6"/>
    <w:rsid w:val="00025CA1"/>
    <w:rsid w:val="00025F6C"/>
    <w:rsid w:val="00026290"/>
    <w:rsid w:val="000263AA"/>
    <w:rsid w:val="00026431"/>
    <w:rsid w:val="00026700"/>
    <w:rsid w:val="00026706"/>
    <w:rsid w:val="0002674C"/>
    <w:rsid w:val="000268F0"/>
    <w:rsid w:val="0002693F"/>
    <w:rsid w:val="00026AC5"/>
    <w:rsid w:val="00026AF9"/>
    <w:rsid w:val="000270CA"/>
    <w:rsid w:val="0002719A"/>
    <w:rsid w:val="0002752C"/>
    <w:rsid w:val="000276F1"/>
    <w:rsid w:val="00027779"/>
    <w:rsid w:val="00027BD3"/>
    <w:rsid w:val="00027D1E"/>
    <w:rsid w:val="00027D69"/>
    <w:rsid w:val="00027E13"/>
    <w:rsid w:val="00027E8A"/>
    <w:rsid w:val="00027EED"/>
    <w:rsid w:val="00027F13"/>
    <w:rsid w:val="00027FE8"/>
    <w:rsid w:val="00027FFB"/>
    <w:rsid w:val="000300CD"/>
    <w:rsid w:val="000303AC"/>
    <w:rsid w:val="000303E4"/>
    <w:rsid w:val="000304E9"/>
    <w:rsid w:val="00030591"/>
    <w:rsid w:val="00030692"/>
    <w:rsid w:val="00030708"/>
    <w:rsid w:val="00030987"/>
    <w:rsid w:val="00030F75"/>
    <w:rsid w:val="00031063"/>
    <w:rsid w:val="0003108C"/>
    <w:rsid w:val="00031190"/>
    <w:rsid w:val="000312CC"/>
    <w:rsid w:val="000312E9"/>
    <w:rsid w:val="00031302"/>
    <w:rsid w:val="00031494"/>
    <w:rsid w:val="000314A9"/>
    <w:rsid w:val="00031543"/>
    <w:rsid w:val="00031659"/>
    <w:rsid w:val="0003176C"/>
    <w:rsid w:val="0003182B"/>
    <w:rsid w:val="0003183F"/>
    <w:rsid w:val="000318C1"/>
    <w:rsid w:val="00031984"/>
    <w:rsid w:val="00031C12"/>
    <w:rsid w:val="00031D8F"/>
    <w:rsid w:val="00031E03"/>
    <w:rsid w:val="00031F2C"/>
    <w:rsid w:val="0003201B"/>
    <w:rsid w:val="00032195"/>
    <w:rsid w:val="000323E0"/>
    <w:rsid w:val="000323EF"/>
    <w:rsid w:val="00032495"/>
    <w:rsid w:val="000326C1"/>
    <w:rsid w:val="0003294B"/>
    <w:rsid w:val="0003297B"/>
    <w:rsid w:val="00032D71"/>
    <w:rsid w:val="00032F78"/>
    <w:rsid w:val="00033137"/>
    <w:rsid w:val="00033178"/>
    <w:rsid w:val="000332DC"/>
    <w:rsid w:val="00033331"/>
    <w:rsid w:val="00033416"/>
    <w:rsid w:val="00033445"/>
    <w:rsid w:val="00033471"/>
    <w:rsid w:val="000334AC"/>
    <w:rsid w:val="0003354B"/>
    <w:rsid w:val="0003369C"/>
    <w:rsid w:val="000336C9"/>
    <w:rsid w:val="000336F2"/>
    <w:rsid w:val="00033A5E"/>
    <w:rsid w:val="00033A89"/>
    <w:rsid w:val="00033A8A"/>
    <w:rsid w:val="00033AEC"/>
    <w:rsid w:val="00033BD8"/>
    <w:rsid w:val="0003402F"/>
    <w:rsid w:val="00034064"/>
    <w:rsid w:val="0003451C"/>
    <w:rsid w:val="0003472F"/>
    <w:rsid w:val="000349AF"/>
    <w:rsid w:val="000349D8"/>
    <w:rsid w:val="00034B9E"/>
    <w:rsid w:val="00034E46"/>
    <w:rsid w:val="00035026"/>
    <w:rsid w:val="000350E3"/>
    <w:rsid w:val="0003510A"/>
    <w:rsid w:val="00035139"/>
    <w:rsid w:val="00035163"/>
    <w:rsid w:val="000351EF"/>
    <w:rsid w:val="0003547D"/>
    <w:rsid w:val="00035493"/>
    <w:rsid w:val="00035705"/>
    <w:rsid w:val="00035723"/>
    <w:rsid w:val="00035786"/>
    <w:rsid w:val="000357B3"/>
    <w:rsid w:val="000357B5"/>
    <w:rsid w:val="000357CF"/>
    <w:rsid w:val="00035B4E"/>
    <w:rsid w:val="00035DE5"/>
    <w:rsid w:val="00035F6C"/>
    <w:rsid w:val="00035F72"/>
    <w:rsid w:val="00036128"/>
    <w:rsid w:val="000362D6"/>
    <w:rsid w:val="00036354"/>
    <w:rsid w:val="000363CC"/>
    <w:rsid w:val="00036669"/>
    <w:rsid w:val="00036908"/>
    <w:rsid w:val="00036A70"/>
    <w:rsid w:val="00036CF0"/>
    <w:rsid w:val="00036CFE"/>
    <w:rsid w:val="00036D6F"/>
    <w:rsid w:val="00036ED7"/>
    <w:rsid w:val="00036F73"/>
    <w:rsid w:val="00036FBD"/>
    <w:rsid w:val="0003706D"/>
    <w:rsid w:val="00037072"/>
    <w:rsid w:val="000374D3"/>
    <w:rsid w:val="000374FB"/>
    <w:rsid w:val="00037A76"/>
    <w:rsid w:val="00037ABF"/>
    <w:rsid w:val="00037BD5"/>
    <w:rsid w:val="00037BF1"/>
    <w:rsid w:val="00037C75"/>
    <w:rsid w:val="00037CE2"/>
    <w:rsid w:val="00037DDB"/>
    <w:rsid w:val="00037E63"/>
    <w:rsid w:val="00037F44"/>
    <w:rsid w:val="00037F49"/>
    <w:rsid w:val="00037F69"/>
    <w:rsid w:val="00037F81"/>
    <w:rsid w:val="0004014A"/>
    <w:rsid w:val="0004015B"/>
    <w:rsid w:val="00040283"/>
    <w:rsid w:val="0004065F"/>
    <w:rsid w:val="00040905"/>
    <w:rsid w:val="000409E0"/>
    <w:rsid w:val="00040A8F"/>
    <w:rsid w:val="00040B1E"/>
    <w:rsid w:val="00040BDB"/>
    <w:rsid w:val="00040F8A"/>
    <w:rsid w:val="0004105B"/>
    <w:rsid w:val="00041142"/>
    <w:rsid w:val="00041355"/>
    <w:rsid w:val="000413BB"/>
    <w:rsid w:val="00041504"/>
    <w:rsid w:val="00041636"/>
    <w:rsid w:val="0004176C"/>
    <w:rsid w:val="00041797"/>
    <w:rsid w:val="00041903"/>
    <w:rsid w:val="0004190E"/>
    <w:rsid w:val="00041C27"/>
    <w:rsid w:val="00041C5B"/>
    <w:rsid w:val="00041D37"/>
    <w:rsid w:val="00041FBF"/>
    <w:rsid w:val="000420C0"/>
    <w:rsid w:val="00042132"/>
    <w:rsid w:val="00042150"/>
    <w:rsid w:val="00042179"/>
    <w:rsid w:val="00042313"/>
    <w:rsid w:val="0004246C"/>
    <w:rsid w:val="00042552"/>
    <w:rsid w:val="0004263E"/>
    <w:rsid w:val="00042759"/>
    <w:rsid w:val="0004288A"/>
    <w:rsid w:val="00042B47"/>
    <w:rsid w:val="00042CA2"/>
    <w:rsid w:val="00042ED2"/>
    <w:rsid w:val="000430CC"/>
    <w:rsid w:val="000430E6"/>
    <w:rsid w:val="00043163"/>
    <w:rsid w:val="00043290"/>
    <w:rsid w:val="00043360"/>
    <w:rsid w:val="00043650"/>
    <w:rsid w:val="00043AE7"/>
    <w:rsid w:val="00043BC5"/>
    <w:rsid w:val="00043BE8"/>
    <w:rsid w:val="00043D0D"/>
    <w:rsid w:val="00043E65"/>
    <w:rsid w:val="00043E70"/>
    <w:rsid w:val="00043F45"/>
    <w:rsid w:val="000441FC"/>
    <w:rsid w:val="00044224"/>
    <w:rsid w:val="00044419"/>
    <w:rsid w:val="00044633"/>
    <w:rsid w:val="00044765"/>
    <w:rsid w:val="000447E1"/>
    <w:rsid w:val="00044880"/>
    <w:rsid w:val="00044882"/>
    <w:rsid w:val="00044BDC"/>
    <w:rsid w:val="00044F69"/>
    <w:rsid w:val="0004536F"/>
    <w:rsid w:val="00045381"/>
    <w:rsid w:val="000455E1"/>
    <w:rsid w:val="000457CE"/>
    <w:rsid w:val="00045A50"/>
    <w:rsid w:val="00045AA1"/>
    <w:rsid w:val="00045DB4"/>
    <w:rsid w:val="0004607B"/>
    <w:rsid w:val="0004622F"/>
    <w:rsid w:val="00046244"/>
    <w:rsid w:val="00046245"/>
    <w:rsid w:val="0004632F"/>
    <w:rsid w:val="00046387"/>
    <w:rsid w:val="0004654C"/>
    <w:rsid w:val="00046864"/>
    <w:rsid w:val="000468C7"/>
    <w:rsid w:val="00046E1B"/>
    <w:rsid w:val="00046EE3"/>
    <w:rsid w:val="00046FC9"/>
    <w:rsid w:val="0004705B"/>
    <w:rsid w:val="000472C0"/>
    <w:rsid w:val="00047396"/>
    <w:rsid w:val="000473A1"/>
    <w:rsid w:val="0004761D"/>
    <w:rsid w:val="00047706"/>
    <w:rsid w:val="00047796"/>
    <w:rsid w:val="00047844"/>
    <w:rsid w:val="00047975"/>
    <w:rsid w:val="00047C01"/>
    <w:rsid w:val="00047C72"/>
    <w:rsid w:val="00047CCA"/>
    <w:rsid w:val="00047CE9"/>
    <w:rsid w:val="00050099"/>
    <w:rsid w:val="0005018C"/>
    <w:rsid w:val="000501F1"/>
    <w:rsid w:val="00050228"/>
    <w:rsid w:val="00050257"/>
    <w:rsid w:val="00050287"/>
    <w:rsid w:val="000503D9"/>
    <w:rsid w:val="00050434"/>
    <w:rsid w:val="00050487"/>
    <w:rsid w:val="000504A5"/>
    <w:rsid w:val="00050669"/>
    <w:rsid w:val="00050767"/>
    <w:rsid w:val="000507C3"/>
    <w:rsid w:val="000507EC"/>
    <w:rsid w:val="0005099B"/>
    <w:rsid w:val="00050BB8"/>
    <w:rsid w:val="00050D6B"/>
    <w:rsid w:val="00050E84"/>
    <w:rsid w:val="00050EA5"/>
    <w:rsid w:val="00050FB7"/>
    <w:rsid w:val="00050FDE"/>
    <w:rsid w:val="00051365"/>
    <w:rsid w:val="00051366"/>
    <w:rsid w:val="000513BF"/>
    <w:rsid w:val="000513EA"/>
    <w:rsid w:val="000514A6"/>
    <w:rsid w:val="0005171D"/>
    <w:rsid w:val="00051805"/>
    <w:rsid w:val="00051820"/>
    <w:rsid w:val="00051A21"/>
    <w:rsid w:val="00051A59"/>
    <w:rsid w:val="00051A81"/>
    <w:rsid w:val="00051D65"/>
    <w:rsid w:val="00051FF4"/>
    <w:rsid w:val="0005207C"/>
    <w:rsid w:val="00052117"/>
    <w:rsid w:val="00052182"/>
    <w:rsid w:val="00052234"/>
    <w:rsid w:val="0005254F"/>
    <w:rsid w:val="000525D2"/>
    <w:rsid w:val="00052630"/>
    <w:rsid w:val="0005265B"/>
    <w:rsid w:val="000527C7"/>
    <w:rsid w:val="00052825"/>
    <w:rsid w:val="00052C61"/>
    <w:rsid w:val="00052D16"/>
    <w:rsid w:val="00053048"/>
    <w:rsid w:val="00053097"/>
    <w:rsid w:val="00053244"/>
    <w:rsid w:val="0005325C"/>
    <w:rsid w:val="00053336"/>
    <w:rsid w:val="000534E2"/>
    <w:rsid w:val="000534F6"/>
    <w:rsid w:val="00053C43"/>
    <w:rsid w:val="00053FB2"/>
    <w:rsid w:val="00053FBA"/>
    <w:rsid w:val="00054184"/>
    <w:rsid w:val="0005418F"/>
    <w:rsid w:val="00054266"/>
    <w:rsid w:val="0005472E"/>
    <w:rsid w:val="0005473E"/>
    <w:rsid w:val="000547C6"/>
    <w:rsid w:val="00054950"/>
    <w:rsid w:val="000549CF"/>
    <w:rsid w:val="00054AD4"/>
    <w:rsid w:val="00054E7B"/>
    <w:rsid w:val="00055070"/>
    <w:rsid w:val="0005521A"/>
    <w:rsid w:val="00055546"/>
    <w:rsid w:val="00055650"/>
    <w:rsid w:val="0005568C"/>
    <w:rsid w:val="000557B4"/>
    <w:rsid w:val="000557D6"/>
    <w:rsid w:val="00055860"/>
    <w:rsid w:val="00055BDC"/>
    <w:rsid w:val="00055BFE"/>
    <w:rsid w:val="00055C3F"/>
    <w:rsid w:val="00055D0B"/>
    <w:rsid w:val="00055EEF"/>
    <w:rsid w:val="00055EF0"/>
    <w:rsid w:val="00055F0C"/>
    <w:rsid w:val="000560A8"/>
    <w:rsid w:val="000560BA"/>
    <w:rsid w:val="00056389"/>
    <w:rsid w:val="00056447"/>
    <w:rsid w:val="00056454"/>
    <w:rsid w:val="0005665B"/>
    <w:rsid w:val="000568AB"/>
    <w:rsid w:val="00056FFB"/>
    <w:rsid w:val="000570E5"/>
    <w:rsid w:val="0005710C"/>
    <w:rsid w:val="000572EF"/>
    <w:rsid w:val="0005786D"/>
    <w:rsid w:val="00057A1E"/>
    <w:rsid w:val="00057B61"/>
    <w:rsid w:val="00057DCD"/>
    <w:rsid w:val="00057EB2"/>
    <w:rsid w:val="00057EDB"/>
    <w:rsid w:val="0006013C"/>
    <w:rsid w:val="000601DB"/>
    <w:rsid w:val="0006030E"/>
    <w:rsid w:val="00060538"/>
    <w:rsid w:val="00060763"/>
    <w:rsid w:val="00060859"/>
    <w:rsid w:val="000608A9"/>
    <w:rsid w:val="00060964"/>
    <w:rsid w:val="00060BF4"/>
    <w:rsid w:val="00060EE0"/>
    <w:rsid w:val="00060EEE"/>
    <w:rsid w:val="00060FD9"/>
    <w:rsid w:val="000610FD"/>
    <w:rsid w:val="00061185"/>
    <w:rsid w:val="000611C3"/>
    <w:rsid w:val="0006126D"/>
    <w:rsid w:val="0006127C"/>
    <w:rsid w:val="0006131B"/>
    <w:rsid w:val="0006133A"/>
    <w:rsid w:val="0006139E"/>
    <w:rsid w:val="00061573"/>
    <w:rsid w:val="000617D7"/>
    <w:rsid w:val="0006182F"/>
    <w:rsid w:val="000619DC"/>
    <w:rsid w:val="00061CD0"/>
    <w:rsid w:val="00061E88"/>
    <w:rsid w:val="00061FA6"/>
    <w:rsid w:val="00062031"/>
    <w:rsid w:val="000620A4"/>
    <w:rsid w:val="000620DA"/>
    <w:rsid w:val="0006211A"/>
    <w:rsid w:val="0006216E"/>
    <w:rsid w:val="000623CA"/>
    <w:rsid w:val="00062400"/>
    <w:rsid w:val="000626EE"/>
    <w:rsid w:val="0006273E"/>
    <w:rsid w:val="00062917"/>
    <w:rsid w:val="00062985"/>
    <w:rsid w:val="00062995"/>
    <w:rsid w:val="000629A3"/>
    <w:rsid w:val="00062A5B"/>
    <w:rsid w:val="00062AE7"/>
    <w:rsid w:val="00062C05"/>
    <w:rsid w:val="0006318D"/>
    <w:rsid w:val="00063222"/>
    <w:rsid w:val="000632E0"/>
    <w:rsid w:val="00063409"/>
    <w:rsid w:val="000635F5"/>
    <w:rsid w:val="0006370A"/>
    <w:rsid w:val="00063A50"/>
    <w:rsid w:val="00063E71"/>
    <w:rsid w:val="00063F40"/>
    <w:rsid w:val="000640A9"/>
    <w:rsid w:val="0006422E"/>
    <w:rsid w:val="0006429B"/>
    <w:rsid w:val="00064489"/>
    <w:rsid w:val="00064602"/>
    <w:rsid w:val="000650A4"/>
    <w:rsid w:val="000651F5"/>
    <w:rsid w:val="000653EB"/>
    <w:rsid w:val="0006546B"/>
    <w:rsid w:val="00065584"/>
    <w:rsid w:val="000655FD"/>
    <w:rsid w:val="000656FE"/>
    <w:rsid w:val="00065930"/>
    <w:rsid w:val="0006598C"/>
    <w:rsid w:val="00065A52"/>
    <w:rsid w:val="00065C04"/>
    <w:rsid w:val="00065EAE"/>
    <w:rsid w:val="00066041"/>
    <w:rsid w:val="00066054"/>
    <w:rsid w:val="000660C5"/>
    <w:rsid w:val="000660C8"/>
    <w:rsid w:val="0006612A"/>
    <w:rsid w:val="00066226"/>
    <w:rsid w:val="000663B6"/>
    <w:rsid w:val="00066932"/>
    <w:rsid w:val="00066A46"/>
    <w:rsid w:val="00066ABF"/>
    <w:rsid w:val="00066C25"/>
    <w:rsid w:val="00066E8F"/>
    <w:rsid w:val="00066F02"/>
    <w:rsid w:val="00066F7F"/>
    <w:rsid w:val="00066F97"/>
    <w:rsid w:val="00067098"/>
    <w:rsid w:val="000672D4"/>
    <w:rsid w:val="00067316"/>
    <w:rsid w:val="000673CB"/>
    <w:rsid w:val="0006742D"/>
    <w:rsid w:val="000676F8"/>
    <w:rsid w:val="00067766"/>
    <w:rsid w:val="00067769"/>
    <w:rsid w:val="00067803"/>
    <w:rsid w:val="00067908"/>
    <w:rsid w:val="0006795D"/>
    <w:rsid w:val="000679C9"/>
    <w:rsid w:val="00067EAF"/>
    <w:rsid w:val="00067F32"/>
    <w:rsid w:val="00067FAA"/>
    <w:rsid w:val="0007007A"/>
    <w:rsid w:val="00070197"/>
    <w:rsid w:val="000704F3"/>
    <w:rsid w:val="000708E5"/>
    <w:rsid w:val="000708EC"/>
    <w:rsid w:val="00070921"/>
    <w:rsid w:val="00070C97"/>
    <w:rsid w:val="00070CF9"/>
    <w:rsid w:val="00070F3D"/>
    <w:rsid w:val="00071078"/>
    <w:rsid w:val="0007112E"/>
    <w:rsid w:val="00071353"/>
    <w:rsid w:val="00071697"/>
    <w:rsid w:val="000717A4"/>
    <w:rsid w:val="00071986"/>
    <w:rsid w:val="00071B67"/>
    <w:rsid w:val="00071CA4"/>
    <w:rsid w:val="00071DE2"/>
    <w:rsid w:val="00072074"/>
    <w:rsid w:val="00072244"/>
    <w:rsid w:val="00072288"/>
    <w:rsid w:val="0007262A"/>
    <w:rsid w:val="00072733"/>
    <w:rsid w:val="00072783"/>
    <w:rsid w:val="00072789"/>
    <w:rsid w:val="0007290F"/>
    <w:rsid w:val="00072CCA"/>
    <w:rsid w:val="00072D80"/>
    <w:rsid w:val="00072E02"/>
    <w:rsid w:val="00072EC8"/>
    <w:rsid w:val="00073363"/>
    <w:rsid w:val="00073419"/>
    <w:rsid w:val="00073487"/>
    <w:rsid w:val="0007350F"/>
    <w:rsid w:val="00073536"/>
    <w:rsid w:val="00073648"/>
    <w:rsid w:val="0007373C"/>
    <w:rsid w:val="0007390D"/>
    <w:rsid w:val="00073956"/>
    <w:rsid w:val="00073963"/>
    <w:rsid w:val="000739CC"/>
    <w:rsid w:val="00073A9B"/>
    <w:rsid w:val="00073BBA"/>
    <w:rsid w:val="00073D84"/>
    <w:rsid w:val="00073F07"/>
    <w:rsid w:val="00073F50"/>
    <w:rsid w:val="00073F9C"/>
    <w:rsid w:val="00074202"/>
    <w:rsid w:val="0007427C"/>
    <w:rsid w:val="000742AF"/>
    <w:rsid w:val="00074328"/>
    <w:rsid w:val="00074430"/>
    <w:rsid w:val="00074582"/>
    <w:rsid w:val="000745F5"/>
    <w:rsid w:val="0007475D"/>
    <w:rsid w:val="00074A1F"/>
    <w:rsid w:val="00074AF2"/>
    <w:rsid w:val="00074C2B"/>
    <w:rsid w:val="00074C9D"/>
    <w:rsid w:val="00074E0A"/>
    <w:rsid w:val="0007500C"/>
    <w:rsid w:val="00075292"/>
    <w:rsid w:val="000752FC"/>
    <w:rsid w:val="000755D1"/>
    <w:rsid w:val="00075664"/>
    <w:rsid w:val="00075761"/>
    <w:rsid w:val="000758E3"/>
    <w:rsid w:val="00075A1D"/>
    <w:rsid w:val="00075A2C"/>
    <w:rsid w:val="00075A79"/>
    <w:rsid w:val="00075B20"/>
    <w:rsid w:val="00075BB3"/>
    <w:rsid w:val="00075BC1"/>
    <w:rsid w:val="00076080"/>
    <w:rsid w:val="000760B5"/>
    <w:rsid w:val="0007628C"/>
    <w:rsid w:val="00076973"/>
    <w:rsid w:val="000769AA"/>
    <w:rsid w:val="00076A88"/>
    <w:rsid w:val="00076ABE"/>
    <w:rsid w:val="00076B41"/>
    <w:rsid w:val="00076BC5"/>
    <w:rsid w:val="000772F3"/>
    <w:rsid w:val="0007747C"/>
    <w:rsid w:val="000776E1"/>
    <w:rsid w:val="000778E2"/>
    <w:rsid w:val="000779BF"/>
    <w:rsid w:val="000779C7"/>
    <w:rsid w:val="00077C1D"/>
    <w:rsid w:val="00077D86"/>
    <w:rsid w:val="00077E39"/>
    <w:rsid w:val="00077E9F"/>
    <w:rsid w:val="00077F66"/>
    <w:rsid w:val="0007AF20"/>
    <w:rsid w:val="0008006E"/>
    <w:rsid w:val="000802A9"/>
    <w:rsid w:val="00080407"/>
    <w:rsid w:val="000804B6"/>
    <w:rsid w:val="0008054D"/>
    <w:rsid w:val="000805B4"/>
    <w:rsid w:val="0008060A"/>
    <w:rsid w:val="0008061A"/>
    <w:rsid w:val="00080652"/>
    <w:rsid w:val="00080706"/>
    <w:rsid w:val="0008070F"/>
    <w:rsid w:val="000807AD"/>
    <w:rsid w:val="0008097E"/>
    <w:rsid w:val="00080DFB"/>
    <w:rsid w:val="00080E35"/>
    <w:rsid w:val="00080F37"/>
    <w:rsid w:val="0008113B"/>
    <w:rsid w:val="0008129B"/>
    <w:rsid w:val="00081410"/>
    <w:rsid w:val="000815B1"/>
    <w:rsid w:val="000815C7"/>
    <w:rsid w:val="000816AD"/>
    <w:rsid w:val="00081766"/>
    <w:rsid w:val="00081825"/>
    <w:rsid w:val="00081848"/>
    <w:rsid w:val="00081B89"/>
    <w:rsid w:val="00082103"/>
    <w:rsid w:val="0008221A"/>
    <w:rsid w:val="00082224"/>
    <w:rsid w:val="00082233"/>
    <w:rsid w:val="00082394"/>
    <w:rsid w:val="000824EB"/>
    <w:rsid w:val="0008252E"/>
    <w:rsid w:val="000826A9"/>
    <w:rsid w:val="000826AC"/>
    <w:rsid w:val="00082889"/>
    <w:rsid w:val="000828BA"/>
    <w:rsid w:val="00082914"/>
    <w:rsid w:val="00082946"/>
    <w:rsid w:val="00083028"/>
    <w:rsid w:val="0008309F"/>
    <w:rsid w:val="00083256"/>
    <w:rsid w:val="000832F7"/>
    <w:rsid w:val="0008332C"/>
    <w:rsid w:val="0008335D"/>
    <w:rsid w:val="0008355E"/>
    <w:rsid w:val="000835F8"/>
    <w:rsid w:val="000836BC"/>
    <w:rsid w:val="000838A2"/>
    <w:rsid w:val="00083917"/>
    <w:rsid w:val="00083CD6"/>
    <w:rsid w:val="00084187"/>
    <w:rsid w:val="0008448C"/>
    <w:rsid w:val="00084705"/>
    <w:rsid w:val="0008483A"/>
    <w:rsid w:val="000849B9"/>
    <w:rsid w:val="000849BC"/>
    <w:rsid w:val="00084BDF"/>
    <w:rsid w:val="00084CB1"/>
    <w:rsid w:val="00084D43"/>
    <w:rsid w:val="00084E83"/>
    <w:rsid w:val="00084EA6"/>
    <w:rsid w:val="00085029"/>
    <w:rsid w:val="0008530D"/>
    <w:rsid w:val="00085436"/>
    <w:rsid w:val="000854DB"/>
    <w:rsid w:val="000854F8"/>
    <w:rsid w:val="00085689"/>
    <w:rsid w:val="0008568F"/>
    <w:rsid w:val="000856AD"/>
    <w:rsid w:val="0008586A"/>
    <w:rsid w:val="00085988"/>
    <w:rsid w:val="0008599D"/>
    <w:rsid w:val="00085F5C"/>
    <w:rsid w:val="00086205"/>
    <w:rsid w:val="00086350"/>
    <w:rsid w:val="000863A3"/>
    <w:rsid w:val="0008644F"/>
    <w:rsid w:val="00086847"/>
    <w:rsid w:val="00086889"/>
    <w:rsid w:val="00086CAC"/>
    <w:rsid w:val="00086D74"/>
    <w:rsid w:val="00086D8A"/>
    <w:rsid w:val="00086E9E"/>
    <w:rsid w:val="00086FF8"/>
    <w:rsid w:val="000871AA"/>
    <w:rsid w:val="00087292"/>
    <w:rsid w:val="000873CC"/>
    <w:rsid w:val="0008745F"/>
    <w:rsid w:val="000875B0"/>
    <w:rsid w:val="0008780B"/>
    <w:rsid w:val="00087E32"/>
    <w:rsid w:val="00087E35"/>
    <w:rsid w:val="0008CEE6"/>
    <w:rsid w:val="0009023D"/>
    <w:rsid w:val="000904C8"/>
    <w:rsid w:val="00090644"/>
    <w:rsid w:val="000906EF"/>
    <w:rsid w:val="000906F9"/>
    <w:rsid w:val="000908D6"/>
    <w:rsid w:val="0009093A"/>
    <w:rsid w:val="00090AAC"/>
    <w:rsid w:val="00090C76"/>
    <w:rsid w:val="00090DB8"/>
    <w:rsid w:val="00090E53"/>
    <w:rsid w:val="0009125C"/>
    <w:rsid w:val="00091394"/>
    <w:rsid w:val="000913AD"/>
    <w:rsid w:val="0009173B"/>
    <w:rsid w:val="00091862"/>
    <w:rsid w:val="0009196F"/>
    <w:rsid w:val="00091ABF"/>
    <w:rsid w:val="00091D71"/>
    <w:rsid w:val="00091F49"/>
    <w:rsid w:val="0009214D"/>
    <w:rsid w:val="000922B1"/>
    <w:rsid w:val="0009238A"/>
    <w:rsid w:val="000923C0"/>
    <w:rsid w:val="000923F0"/>
    <w:rsid w:val="00092518"/>
    <w:rsid w:val="0009257C"/>
    <w:rsid w:val="000926C0"/>
    <w:rsid w:val="00092767"/>
    <w:rsid w:val="00092974"/>
    <w:rsid w:val="00092A75"/>
    <w:rsid w:val="00092B01"/>
    <w:rsid w:val="00092D4F"/>
    <w:rsid w:val="00093051"/>
    <w:rsid w:val="000935F8"/>
    <w:rsid w:val="0009377C"/>
    <w:rsid w:val="000937A1"/>
    <w:rsid w:val="000938C5"/>
    <w:rsid w:val="00093CAB"/>
    <w:rsid w:val="00093F02"/>
    <w:rsid w:val="00093F8C"/>
    <w:rsid w:val="00094131"/>
    <w:rsid w:val="000941DF"/>
    <w:rsid w:val="0009432A"/>
    <w:rsid w:val="0009468A"/>
    <w:rsid w:val="0009475B"/>
    <w:rsid w:val="000948CF"/>
    <w:rsid w:val="00094977"/>
    <w:rsid w:val="00094A84"/>
    <w:rsid w:val="00094C08"/>
    <w:rsid w:val="00094C62"/>
    <w:rsid w:val="00094C86"/>
    <w:rsid w:val="00094CD4"/>
    <w:rsid w:val="00094E6F"/>
    <w:rsid w:val="00094F27"/>
    <w:rsid w:val="00094FD6"/>
    <w:rsid w:val="00095096"/>
    <w:rsid w:val="000951B4"/>
    <w:rsid w:val="0009521D"/>
    <w:rsid w:val="0009521E"/>
    <w:rsid w:val="00095225"/>
    <w:rsid w:val="00095251"/>
    <w:rsid w:val="000953B3"/>
    <w:rsid w:val="00095459"/>
    <w:rsid w:val="00095567"/>
    <w:rsid w:val="0009560D"/>
    <w:rsid w:val="00095732"/>
    <w:rsid w:val="0009575A"/>
    <w:rsid w:val="000958A3"/>
    <w:rsid w:val="00095A3E"/>
    <w:rsid w:val="00095A8E"/>
    <w:rsid w:val="00095BDF"/>
    <w:rsid w:val="00095D70"/>
    <w:rsid w:val="00095E8A"/>
    <w:rsid w:val="00095F96"/>
    <w:rsid w:val="000963B5"/>
    <w:rsid w:val="000963D9"/>
    <w:rsid w:val="00096482"/>
    <w:rsid w:val="00096615"/>
    <w:rsid w:val="00096627"/>
    <w:rsid w:val="00096635"/>
    <w:rsid w:val="000966A4"/>
    <w:rsid w:val="00096703"/>
    <w:rsid w:val="00096747"/>
    <w:rsid w:val="000968DF"/>
    <w:rsid w:val="00096B2D"/>
    <w:rsid w:val="00096B35"/>
    <w:rsid w:val="00096D7C"/>
    <w:rsid w:val="00096E28"/>
    <w:rsid w:val="00097170"/>
    <w:rsid w:val="000972A2"/>
    <w:rsid w:val="0009733D"/>
    <w:rsid w:val="0009751E"/>
    <w:rsid w:val="00097538"/>
    <w:rsid w:val="00097666"/>
    <w:rsid w:val="00097763"/>
    <w:rsid w:val="00097776"/>
    <w:rsid w:val="000978D1"/>
    <w:rsid w:val="000979B3"/>
    <w:rsid w:val="00097BCF"/>
    <w:rsid w:val="00097C1B"/>
    <w:rsid w:val="00097C83"/>
    <w:rsid w:val="00097DCC"/>
    <w:rsid w:val="00097F4F"/>
    <w:rsid w:val="00097F66"/>
    <w:rsid w:val="00097F9E"/>
    <w:rsid w:val="000A010D"/>
    <w:rsid w:val="000A013C"/>
    <w:rsid w:val="000A0179"/>
    <w:rsid w:val="000A03FE"/>
    <w:rsid w:val="000A04B4"/>
    <w:rsid w:val="000A055B"/>
    <w:rsid w:val="000A059B"/>
    <w:rsid w:val="000A05D6"/>
    <w:rsid w:val="000A08F2"/>
    <w:rsid w:val="000A09AD"/>
    <w:rsid w:val="000A09D1"/>
    <w:rsid w:val="000A0A51"/>
    <w:rsid w:val="000A0AA7"/>
    <w:rsid w:val="000A0C3D"/>
    <w:rsid w:val="000A0D74"/>
    <w:rsid w:val="000A1016"/>
    <w:rsid w:val="000A1362"/>
    <w:rsid w:val="000A14A6"/>
    <w:rsid w:val="000A1512"/>
    <w:rsid w:val="000A15E4"/>
    <w:rsid w:val="000A16B0"/>
    <w:rsid w:val="000A176A"/>
    <w:rsid w:val="000A1839"/>
    <w:rsid w:val="000A185A"/>
    <w:rsid w:val="000A19DC"/>
    <w:rsid w:val="000A1ACC"/>
    <w:rsid w:val="000A1D54"/>
    <w:rsid w:val="000A1DD5"/>
    <w:rsid w:val="000A1EAB"/>
    <w:rsid w:val="000A1EB7"/>
    <w:rsid w:val="000A205C"/>
    <w:rsid w:val="000A2315"/>
    <w:rsid w:val="000A24BC"/>
    <w:rsid w:val="000A24C0"/>
    <w:rsid w:val="000A2736"/>
    <w:rsid w:val="000A2895"/>
    <w:rsid w:val="000A289D"/>
    <w:rsid w:val="000A28BD"/>
    <w:rsid w:val="000A28D0"/>
    <w:rsid w:val="000A2A90"/>
    <w:rsid w:val="000A2C02"/>
    <w:rsid w:val="000A2C62"/>
    <w:rsid w:val="000A2CA4"/>
    <w:rsid w:val="000A2E73"/>
    <w:rsid w:val="000A2E96"/>
    <w:rsid w:val="000A30F9"/>
    <w:rsid w:val="000A32B1"/>
    <w:rsid w:val="000A3426"/>
    <w:rsid w:val="000A36F5"/>
    <w:rsid w:val="000A3721"/>
    <w:rsid w:val="000A3841"/>
    <w:rsid w:val="000A3B01"/>
    <w:rsid w:val="000A3C45"/>
    <w:rsid w:val="000A3FCB"/>
    <w:rsid w:val="000A401E"/>
    <w:rsid w:val="000A4058"/>
    <w:rsid w:val="000A4151"/>
    <w:rsid w:val="000A4420"/>
    <w:rsid w:val="000A44FA"/>
    <w:rsid w:val="000A4570"/>
    <w:rsid w:val="000A4603"/>
    <w:rsid w:val="000A4744"/>
    <w:rsid w:val="000A4BE5"/>
    <w:rsid w:val="000A4D0C"/>
    <w:rsid w:val="000A4EC3"/>
    <w:rsid w:val="000A51CF"/>
    <w:rsid w:val="000A51F3"/>
    <w:rsid w:val="000A5234"/>
    <w:rsid w:val="000A53DE"/>
    <w:rsid w:val="000A54AC"/>
    <w:rsid w:val="000A594E"/>
    <w:rsid w:val="000A5DFA"/>
    <w:rsid w:val="000A5E15"/>
    <w:rsid w:val="000A5E67"/>
    <w:rsid w:val="000A5E79"/>
    <w:rsid w:val="000A5EBD"/>
    <w:rsid w:val="000A609E"/>
    <w:rsid w:val="000A61F5"/>
    <w:rsid w:val="000A6267"/>
    <w:rsid w:val="000A6280"/>
    <w:rsid w:val="000A6390"/>
    <w:rsid w:val="000A647E"/>
    <w:rsid w:val="000A6592"/>
    <w:rsid w:val="000A6755"/>
    <w:rsid w:val="000A67B4"/>
    <w:rsid w:val="000A694B"/>
    <w:rsid w:val="000A694E"/>
    <w:rsid w:val="000A6C89"/>
    <w:rsid w:val="000A6D93"/>
    <w:rsid w:val="000A6E48"/>
    <w:rsid w:val="000A6F16"/>
    <w:rsid w:val="000A70F9"/>
    <w:rsid w:val="000A719A"/>
    <w:rsid w:val="000A72D8"/>
    <w:rsid w:val="000A73D0"/>
    <w:rsid w:val="000A73DC"/>
    <w:rsid w:val="000A7418"/>
    <w:rsid w:val="000A75EE"/>
    <w:rsid w:val="000A76D7"/>
    <w:rsid w:val="000A7E02"/>
    <w:rsid w:val="000A7E08"/>
    <w:rsid w:val="000A7F33"/>
    <w:rsid w:val="000B00B4"/>
    <w:rsid w:val="000B012B"/>
    <w:rsid w:val="000B0284"/>
    <w:rsid w:val="000B02E1"/>
    <w:rsid w:val="000B0536"/>
    <w:rsid w:val="000B0699"/>
    <w:rsid w:val="000B06A6"/>
    <w:rsid w:val="000B0959"/>
    <w:rsid w:val="000B0A6B"/>
    <w:rsid w:val="000B0BA4"/>
    <w:rsid w:val="000B0BAA"/>
    <w:rsid w:val="000B0DB4"/>
    <w:rsid w:val="000B10A9"/>
    <w:rsid w:val="000B11F1"/>
    <w:rsid w:val="000B1236"/>
    <w:rsid w:val="000B147E"/>
    <w:rsid w:val="000B167B"/>
    <w:rsid w:val="000B1761"/>
    <w:rsid w:val="000B1820"/>
    <w:rsid w:val="000B1B52"/>
    <w:rsid w:val="000B1BD4"/>
    <w:rsid w:val="000B1D0F"/>
    <w:rsid w:val="000B1EED"/>
    <w:rsid w:val="000B1F3D"/>
    <w:rsid w:val="000B1FD5"/>
    <w:rsid w:val="000B20BF"/>
    <w:rsid w:val="000B213C"/>
    <w:rsid w:val="000B220E"/>
    <w:rsid w:val="000B22C0"/>
    <w:rsid w:val="000B2494"/>
    <w:rsid w:val="000B2568"/>
    <w:rsid w:val="000B25D8"/>
    <w:rsid w:val="000B267F"/>
    <w:rsid w:val="000B26F5"/>
    <w:rsid w:val="000B271B"/>
    <w:rsid w:val="000B271F"/>
    <w:rsid w:val="000B2793"/>
    <w:rsid w:val="000B2916"/>
    <w:rsid w:val="000B2970"/>
    <w:rsid w:val="000B2995"/>
    <w:rsid w:val="000B2AB5"/>
    <w:rsid w:val="000B2ABA"/>
    <w:rsid w:val="000B2B73"/>
    <w:rsid w:val="000B2BBE"/>
    <w:rsid w:val="000B2C23"/>
    <w:rsid w:val="000B2C33"/>
    <w:rsid w:val="000B2CBE"/>
    <w:rsid w:val="000B2D62"/>
    <w:rsid w:val="000B2DB6"/>
    <w:rsid w:val="000B2DE7"/>
    <w:rsid w:val="000B303C"/>
    <w:rsid w:val="000B3080"/>
    <w:rsid w:val="000B30CC"/>
    <w:rsid w:val="000B353E"/>
    <w:rsid w:val="000B36A4"/>
    <w:rsid w:val="000B3776"/>
    <w:rsid w:val="000B3831"/>
    <w:rsid w:val="000B38E1"/>
    <w:rsid w:val="000B3949"/>
    <w:rsid w:val="000B3AC1"/>
    <w:rsid w:val="000B3B08"/>
    <w:rsid w:val="000B3DC1"/>
    <w:rsid w:val="000B3FB6"/>
    <w:rsid w:val="000B402E"/>
    <w:rsid w:val="000B40D6"/>
    <w:rsid w:val="000B4166"/>
    <w:rsid w:val="000B42F0"/>
    <w:rsid w:val="000B438C"/>
    <w:rsid w:val="000B44D9"/>
    <w:rsid w:val="000B46C3"/>
    <w:rsid w:val="000B48AE"/>
    <w:rsid w:val="000B4903"/>
    <w:rsid w:val="000B494C"/>
    <w:rsid w:val="000B4CFC"/>
    <w:rsid w:val="000B4FF0"/>
    <w:rsid w:val="000B5144"/>
    <w:rsid w:val="000B5240"/>
    <w:rsid w:val="000B5293"/>
    <w:rsid w:val="000B547C"/>
    <w:rsid w:val="000B5504"/>
    <w:rsid w:val="000B561E"/>
    <w:rsid w:val="000B5BEA"/>
    <w:rsid w:val="000B5D84"/>
    <w:rsid w:val="000B5EA3"/>
    <w:rsid w:val="000B604B"/>
    <w:rsid w:val="000B610D"/>
    <w:rsid w:val="000B6178"/>
    <w:rsid w:val="000B61FA"/>
    <w:rsid w:val="000B62E5"/>
    <w:rsid w:val="000B64DB"/>
    <w:rsid w:val="000B655E"/>
    <w:rsid w:val="000B6624"/>
    <w:rsid w:val="000B6651"/>
    <w:rsid w:val="000B6691"/>
    <w:rsid w:val="000B669C"/>
    <w:rsid w:val="000B66C3"/>
    <w:rsid w:val="000B67F7"/>
    <w:rsid w:val="000B6A7B"/>
    <w:rsid w:val="000B6BE9"/>
    <w:rsid w:val="000B6BF6"/>
    <w:rsid w:val="000B6BFE"/>
    <w:rsid w:val="000B6DCA"/>
    <w:rsid w:val="000B6DED"/>
    <w:rsid w:val="000B7047"/>
    <w:rsid w:val="000B7115"/>
    <w:rsid w:val="000B7214"/>
    <w:rsid w:val="000B72D5"/>
    <w:rsid w:val="000B7369"/>
    <w:rsid w:val="000B7444"/>
    <w:rsid w:val="000B7489"/>
    <w:rsid w:val="000B7530"/>
    <w:rsid w:val="000B75AF"/>
    <w:rsid w:val="000B75EA"/>
    <w:rsid w:val="000B7669"/>
    <w:rsid w:val="000B776C"/>
    <w:rsid w:val="000B77F3"/>
    <w:rsid w:val="000B7AE1"/>
    <w:rsid w:val="000B7B39"/>
    <w:rsid w:val="000B7BC5"/>
    <w:rsid w:val="000B7C51"/>
    <w:rsid w:val="000B7CAB"/>
    <w:rsid w:val="000B7CC2"/>
    <w:rsid w:val="000B7D6B"/>
    <w:rsid w:val="000C005D"/>
    <w:rsid w:val="000C0076"/>
    <w:rsid w:val="000C00FA"/>
    <w:rsid w:val="000C015B"/>
    <w:rsid w:val="000C0311"/>
    <w:rsid w:val="000C0411"/>
    <w:rsid w:val="000C0784"/>
    <w:rsid w:val="000C0951"/>
    <w:rsid w:val="000C0967"/>
    <w:rsid w:val="000C0A3E"/>
    <w:rsid w:val="000C0CB1"/>
    <w:rsid w:val="000C0E23"/>
    <w:rsid w:val="000C0EE4"/>
    <w:rsid w:val="000C18BB"/>
    <w:rsid w:val="000C1925"/>
    <w:rsid w:val="000C1AA3"/>
    <w:rsid w:val="000C1C4C"/>
    <w:rsid w:val="000C1C7D"/>
    <w:rsid w:val="000C1D07"/>
    <w:rsid w:val="000C1D8B"/>
    <w:rsid w:val="000C1FC4"/>
    <w:rsid w:val="000C20E6"/>
    <w:rsid w:val="000C21FD"/>
    <w:rsid w:val="000C220F"/>
    <w:rsid w:val="000C2474"/>
    <w:rsid w:val="000C24EB"/>
    <w:rsid w:val="000C2561"/>
    <w:rsid w:val="000C25FD"/>
    <w:rsid w:val="000C27FF"/>
    <w:rsid w:val="000C2888"/>
    <w:rsid w:val="000C28BA"/>
    <w:rsid w:val="000C29D9"/>
    <w:rsid w:val="000C2BB8"/>
    <w:rsid w:val="000C2CCC"/>
    <w:rsid w:val="000C2CD8"/>
    <w:rsid w:val="000C2DE3"/>
    <w:rsid w:val="000C3053"/>
    <w:rsid w:val="000C30CA"/>
    <w:rsid w:val="000C31EB"/>
    <w:rsid w:val="000C3256"/>
    <w:rsid w:val="000C33EB"/>
    <w:rsid w:val="000C3857"/>
    <w:rsid w:val="000C3A1D"/>
    <w:rsid w:val="000C3A50"/>
    <w:rsid w:val="000C3B61"/>
    <w:rsid w:val="000C3B79"/>
    <w:rsid w:val="000C3C38"/>
    <w:rsid w:val="000C3D33"/>
    <w:rsid w:val="000C3F67"/>
    <w:rsid w:val="000C41E0"/>
    <w:rsid w:val="000C41F9"/>
    <w:rsid w:val="000C4231"/>
    <w:rsid w:val="000C436A"/>
    <w:rsid w:val="000C441A"/>
    <w:rsid w:val="000C4667"/>
    <w:rsid w:val="000C47C8"/>
    <w:rsid w:val="000C4B21"/>
    <w:rsid w:val="000C4B73"/>
    <w:rsid w:val="000C4C9F"/>
    <w:rsid w:val="000C4CBD"/>
    <w:rsid w:val="000C4E6D"/>
    <w:rsid w:val="000C52F9"/>
    <w:rsid w:val="000C5499"/>
    <w:rsid w:val="000C54F1"/>
    <w:rsid w:val="000C557E"/>
    <w:rsid w:val="000C5591"/>
    <w:rsid w:val="000C55BE"/>
    <w:rsid w:val="000C569D"/>
    <w:rsid w:val="000C56A1"/>
    <w:rsid w:val="000C56D8"/>
    <w:rsid w:val="000C57F2"/>
    <w:rsid w:val="000C59D2"/>
    <w:rsid w:val="000C59E2"/>
    <w:rsid w:val="000C5B07"/>
    <w:rsid w:val="000C5B0B"/>
    <w:rsid w:val="000C5B18"/>
    <w:rsid w:val="000C5CC3"/>
    <w:rsid w:val="000C5EEB"/>
    <w:rsid w:val="000C5F28"/>
    <w:rsid w:val="000C6084"/>
    <w:rsid w:val="000C609F"/>
    <w:rsid w:val="000C610A"/>
    <w:rsid w:val="000C6231"/>
    <w:rsid w:val="000C63D7"/>
    <w:rsid w:val="000C647E"/>
    <w:rsid w:val="000C679F"/>
    <w:rsid w:val="000C6A7C"/>
    <w:rsid w:val="000C6B9F"/>
    <w:rsid w:val="000C6D55"/>
    <w:rsid w:val="000C6D83"/>
    <w:rsid w:val="000C6E09"/>
    <w:rsid w:val="000C6FD6"/>
    <w:rsid w:val="000C707C"/>
    <w:rsid w:val="000C7377"/>
    <w:rsid w:val="000C73A6"/>
    <w:rsid w:val="000C7611"/>
    <w:rsid w:val="000C77C2"/>
    <w:rsid w:val="000C7AAA"/>
    <w:rsid w:val="000C7EFE"/>
    <w:rsid w:val="000CD613"/>
    <w:rsid w:val="000D0025"/>
    <w:rsid w:val="000D04EE"/>
    <w:rsid w:val="000D050A"/>
    <w:rsid w:val="000D0526"/>
    <w:rsid w:val="000D0628"/>
    <w:rsid w:val="000D06CD"/>
    <w:rsid w:val="000D06EA"/>
    <w:rsid w:val="000D0700"/>
    <w:rsid w:val="000D0780"/>
    <w:rsid w:val="000D0792"/>
    <w:rsid w:val="000D0867"/>
    <w:rsid w:val="000D089A"/>
    <w:rsid w:val="000D0932"/>
    <w:rsid w:val="000D0A4C"/>
    <w:rsid w:val="000D0ABD"/>
    <w:rsid w:val="000D0C16"/>
    <w:rsid w:val="000D0CA4"/>
    <w:rsid w:val="000D0E26"/>
    <w:rsid w:val="000D0FD7"/>
    <w:rsid w:val="000D1176"/>
    <w:rsid w:val="000D1454"/>
    <w:rsid w:val="000D15F6"/>
    <w:rsid w:val="000D1649"/>
    <w:rsid w:val="000D165C"/>
    <w:rsid w:val="000D1687"/>
    <w:rsid w:val="000D16FE"/>
    <w:rsid w:val="000D17B5"/>
    <w:rsid w:val="000D199D"/>
    <w:rsid w:val="000D1A7B"/>
    <w:rsid w:val="000D1DDF"/>
    <w:rsid w:val="000D1E7B"/>
    <w:rsid w:val="000D2025"/>
    <w:rsid w:val="000D207D"/>
    <w:rsid w:val="000D20C4"/>
    <w:rsid w:val="000D20CE"/>
    <w:rsid w:val="000D2327"/>
    <w:rsid w:val="000D233B"/>
    <w:rsid w:val="000D24E5"/>
    <w:rsid w:val="000D2526"/>
    <w:rsid w:val="000D269A"/>
    <w:rsid w:val="000D2813"/>
    <w:rsid w:val="000D2863"/>
    <w:rsid w:val="000D2A2A"/>
    <w:rsid w:val="000D2BAE"/>
    <w:rsid w:val="000D3058"/>
    <w:rsid w:val="000D3282"/>
    <w:rsid w:val="000D3312"/>
    <w:rsid w:val="000D3A9F"/>
    <w:rsid w:val="000D3AE8"/>
    <w:rsid w:val="000D3B59"/>
    <w:rsid w:val="000D3D33"/>
    <w:rsid w:val="000D3D7C"/>
    <w:rsid w:val="000D3E39"/>
    <w:rsid w:val="000D3EBA"/>
    <w:rsid w:val="000D3F7B"/>
    <w:rsid w:val="000D4000"/>
    <w:rsid w:val="000D42BD"/>
    <w:rsid w:val="000D42D6"/>
    <w:rsid w:val="000D464F"/>
    <w:rsid w:val="000D4671"/>
    <w:rsid w:val="000D46A6"/>
    <w:rsid w:val="000D48CC"/>
    <w:rsid w:val="000D4A86"/>
    <w:rsid w:val="000D4C33"/>
    <w:rsid w:val="000D4EC1"/>
    <w:rsid w:val="000D5081"/>
    <w:rsid w:val="000D509A"/>
    <w:rsid w:val="000D51B4"/>
    <w:rsid w:val="000D5263"/>
    <w:rsid w:val="000D547F"/>
    <w:rsid w:val="000D5523"/>
    <w:rsid w:val="000D57A1"/>
    <w:rsid w:val="000D57C0"/>
    <w:rsid w:val="000D5817"/>
    <w:rsid w:val="000D5CDF"/>
    <w:rsid w:val="000D5D63"/>
    <w:rsid w:val="000D5EA6"/>
    <w:rsid w:val="000D5EE7"/>
    <w:rsid w:val="000D6550"/>
    <w:rsid w:val="000D657B"/>
    <w:rsid w:val="000D662B"/>
    <w:rsid w:val="000D681A"/>
    <w:rsid w:val="000D68FD"/>
    <w:rsid w:val="000D6927"/>
    <w:rsid w:val="000D6D78"/>
    <w:rsid w:val="000D6DC7"/>
    <w:rsid w:val="000D6E54"/>
    <w:rsid w:val="000D6F5B"/>
    <w:rsid w:val="000D703A"/>
    <w:rsid w:val="000D70F1"/>
    <w:rsid w:val="000D7111"/>
    <w:rsid w:val="000D71E8"/>
    <w:rsid w:val="000D7202"/>
    <w:rsid w:val="000D7482"/>
    <w:rsid w:val="000D7520"/>
    <w:rsid w:val="000D7534"/>
    <w:rsid w:val="000D76D9"/>
    <w:rsid w:val="000D772A"/>
    <w:rsid w:val="000D77D2"/>
    <w:rsid w:val="000D77FD"/>
    <w:rsid w:val="000D7891"/>
    <w:rsid w:val="000D789A"/>
    <w:rsid w:val="000D7D2C"/>
    <w:rsid w:val="000D7E1F"/>
    <w:rsid w:val="000D7EB2"/>
    <w:rsid w:val="000D8654"/>
    <w:rsid w:val="000E0139"/>
    <w:rsid w:val="000E01C1"/>
    <w:rsid w:val="000E01D0"/>
    <w:rsid w:val="000E0343"/>
    <w:rsid w:val="000E0371"/>
    <w:rsid w:val="000E0640"/>
    <w:rsid w:val="000E067F"/>
    <w:rsid w:val="000E079C"/>
    <w:rsid w:val="000E07C9"/>
    <w:rsid w:val="000E0868"/>
    <w:rsid w:val="000E0880"/>
    <w:rsid w:val="000E09F8"/>
    <w:rsid w:val="000E0B13"/>
    <w:rsid w:val="000E0DA4"/>
    <w:rsid w:val="000E0E14"/>
    <w:rsid w:val="000E0F71"/>
    <w:rsid w:val="000E121F"/>
    <w:rsid w:val="000E126C"/>
    <w:rsid w:val="000E12E0"/>
    <w:rsid w:val="000E14BD"/>
    <w:rsid w:val="000E1779"/>
    <w:rsid w:val="000E17C8"/>
    <w:rsid w:val="000E1AAC"/>
    <w:rsid w:val="000E1BEC"/>
    <w:rsid w:val="000E1C44"/>
    <w:rsid w:val="000E1D82"/>
    <w:rsid w:val="000E1F18"/>
    <w:rsid w:val="000E1F1D"/>
    <w:rsid w:val="000E206D"/>
    <w:rsid w:val="000E21E5"/>
    <w:rsid w:val="000E2207"/>
    <w:rsid w:val="000E24E1"/>
    <w:rsid w:val="000E24F1"/>
    <w:rsid w:val="000E2520"/>
    <w:rsid w:val="000E25A9"/>
    <w:rsid w:val="000E27B6"/>
    <w:rsid w:val="000E27C9"/>
    <w:rsid w:val="000E2920"/>
    <w:rsid w:val="000E29FB"/>
    <w:rsid w:val="000E2AB9"/>
    <w:rsid w:val="000E2CE7"/>
    <w:rsid w:val="000E2E40"/>
    <w:rsid w:val="000E2F1D"/>
    <w:rsid w:val="000E3336"/>
    <w:rsid w:val="000E33C8"/>
    <w:rsid w:val="000E352D"/>
    <w:rsid w:val="000E35C7"/>
    <w:rsid w:val="000E38CC"/>
    <w:rsid w:val="000E3AF5"/>
    <w:rsid w:val="000E3B96"/>
    <w:rsid w:val="000E3F55"/>
    <w:rsid w:val="000E40FF"/>
    <w:rsid w:val="000E414B"/>
    <w:rsid w:val="000E41AC"/>
    <w:rsid w:val="000E42C1"/>
    <w:rsid w:val="000E44CC"/>
    <w:rsid w:val="000E45E6"/>
    <w:rsid w:val="000E46F5"/>
    <w:rsid w:val="000E49A3"/>
    <w:rsid w:val="000E4B0D"/>
    <w:rsid w:val="000E4B54"/>
    <w:rsid w:val="000E4C0D"/>
    <w:rsid w:val="000E4CF4"/>
    <w:rsid w:val="000E4F12"/>
    <w:rsid w:val="000E5058"/>
    <w:rsid w:val="000E50A2"/>
    <w:rsid w:val="000E518E"/>
    <w:rsid w:val="000E53BD"/>
    <w:rsid w:val="000E55A2"/>
    <w:rsid w:val="000E5748"/>
    <w:rsid w:val="000E5767"/>
    <w:rsid w:val="000E5859"/>
    <w:rsid w:val="000E58F7"/>
    <w:rsid w:val="000E590E"/>
    <w:rsid w:val="000E598C"/>
    <w:rsid w:val="000E5F4E"/>
    <w:rsid w:val="000E610F"/>
    <w:rsid w:val="000E618A"/>
    <w:rsid w:val="000E644D"/>
    <w:rsid w:val="000E6684"/>
    <w:rsid w:val="000E66FC"/>
    <w:rsid w:val="000E671A"/>
    <w:rsid w:val="000E6777"/>
    <w:rsid w:val="000E67A1"/>
    <w:rsid w:val="000E67A5"/>
    <w:rsid w:val="000E68FE"/>
    <w:rsid w:val="000E6C6D"/>
    <w:rsid w:val="000E72A5"/>
    <w:rsid w:val="000E7410"/>
    <w:rsid w:val="000E75C1"/>
    <w:rsid w:val="000E7650"/>
    <w:rsid w:val="000E782E"/>
    <w:rsid w:val="000E7936"/>
    <w:rsid w:val="000E7D0F"/>
    <w:rsid w:val="000E7D42"/>
    <w:rsid w:val="000E7D7A"/>
    <w:rsid w:val="000E7E37"/>
    <w:rsid w:val="000E7E8A"/>
    <w:rsid w:val="000E7EDF"/>
    <w:rsid w:val="000E7FF6"/>
    <w:rsid w:val="000F000D"/>
    <w:rsid w:val="000F019F"/>
    <w:rsid w:val="000F020E"/>
    <w:rsid w:val="000F03AB"/>
    <w:rsid w:val="000F03B3"/>
    <w:rsid w:val="000F03BC"/>
    <w:rsid w:val="000F0402"/>
    <w:rsid w:val="000F04B4"/>
    <w:rsid w:val="000F083C"/>
    <w:rsid w:val="000F083E"/>
    <w:rsid w:val="000F09A6"/>
    <w:rsid w:val="000F09BE"/>
    <w:rsid w:val="000F0A47"/>
    <w:rsid w:val="000F0D60"/>
    <w:rsid w:val="000F0E03"/>
    <w:rsid w:val="000F0F07"/>
    <w:rsid w:val="000F0F4E"/>
    <w:rsid w:val="000F102B"/>
    <w:rsid w:val="000F1213"/>
    <w:rsid w:val="000F1295"/>
    <w:rsid w:val="000F13C5"/>
    <w:rsid w:val="000F147D"/>
    <w:rsid w:val="000F1507"/>
    <w:rsid w:val="000F1647"/>
    <w:rsid w:val="000F1760"/>
    <w:rsid w:val="000F1A37"/>
    <w:rsid w:val="000F1A3A"/>
    <w:rsid w:val="000F1A53"/>
    <w:rsid w:val="000F1A5A"/>
    <w:rsid w:val="000F1C6F"/>
    <w:rsid w:val="000F1D45"/>
    <w:rsid w:val="000F1EE0"/>
    <w:rsid w:val="000F1F66"/>
    <w:rsid w:val="000F1FA4"/>
    <w:rsid w:val="000F2014"/>
    <w:rsid w:val="000F2106"/>
    <w:rsid w:val="000F211A"/>
    <w:rsid w:val="000F2194"/>
    <w:rsid w:val="000F232C"/>
    <w:rsid w:val="000F2455"/>
    <w:rsid w:val="000F24B2"/>
    <w:rsid w:val="000F25CA"/>
    <w:rsid w:val="000F2906"/>
    <w:rsid w:val="000F292C"/>
    <w:rsid w:val="000F29C1"/>
    <w:rsid w:val="000F2A6D"/>
    <w:rsid w:val="000F2B19"/>
    <w:rsid w:val="000F2B89"/>
    <w:rsid w:val="000F2C09"/>
    <w:rsid w:val="000F2C66"/>
    <w:rsid w:val="000F2EDA"/>
    <w:rsid w:val="000F306B"/>
    <w:rsid w:val="000F3076"/>
    <w:rsid w:val="000F30BF"/>
    <w:rsid w:val="000F30EF"/>
    <w:rsid w:val="000F31D9"/>
    <w:rsid w:val="000F3361"/>
    <w:rsid w:val="000F3529"/>
    <w:rsid w:val="000F373F"/>
    <w:rsid w:val="000F376E"/>
    <w:rsid w:val="000F3794"/>
    <w:rsid w:val="000F3839"/>
    <w:rsid w:val="000F3A8E"/>
    <w:rsid w:val="000F3A97"/>
    <w:rsid w:val="000F3BBE"/>
    <w:rsid w:val="000F3E69"/>
    <w:rsid w:val="000F3E6A"/>
    <w:rsid w:val="000F3F6E"/>
    <w:rsid w:val="000F3FB4"/>
    <w:rsid w:val="000F3FC7"/>
    <w:rsid w:val="000F4006"/>
    <w:rsid w:val="000F40E6"/>
    <w:rsid w:val="000F4650"/>
    <w:rsid w:val="000F4A02"/>
    <w:rsid w:val="000F4A13"/>
    <w:rsid w:val="000F4CD5"/>
    <w:rsid w:val="000F4DD0"/>
    <w:rsid w:val="000F4EFE"/>
    <w:rsid w:val="000F5013"/>
    <w:rsid w:val="000F5080"/>
    <w:rsid w:val="000F5216"/>
    <w:rsid w:val="000F523F"/>
    <w:rsid w:val="000F53FE"/>
    <w:rsid w:val="000F5526"/>
    <w:rsid w:val="000F567F"/>
    <w:rsid w:val="000F5783"/>
    <w:rsid w:val="000F5A64"/>
    <w:rsid w:val="000F5A78"/>
    <w:rsid w:val="000F5AE7"/>
    <w:rsid w:val="000F5D91"/>
    <w:rsid w:val="000F5E34"/>
    <w:rsid w:val="000F5E5F"/>
    <w:rsid w:val="000F5E8C"/>
    <w:rsid w:val="000F5F30"/>
    <w:rsid w:val="000F5F46"/>
    <w:rsid w:val="000F5FB2"/>
    <w:rsid w:val="000F6004"/>
    <w:rsid w:val="000F64FC"/>
    <w:rsid w:val="000F6801"/>
    <w:rsid w:val="000F6803"/>
    <w:rsid w:val="000F68A0"/>
    <w:rsid w:val="000F6983"/>
    <w:rsid w:val="000F6C06"/>
    <w:rsid w:val="000F6D0C"/>
    <w:rsid w:val="000F6D60"/>
    <w:rsid w:val="000F6D6B"/>
    <w:rsid w:val="000F6D98"/>
    <w:rsid w:val="000F6EFA"/>
    <w:rsid w:val="000F703C"/>
    <w:rsid w:val="000F72BC"/>
    <w:rsid w:val="000F7396"/>
    <w:rsid w:val="000F758F"/>
    <w:rsid w:val="000F7657"/>
    <w:rsid w:val="000F7A4B"/>
    <w:rsid w:val="000F7AA6"/>
    <w:rsid w:val="000F7DFA"/>
    <w:rsid w:val="000F7EA4"/>
    <w:rsid w:val="000F7F8C"/>
    <w:rsid w:val="00100067"/>
    <w:rsid w:val="001000DA"/>
    <w:rsid w:val="001002F5"/>
    <w:rsid w:val="001003C7"/>
    <w:rsid w:val="001003C8"/>
    <w:rsid w:val="0010040D"/>
    <w:rsid w:val="001004B8"/>
    <w:rsid w:val="00100611"/>
    <w:rsid w:val="001006AD"/>
    <w:rsid w:val="0010071A"/>
    <w:rsid w:val="0010072A"/>
    <w:rsid w:val="00100879"/>
    <w:rsid w:val="001008CD"/>
    <w:rsid w:val="001008E2"/>
    <w:rsid w:val="001009C3"/>
    <w:rsid w:val="00100AE1"/>
    <w:rsid w:val="00100AFC"/>
    <w:rsid w:val="00100B5E"/>
    <w:rsid w:val="00100B87"/>
    <w:rsid w:val="00100D63"/>
    <w:rsid w:val="00101002"/>
    <w:rsid w:val="001012B5"/>
    <w:rsid w:val="00101427"/>
    <w:rsid w:val="00101435"/>
    <w:rsid w:val="00101451"/>
    <w:rsid w:val="001018EC"/>
    <w:rsid w:val="00101B37"/>
    <w:rsid w:val="00101CC9"/>
    <w:rsid w:val="00101D81"/>
    <w:rsid w:val="001021BC"/>
    <w:rsid w:val="0010227E"/>
    <w:rsid w:val="001022AC"/>
    <w:rsid w:val="001026F0"/>
    <w:rsid w:val="001027B6"/>
    <w:rsid w:val="001028D5"/>
    <w:rsid w:val="0010290B"/>
    <w:rsid w:val="00102926"/>
    <w:rsid w:val="00102D67"/>
    <w:rsid w:val="0010306F"/>
    <w:rsid w:val="001030E1"/>
    <w:rsid w:val="0010313F"/>
    <w:rsid w:val="001031FC"/>
    <w:rsid w:val="00103340"/>
    <w:rsid w:val="0010337E"/>
    <w:rsid w:val="001034AA"/>
    <w:rsid w:val="0010384A"/>
    <w:rsid w:val="00103979"/>
    <w:rsid w:val="00103A66"/>
    <w:rsid w:val="00103BFE"/>
    <w:rsid w:val="00103C69"/>
    <w:rsid w:val="00103D73"/>
    <w:rsid w:val="00103EE6"/>
    <w:rsid w:val="00103F0F"/>
    <w:rsid w:val="001042F4"/>
    <w:rsid w:val="00104332"/>
    <w:rsid w:val="00104371"/>
    <w:rsid w:val="001044F8"/>
    <w:rsid w:val="00104689"/>
    <w:rsid w:val="00104981"/>
    <w:rsid w:val="00104A76"/>
    <w:rsid w:val="00104DCC"/>
    <w:rsid w:val="00104E9D"/>
    <w:rsid w:val="00104F66"/>
    <w:rsid w:val="001051AF"/>
    <w:rsid w:val="001052CB"/>
    <w:rsid w:val="00105363"/>
    <w:rsid w:val="001054A3"/>
    <w:rsid w:val="0010559C"/>
    <w:rsid w:val="00105705"/>
    <w:rsid w:val="00105762"/>
    <w:rsid w:val="001057F4"/>
    <w:rsid w:val="0010586D"/>
    <w:rsid w:val="00105C32"/>
    <w:rsid w:val="00105F43"/>
    <w:rsid w:val="0010606F"/>
    <w:rsid w:val="0010632A"/>
    <w:rsid w:val="0010632E"/>
    <w:rsid w:val="00106449"/>
    <w:rsid w:val="00106643"/>
    <w:rsid w:val="001067C6"/>
    <w:rsid w:val="001068D6"/>
    <w:rsid w:val="00106991"/>
    <w:rsid w:val="00106A7E"/>
    <w:rsid w:val="00106A81"/>
    <w:rsid w:val="00106AD9"/>
    <w:rsid w:val="00106B89"/>
    <w:rsid w:val="00106C64"/>
    <w:rsid w:val="00106CA2"/>
    <w:rsid w:val="00106E37"/>
    <w:rsid w:val="00107936"/>
    <w:rsid w:val="00107A49"/>
    <w:rsid w:val="00107D1F"/>
    <w:rsid w:val="00107D51"/>
    <w:rsid w:val="00107D68"/>
    <w:rsid w:val="001100D0"/>
    <w:rsid w:val="00110172"/>
    <w:rsid w:val="0011029D"/>
    <w:rsid w:val="001103CA"/>
    <w:rsid w:val="001103F5"/>
    <w:rsid w:val="00110454"/>
    <w:rsid w:val="001105A6"/>
    <w:rsid w:val="0011073B"/>
    <w:rsid w:val="001107C9"/>
    <w:rsid w:val="001107EE"/>
    <w:rsid w:val="00110805"/>
    <w:rsid w:val="00110855"/>
    <w:rsid w:val="001108B2"/>
    <w:rsid w:val="00110A24"/>
    <w:rsid w:val="00110A41"/>
    <w:rsid w:val="00110A62"/>
    <w:rsid w:val="00110B1B"/>
    <w:rsid w:val="00110B5D"/>
    <w:rsid w:val="00110BFE"/>
    <w:rsid w:val="00110ED6"/>
    <w:rsid w:val="00110EDB"/>
    <w:rsid w:val="00110F80"/>
    <w:rsid w:val="0011105B"/>
    <w:rsid w:val="0011111B"/>
    <w:rsid w:val="00111483"/>
    <w:rsid w:val="001116D0"/>
    <w:rsid w:val="001117A0"/>
    <w:rsid w:val="00111886"/>
    <w:rsid w:val="00111BBB"/>
    <w:rsid w:val="00111C94"/>
    <w:rsid w:val="00111CE1"/>
    <w:rsid w:val="00111D92"/>
    <w:rsid w:val="00111F0A"/>
    <w:rsid w:val="00112613"/>
    <w:rsid w:val="0011267E"/>
    <w:rsid w:val="0011271A"/>
    <w:rsid w:val="001129AF"/>
    <w:rsid w:val="00112AC3"/>
    <w:rsid w:val="00112B03"/>
    <w:rsid w:val="00112B58"/>
    <w:rsid w:val="00112E38"/>
    <w:rsid w:val="0011303A"/>
    <w:rsid w:val="00113133"/>
    <w:rsid w:val="001131AA"/>
    <w:rsid w:val="0011325E"/>
    <w:rsid w:val="00113358"/>
    <w:rsid w:val="0011335A"/>
    <w:rsid w:val="00113427"/>
    <w:rsid w:val="00113460"/>
    <w:rsid w:val="00113559"/>
    <w:rsid w:val="001136FB"/>
    <w:rsid w:val="00113775"/>
    <w:rsid w:val="001137CE"/>
    <w:rsid w:val="00113930"/>
    <w:rsid w:val="00113A1E"/>
    <w:rsid w:val="00113ADD"/>
    <w:rsid w:val="00113BCD"/>
    <w:rsid w:val="00113C4C"/>
    <w:rsid w:val="00113CDC"/>
    <w:rsid w:val="00113D6E"/>
    <w:rsid w:val="00113DD9"/>
    <w:rsid w:val="00113E56"/>
    <w:rsid w:val="00113E66"/>
    <w:rsid w:val="001143A8"/>
    <w:rsid w:val="00114417"/>
    <w:rsid w:val="00114650"/>
    <w:rsid w:val="0011467A"/>
    <w:rsid w:val="00114751"/>
    <w:rsid w:val="00114756"/>
    <w:rsid w:val="0011477F"/>
    <w:rsid w:val="00114839"/>
    <w:rsid w:val="0011484F"/>
    <w:rsid w:val="00114877"/>
    <w:rsid w:val="001148DA"/>
    <w:rsid w:val="001149D4"/>
    <w:rsid w:val="00114B97"/>
    <w:rsid w:val="00114BB3"/>
    <w:rsid w:val="00114C9D"/>
    <w:rsid w:val="00114F21"/>
    <w:rsid w:val="00114F4E"/>
    <w:rsid w:val="00114FEB"/>
    <w:rsid w:val="0011512D"/>
    <w:rsid w:val="00115310"/>
    <w:rsid w:val="00115327"/>
    <w:rsid w:val="001153D0"/>
    <w:rsid w:val="00115659"/>
    <w:rsid w:val="00115B19"/>
    <w:rsid w:val="00115D5B"/>
    <w:rsid w:val="00115D78"/>
    <w:rsid w:val="00115E3D"/>
    <w:rsid w:val="00115F6C"/>
    <w:rsid w:val="00116305"/>
    <w:rsid w:val="0011681D"/>
    <w:rsid w:val="00116B6B"/>
    <w:rsid w:val="00116C8B"/>
    <w:rsid w:val="00116D79"/>
    <w:rsid w:val="00116D8B"/>
    <w:rsid w:val="0011747D"/>
    <w:rsid w:val="00117590"/>
    <w:rsid w:val="001177A2"/>
    <w:rsid w:val="00117819"/>
    <w:rsid w:val="00117917"/>
    <w:rsid w:val="001179D3"/>
    <w:rsid w:val="00117BE1"/>
    <w:rsid w:val="00117C14"/>
    <w:rsid w:val="00117CFE"/>
    <w:rsid w:val="00117DD6"/>
    <w:rsid w:val="00117F77"/>
    <w:rsid w:val="001201AD"/>
    <w:rsid w:val="001202B1"/>
    <w:rsid w:val="001203C0"/>
    <w:rsid w:val="001203D7"/>
    <w:rsid w:val="001204D7"/>
    <w:rsid w:val="001206A1"/>
    <w:rsid w:val="00120820"/>
    <w:rsid w:val="0012093F"/>
    <w:rsid w:val="00120A59"/>
    <w:rsid w:val="00120A5F"/>
    <w:rsid w:val="00120D2D"/>
    <w:rsid w:val="00120D58"/>
    <w:rsid w:val="00120D69"/>
    <w:rsid w:val="00120E4C"/>
    <w:rsid w:val="0012108A"/>
    <w:rsid w:val="001210F1"/>
    <w:rsid w:val="00121248"/>
    <w:rsid w:val="00121266"/>
    <w:rsid w:val="00121268"/>
    <w:rsid w:val="001213DB"/>
    <w:rsid w:val="001215D7"/>
    <w:rsid w:val="00121664"/>
    <w:rsid w:val="001216F6"/>
    <w:rsid w:val="001217C3"/>
    <w:rsid w:val="001217E5"/>
    <w:rsid w:val="001219CD"/>
    <w:rsid w:val="00121A08"/>
    <w:rsid w:val="00121AE6"/>
    <w:rsid w:val="00121B3B"/>
    <w:rsid w:val="00121CE6"/>
    <w:rsid w:val="00121DDB"/>
    <w:rsid w:val="00121E66"/>
    <w:rsid w:val="00121E94"/>
    <w:rsid w:val="00121FFF"/>
    <w:rsid w:val="00122101"/>
    <w:rsid w:val="00122142"/>
    <w:rsid w:val="00122355"/>
    <w:rsid w:val="00122358"/>
    <w:rsid w:val="0012235A"/>
    <w:rsid w:val="001225E6"/>
    <w:rsid w:val="001225EB"/>
    <w:rsid w:val="001225EE"/>
    <w:rsid w:val="001226AD"/>
    <w:rsid w:val="00122A3C"/>
    <w:rsid w:val="00122AE8"/>
    <w:rsid w:val="00122C72"/>
    <w:rsid w:val="00122CB1"/>
    <w:rsid w:val="00122CCE"/>
    <w:rsid w:val="00122F02"/>
    <w:rsid w:val="00122F2B"/>
    <w:rsid w:val="001230A5"/>
    <w:rsid w:val="00123354"/>
    <w:rsid w:val="001233B5"/>
    <w:rsid w:val="001236C6"/>
    <w:rsid w:val="00123733"/>
    <w:rsid w:val="0012386B"/>
    <w:rsid w:val="00123ACC"/>
    <w:rsid w:val="00123C41"/>
    <w:rsid w:val="00123FDE"/>
    <w:rsid w:val="001240C6"/>
    <w:rsid w:val="001241FB"/>
    <w:rsid w:val="001241FD"/>
    <w:rsid w:val="0012426E"/>
    <w:rsid w:val="0012432B"/>
    <w:rsid w:val="00124482"/>
    <w:rsid w:val="0012451F"/>
    <w:rsid w:val="001245A3"/>
    <w:rsid w:val="00124611"/>
    <w:rsid w:val="00124641"/>
    <w:rsid w:val="00124642"/>
    <w:rsid w:val="00124797"/>
    <w:rsid w:val="001248F7"/>
    <w:rsid w:val="00124A8F"/>
    <w:rsid w:val="00124B57"/>
    <w:rsid w:val="00124C3D"/>
    <w:rsid w:val="00124D82"/>
    <w:rsid w:val="00124E8F"/>
    <w:rsid w:val="00124EE5"/>
    <w:rsid w:val="00124F78"/>
    <w:rsid w:val="001250AF"/>
    <w:rsid w:val="00125294"/>
    <w:rsid w:val="001253D5"/>
    <w:rsid w:val="00125520"/>
    <w:rsid w:val="001257CD"/>
    <w:rsid w:val="00125885"/>
    <w:rsid w:val="00125A6C"/>
    <w:rsid w:val="00125B60"/>
    <w:rsid w:val="00125C50"/>
    <w:rsid w:val="00125CBF"/>
    <w:rsid w:val="00125E8A"/>
    <w:rsid w:val="00125F94"/>
    <w:rsid w:val="00125F99"/>
    <w:rsid w:val="00125FE2"/>
    <w:rsid w:val="00126097"/>
    <w:rsid w:val="00126188"/>
    <w:rsid w:val="001262FB"/>
    <w:rsid w:val="001263F1"/>
    <w:rsid w:val="00126632"/>
    <w:rsid w:val="001266A0"/>
    <w:rsid w:val="001266B1"/>
    <w:rsid w:val="0012685B"/>
    <w:rsid w:val="0012689B"/>
    <w:rsid w:val="001269E0"/>
    <w:rsid w:val="00126B84"/>
    <w:rsid w:val="00126CED"/>
    <w:rsid w:val="00126DE6"/>
    <w:rsid w:val="00126E2A"/>
    <w:rsid w:val="00126E75"/>
    <w:rsid w:val="0012709F"/>
    <w:rsid w:val="001270B7"/>
    <w:rsid w:val="001270E4"/>
    <w:rsid w:val="001271B5"/>
    <w:rsid w:val="0012723B"/>
    <w:rsid w:val="00127385"/>
    <w:rsid w:val="00127410"/>
    <w:rsid w:val="0012741A"/>
    <w:rsid w:val="00127532"/>
    <w:rsid w:val="0012760A"/>
    <w:rsid w:val="0012765B"/>
    <w:rsid w:val="001276AF"/>
    <w:rsid w:val="00127711"/>
    <w:rsid w:val="00127F2F"/>
    <w:rsid w:val="00127FBC"/>
    <w:rsid w:val="001300CB"/>
    <w:rsid w:val="0013025A"/>
    <w:rsid w:val="001303FD"/>
    <w:rsid w:val="001303FF"/>
    <w:rsid w:val="00130478"/>
    <w:rsid w:val="001305E1"/>
    <w:rsid w:val="001306D2"/>
    <w:rsid w:val="00130893"/>
    <w:rsid w:val="00130954"/>
    <w:rsid w:val="00130B83"/>
    <w:rsid w:val="00130BC8"/>
    <w:rsid w:val="00130C1C"/>
    <w:rsid w:val="00130D88"/>
    <w:rsid w:val="00130DEE"/>
    <w:rsid w:val="00131311"/>
    <w:rsid w:val="001313F0"/>
    <w:rsid w:val="001314EF"/>
    <w:rsid w:val="001315CE"/>
    <w:rsid w:val="00131654"/>
    <w:rsid w:val="001316C9"/>
    <w:rsid w:val="001316F6"/>
    <w:rsid w:val="0013192F"/>
    <w:rsid w:val="00131DDF"/>
    <w:rsid w:val="00132137"/>
    <w:rsid w:val="00132262"/>
    <w:rsid w:val="00132313"/>
    <w:rsid w:val="001323F1"/>
    <w:rsid w:val="0013248A"/>
    <w:rsid w:val="00132567"/>
    <w:rsid w:val="001325D7"/>
    <w:rsid w:val="001325EE"/>
    <w:rsid w:val="00132677"/>
    <w:rsid w:val="00132744"/>
    <w:rsid w:val="00132777"/>
    <w:rsid w:val="00132948"/>
    <w:rsid w:val="001329C0"/>
    <w:rsid w:val="00132C03"/>
    <w:rsid w:val="00132C1D"/>
    <w:rsid w:val="00132D79"/>
    <w:rsid w:val="00132E64"/>
    <w:rsid w:val="00133010"/>
    <w:rsid w:val="001330CC"/>
    <w:rsid w:val="001331BD"/>
    <w:rsid w:val="001331C0"/>
    <w:rsid w:val="0013336A"/>
    <w:rsid w:val="001335D1"/>
    <w:rsid w:val="00133770"/>
    <w:rsid w:val="00133822"/>
    <w:rsid w:val="001338F6"/>
    <w:rsid w:val="00133931"/>
    <w:rsid w:val="00133933"/>
    <w:rsid w:val="001339E2"/>
    <w:rsid w:val="00133A4B"/>
    <w:rsid w:val="00133A9C"/>
    <w:rsid w:val="00133D5A"/>
    <w:rsid w:val="00133DAF"/>
    <w:rsid w:val="00133DB4"/>
    <w:rsid w:val="00133E3D"/>
    <w:rsid w:val="00134012"/>
    <w:rsid w:val="0013402C"/>
    <w:rsid w:val="001341B4"/>
    <w:rsid w:val="0013436B"/>
    <w:rsid w:val="001343EC"/>
    <w:rsid w:val="0013448B"/>
    <w:rsid w:val="001344DC"/>
    <w:rsid w:val="001345A4"/>
    <w:rsid w:val="001346B0"/>
    <w:rsid w:val="001346B4"/>
    <w:rsid w:val="00134898"/>
    <w:rsid w:val="00134981"/>
    <w:rsid w:val="0013499C"/>
    <w:rsid w:val="001349C7"/>
    <w:rsid w:val="00134AF4"/>
    <w:rsid w:val="00134B05"/>
    <w:rsid w:val="00134D3B"/>
    <w:rsid w:val="00134D57"/>
    <w:rsid w:val="00134E87"/>
    <w:rsid w:val="00134EDF"/>
    <w:rsid w:val="00134F28"/>
    <w:rsid w:val="00134F95"/>
    <w:rsid w:val="00135182"/>
    <w:rsid w:val="001351F5"/>
    <w:rsid w:val="0013524E"/>
    <w:rsid w:val="0013543F"/>
    <w:rsid w:val="001354DE"/>
    <w:rsid w:val="001357BB"/>
    <w:rsid w:val="0013582A"/>
    <w:rsid w:val="00135A18"/>
    <w:rsid w:val="00135AE4"/>
    <w:rsid w:val="00135B06"/>
    <w:rsid w:val="00135F4C"/>
    <w:rsid w:val="001361EC"/>
    <w:rsid w:val="00136271"/>
    <w:rsid w:val="00136666"/>
    <w:rsid w:val="001368D1"/>
    <w:rsid w:val="00136B8B"/>
    <w:rsid w:val="00136BB8"/>
    <w:rsid w:val="00136BC2"/>
    <w:rsid w:val="00136CE3"/>
    <w:rsid w:val="00136D78"/>
    <w:rsid w:val="00136D91"/>
    <w:rsid w:val="00136EBF"/>
    <w:rsid w:val="00136F21"/>
    <w:rsid w:val="00136F53"/>
    <w:rsid w:val="0013701A"/>
    <w:rsid w:val="0013707A"/>
    <w:rsid w:val="001374EB"/>
    <w:rsid w:val="00137579"/>
    <w:rsid w:val="0013757A"/>
    <w:rsid w:val="00137582"/>
    <w:rsid w:val="001376A0"/>
    <w:rsid w:val="001376E5"/>
    <w:rsid w:val="00137829"/>
    <w:rsid w:val="001378F6"/>
    <w:rsid w:val="0013792C"/>
    <w:rsid w:val="0013799D"/>
    <w:rsid w:val="00137B96"/>
    <w:rsid w:val="00137FD0"/>
    <w:rsid w:val="0014013F"/>
    <w:rsid w:val="00140167"/>
    <w:rsid w:val="0014019B"/>
    <w:rsid w:val="00140233"/>
    <w:rsid w:val="00140262"/>
    <w:rsid w:val="00140395"/>
    <w:rsid w:val="0014049B"/>
    <w:rsid w:val="001404F2"/>
    <w:rsid w:val="001406C3"/>
    <w:rsid w:val="00140713"/>
    <w:rsid w:val="00140833"/>
    <w:rsid w:val="001408BD"/>
    <w:rsid w:val="001409C8"/>
    <w:rsid w:val="00140ACC"/>
    <w:rsid w:val="00140AE9"/>
    <w:rsid w:val="00140B07"/>
    <w:rsid w:val="00140B0D"/>
    <w:rsid w:val="00140B51"/>
    <w:rsid w:val="00140DC5"/>
    <w:rsid w:val="00140DD9"/>
    <w:rsid w:val="00141012"/>
    <w:rsid w:val="0014109A"/>
    <w:rsid w:val="001411C5"/>
    <w:rsid w:val="0014135A"/>
    <w:rsid w:val="00141428"/>
    <w:rsid w:val="001418BB"/>
    <w:rsid w:val="0014198F"/>
    <w:rsid w:val="00141A0A"/>
    <w:rsid w:val="00141D4E"/>
    <w:rsid w:val="00141F9F"/>
    <w:rsid w:val="0014200A"/>
    <w:rsid w:val="001422E5"/>
    <w:rsid w:val="00142325"/>
    <w:rsid w:val="0014293C"/>
    <w:rsid w:val="00142950"/>
    <w:rsid w:val="001429A8"/>
    <w:rsid w:val="00142AB0"/>
    <w:rsid w:val="00142AFE"/>
    <w:rsid w:val="00142B95"/>
    <w:rsid w:val="00142C15"/>
    <w:rsid w:val="00142C4A"/>
    <w:rsid w:val="00142C6C"/>
    <w:rsid w:val="00142D06"/>
    <w:rsid w:val="00142D4D"/>
    <w:rsid w:val="00142DFF"/>
    <w:rsid w:val="00142E13"/>
    <w:rsid w:val="00143399"/>
    <w:rsid w:val="0014351C"/>
    <w:rsid w:val="0014369A"/>
    <w:rsid w:val="001436EF"/>
    <w:rsid w:val="00143755"/>
    <w:rsid w:val="0014395E"/>
    <w:rsid w:val="001439C8"/>
    <w:rsid w:val="00143A9D"/>
    <w:rsid w:val="00143B42"/>
    <w:rsid w:val="00143CD8"/>
    <w:rsid w:val="00144226"/>
    <w:rsid w:val="0014438D"/>
    <w:rsid w:val="001443D1"/>
    <w:rsid w:val="001445A2"/>
    <w:rsid w:val="0014465E"/>
    <w:rsid w:val="001446A1"/>
    <w:rsid w:val="00144711"/>
    <w:rsid w:val="00144714"/>
    <w:rsid w:val="00144766"/>
    <w:rsid w:val="001447E1"/>
    <w:rsid w:val="00144865"/>
    <w:rsid w:val="00144A21"/>
    <w:rsid w:val="00144A3A"/>
    <w:rsid w:val="00144A72"/>
    <w:rsid w:val="00144A95"/>
    <w:rsid w:val="00144B9E"/>
    <w:rsid w:val="00145111"/>
    <w:rsid w:val="00145401"/>
    <w:rsid w:val="00145711"/>
    <w:rsid w:val="00145731"/>
    <w:rsid w:val="0014576E"/>
    <w:rsid w:val="001457BE"/>
    <w:rsid w:val="001457F6"/>
    <w:rsid w:val="00145883"/>
    <w:rsid w:val="001458A2"/>
    <w:rsid w:val="001458F9"/>
    <w:rsid w:val="001459D7"/>
    <w:rsid w:val="00145AA2"/>
    <w:rsid w:val="00145BB5"/>
    <w:rsid w:val="00145C1C"/>
    <w:rsid w:val="00145CBD"/>
    <w:rsid w:val="00145D4D"/>
    <w:rsid w:val="00145D77"/>
    <w:rsid w:val="00146139"/>
    <w:rsid w:val="001461F3"/>
    <w:rsid w:val="0014646B"/>
    <w:rsid w:val="00146510"/>
    <w:rsid w:val="00146CDE"/>
    <w:rsid w:val="00146E67"/>
    <w:rsid w:val="0014701F"/>
    <w:rsid w:val="00147090"/>
    <w:rsid w:val="001470AE"/>
    <w:rsid w:val="001470F1"/>
    <w:rsid w:val="001474AE"/>
    <w:rsid w:val="001474D5"/>
    <w:rsid w:val="00147790"/>
    <w:rsid w:val="001478F0"/>
    <w:rsid w:val="00147A6A"/>
    <w:rsid w:val="00147B75"/>
    <w:rsid w:val="00147B9C"/>
    <w:rsid w:val="00147C3A"/>
    <w:rsid w:val="00147D56"/>
    <w:rsid w:val="00147EC2"/>
    <w:rsid w:val="00147F33"/>
    <w:rsid w:val="00150172"/>
    <w:rsid w:val="001501A0"/>
    <w:rsid w:val="00150229"/>
    <w:rsid w:val="001502AD"/>
    <w:rsid w:val="0015032C"/>
    <w:rsid w:val="00150423"/>
    <w:rsid w:val="00150427"/>
    <w:rsid w:val="00150AFA"/>
    <w:rsid w:val="00150BC2"/>
    <w:rsid w:val="00150CE9"/>
    <w:rsid w:val="00150E4C"/>
    <w:rsid w:val="00150EAA"/>
    <w:rsid w:val="00150F39"/>
    <w:rsid w:val="0015102A"/>
    <w:rsid w:val="00151244"/>
    <w:rsid w:val="00151314"/>
    <w:rsid w:val="0015176E"/>
    <w:rsid w:val="00151A3B"/>
    <w:rsid w:val="00151AC9"/>
    <w:rsid w:val="00151C40"/>
    <w:rsid w:val="00151C60"/>
    <w:rsid w:val="00151DB1"/>
    <w:rsid w:val="00151EDE"/>
    <w:rsid w:val="00152167"/>
    <w:rsid w:val="001521CF"/>
    <w:rsid w:val="00152280"/>
    <w:rsid w:val="001522A3"/>
    <w:rsid w:val="001524C2"/>
    <w:rsid w:val="001525AE"/>
    <w:rsid w:val="001526DE"/>
    <w:rsid w:val="00152758"/>
    <w:rsid w:val="001527A3"/>
    <w:rsid w:val="001529BD"/>
    <w:rsid w:val="00152AC5"/>
    <w:rsid w:val="00152B70"/>
    <w:rsid w:val="00152B71"/>
    <w:rsid w:val="00152C7E"/>
    <w:rsid w:val="00152DA7"/>
    <w:rsid w:val="00152E19"/>
    <w:rsid w:val="00152F06"/>
    <w:rsid w:val="0015308D"/>
    <w:rsid w:val="00153334"/>
    <w:rsid w:val="001533FC"/>
    <w:rsid w:val="0015344C"/>
    <w:rsid w:val="00153501"/>
    <w:rsid w:val="0015375B"/>
    <w:rsid w:val="0015388E"/>
    <w:rsid w:val="00153B78"/>
    <w:rsid w:val="00153D33"/>
    <w:rsid w:val="00153D53"/>
    <w:rsid w:val="00153FD1"/>
    <w:rsid w:val="00153FDB"/>
    <w:rsid w:val="001541A8"/>
    <w:rsid w:val="0015434B"/>
    <w:rsid w:val="001544A7"/>
    <w:rsid w:val="00154503"/>
    <w:rsid w:val="0015452B"/>
    <w:rsid w:val="001545B1"/>
    <w:rsid w:val="00154B90"/>
    <w:rsid w:val="00154C09"/>
    <w:rsid w:val="00154C0E"/>
    <w:rsid w:val="00154CD8"/>
    <w:rsid w:val="00154F44"/>
    <w:rsid w:val="001551BC"/>
    <w:rsid w:val="001556B8"/>
    <w:rsid w:val="001559AC"/>
    <w:rsid w:val="00155A54"/>
    <w:rsid w:val="00155B6F"/>
    <w:rsid w:val="00155FC0"/>
    <w:rsid w:val="00155FCB"/>
    <w:rsid w:val="00156104"/>
    <w:rsid w:val="001562D9"/>
    <w:rsid w:val="00156410"/>
    <w:rsid w:val="00156472"/>
    <w:rsid w:val="0015661D"/>
    <w:rsid w:val="001566A0"/>
    <w:rsid w:val="0015671D"/>
    <w:rsid w:val="00156751"/>
    <w:rsid w:val="00156897"/>
    <w:rsid w:val="001568CE"/>
    <w:rsid w:val="00156A39"/>
    <w:rsid w:val="00156AFE"/>
    <w:rsid w:val="00156B8F"/>
    <w:rsid w:val="00156E36"/>
    <w:rsid w:val="00156F4A"/>
    <w:rsid w:val="00157060"/>
    <w:rsid w:val="00157069"/>
    <w:rsid w:val="00157174"/>
    <w:rsid w:val="00157218"/>
    <w:rsid w:val="00157318"/>
    <w:rsid w:val="001574B1"/>
    <w:rsid w:val="001574F5"/>
    <w:rsid w:val="00157550"/>
    <w:rsid w:val="001575ED"/>
    <w:rsid w:val="001579C8"/>
    <w:rsid w:val="00157A43"/>
    <w:rsid w:val="00157AC8"/>
    <w:rsid w:val="00157C61"/>
    <w:rsid w:val="00157CB8"/>
    <w:rsid w:val="00157CC6"/>
    <w:rsid w:val="00157E61"/>
    <w:rsid w:val="00157E78"/>
    <w:rsid w:val="001601C2"/>
    <w:rsid w:val="001605EE"/>
    <w:rsid w:val="00160626"/>
    <w:rsid w:val="00160765"/>
    <w:rsid w:val="00160837"/>
    <w:rsid w:val="00160CD0"/>
    <w:rsid w:val="00160D53"/>
    <w:rsid w:val="00160E8E"/>
    <w:rsid w:val="00160ED7"/>
    <w:rsid w:val="00160FA3"/>
    <w:rsid w:val="00161096"/>
    <w:rsid w:val="00161101"/>
    <w:rsid w:val="0016110F"/>
    <w:rsid w:val="001615A4"/>
    <w:rsid w:val="001618A7"/>
    <w:rsid w:val="001619E0"/>
    <w:rsid w:val="00161C9A"/>
    <w:rsid w:val="00161DFF"/>
    <w:rsid w:val="00161E60"/>
    <w:rsid w:val="00161ECA"/>
    <w:rsid w:val="001620F6"/>
    <w:rsid w:val="00162121"/>
    <w:rsid w:val="00162152"/>
    <w:rsid w:val="00162270"/>
    <w:rsid w:val="0016233A"/>
    <w:rsid w:val="001623B3"/>
    <w:rsid w:val="00162519"/>
    <w:rsid w:val="0016257B"/>
    <w:rsid w:val="001626D9"/>
    <w:rsid w:val="00162830"/>
    <w:rsid w:val="001629C7"/>
    <w:rsid w:val="00162A22"/>
    <w:rsid w:val="00162A53"/>
    <w:rsid w:val="00162AD8"/>
    <w:rsid w:val="00162B86"/>
    <w:rsid w:val="00162E29"/>
    <w:rsid w:val="00162E7E"/>
    <w:rsid w:val="0016301C"/>
    <w:rsid w:val="0016310E"/>
    <w:rsid w:val="0016334C"/>
    <w:rsid w:val="001633DE"/>
    <w:rsid w:val="00163536"/>
    <w:rsid w:val="00163A71"/>
    <w:rsid w:val="00163B82"/>
    <w:rsid w:val="00163BDF"/>
    <w:rsid w:val="00163CA7"/>
    <w:rsid w:val="00163E14"/>
    <w:rsid w:val="00164041"/>
    <w:rsid w:val="00164055"/>
    <w:rsid w:val="001644A3"/>
    <w:rsid w:val="001646CB"/>
    <w:rsid w:val="00164750"/>
    <w:rsid w:val="00164B4C"/>
    <w:rsid w:val="00164B4F"/>
    <w:rsid w:val="00164B83"/>
    <w:rsid w:val="00164D40"/>
    <w:rsid w:val="00164E29"/>
    <w:rsid w:val="00164F25"/>
    <w:rsid w:val="00164FCE"/>
    <w:rsid w:val="0016502A"/>
    <w:rsid w:val="00165070"/>
    <w:rsid w:val="0016509E"/>
    <w:rsid w:val="00165106"/>
    <w:rsid w:val="00165276"/>
    <w:rsid w:val="001652C6"/>
    <w:rsid w:val="0016548A"/>
    <w:rsid w:val="00165678"/>
    <w:rsid w:val="00165754"/>
    <w:rsid w:val="0016579F"/>
    <w:rsid w:val="001658FA"/>
    <w:rsid w:val="00165A16"/>
    <w:rsid w:val="00165D74"/>
    <w:rsid w:val="00166119"/>
    <w:rsid w:val="001662A0"/>
    <w:rsid w:val="001662BF"/>
    <w:rsid w:val="0016641B"/>
    <w:rsid w:val="001664DC"/>
    <w:rsid w:val="001665A5"/>
    <w:rsid w:val="0016670D"/>
    <w:rsid w:val="00166A1F"/>
    <w:rsid w:val="00166B17"/>
    <w:rsid w:val="00166E49"/>
    <w:rsid w:val="00166FD9"/>
    <w:rsid w:val="00166FEF"/>
    <w:rsid w:val="00166FF1"/>
    <w:rsid w:val="001671C1"/>
    <w:rsid w:val="00167413"/>
    <w:rsid w:val="0016748B"/>
    <w:rsid w:val="001674BB"/>
    <w:rsid w:val="0016763C"/>
    <w:rsid w:val="0016768F"/>
    <w:rsid w:val="001676F4"/>
    <w:rsid w:val="0016785D"/>
    <w:rsid w:val="00167865"/>
    <w:rsid w:val="00167A26"/>
    <w:rsid w:val="00167B10"/>
    <w:rsid w:val="00167C35"/>
    <w:rsid w:val="00167CC5"/>
    <w:rsid w:val="00167CD3"/>
    <w:rsid w:val="00170017"/>
    <w:rsid w:val="001703CA"/>
    <w:rsid w:val="001703EC"/>
    <w:rsid w:val="00170713"/>
    <w:rsid w:val="00170929"/>
    <w:rsid w:val="00170A3E"/>
    <w:rsid w:val="00170AC0"/>
    <w:rsid w:val="00170AEB"/>
    <w:rsid w:val="00170B26"/>
    <w:rsid w:val="00170BA8"/>
    <w:rsid w:val="00170CF3"/>
    <w:rsid w:val="00170DD3"/>
    <w:rsid w:val="00170F85"/>
    <w:rsid w:val="00170FE6"/>
    <w:rsid w:val="00171041"/>
    <w:rsid w:val="00171043"/>
    <w:rsid w:val="0017109E"/>
    <w:rsid w:val="001712A9"/>
    <w:rsid w:val="001712BC"/>
    <w:rsid w:val="0017142D"/>
    <w:rsid w:val="001714C6"/>
    <w:rsid w:val="0017150D"/>
    <w:rsid w:val="001715D8"/>
    <w:rsid w:val="001717B8"/>
    <w:rsid w:val="001717FB"/>
    <w:rsid w:val="00171815"/>
    <w:rsid w:val="00171A68"/>
    <w:rsid w:val="00171B8C"/>
    <w:rsid w:val="00171C1A"/>
    <w:rsid w:val="00171C27"/>
    <w:rsid w:val="00171FD1"/>
    <w:rsid w:val="00172031"/>
    <w:rsid w:val="001720CA"/>
    <w:rsid w:val="0017247B"/>
    <w:rsid w:val="001725A6"/>
    <w:rsid w:val="0017271A"/>
    <w:rsid w:val="0017273B"/>
    <w:rsid w:val="0017279E"/>
    <w:rsid w:val="00172864"/>
    <w:rsid w:val="0017286F"/>
    <w:rsid w:val="001728A7"/>
    <w:rsid w:val="001728CC"/>
    <w:rsid w:val="00172B7F"/>
    <w:rsid w:val="00172DA4"/>
    <w:rsid w:val="00172DDD"/>
    <w:rsid w:val="00173728"/>
    <w:rsid w:val="00173B36"/>
    <w:rsid w:val="00173C62"/>
    <w:rsid w:val="00173D7D"/>
    <w:rsid w:val="00173F6E"/>
    <w:rsid w:val="00174065"/>
    <w:rsid w:val="0017432A"/>
    <w:rsid w:val="0017470F"/>
    <w:rsid w:val="001748A0"/>
    <w:rsid w:val="00174B48"/>
    <w:rsid w:val="00174BE6"/>
    <w:rsid w:val="00175141"/>
    <w:rsid w:val="001751FC"/>
    <w:rsid w:val="001756B6"/>
    <w:rsid w:val="0017570D"/>
    <w:rsid w:val="001757F0"/>
    <w:rsid w:val="00175826"/>
    <w:rsid w:val="001758FA"/>
    <w:rsid w:val="0017593D"/>
    <w:rsid w:val="00175B81"/>
    <w:rsid w:val="00175C26"/>
    <w:rsid w:val="00175E2D"/>
    <w:rsid w:val="00176238"/>
    <w:rsid w:val="00176368"/>
    <w:rsid w:val="00176545"/>
    <w:rsid w:val="0017657A"/>
    <w:rsid w:val="0017661E"/>
    <w:rsid w:val="001769B5"/>
    <w:rsid w:val="00176A24"/>
    <w:rsid w:val="00176DBD"/>
    <w:rsid w:val="00176DF9"/>
    <w:rsid w:val="00176E45"/>
    <w:rsid w:val="00176E57"/>
    <w:rsid w:val="00176E83"/>
    <w:rsid w:val="00176EFF"/>
    <w:rsid w:val="001770A0"/>
    <w:rsid w:val="0017720A"/>
    <w:rsid w:val="001772DE"/>
    <w:rsid w:val="0017734A"/>
    <w:rsid w:val="00177391"/>
    <w:rsid w:val="001773FB"/>
    <w:rsid w:val="00177415"/>
    <w:rsid w:val="001777C1"/>
    <w:rsid w:val="001779BB"/>
    <w:rsid w:val="00177A29"/>
    <w:rsid w:val="00177AC3"/>
    <w:rsid w:val="00177AD1"/>
    <w:rsid w:val="00177AEA"/>
    <w:rsid w:val="00177B82"/>
    <w:rsid w:val="00177BE2"/>
    <w:rsid w:val="00177CDC"/>
    <w:rsid w:val="0017A12D"/>
    <w:rsid w:val="001800D3"/>
    <w:rsid w:val="00180234"/>
    <w:rsid w:val="00180439"/>
    <w:rsid w:val="0018050D"/>
    <w:rsid w:val="00180727"/>
    <w:rsid w:val="0018094D"/>
    <w:rsid w:val="00180BD1"/>
    <w:rsid w:val="00180F84"/>
    <w:rsid w:val="00180FAE"/>
    <w:rsid w:val="001810C0"/>
    <w:rsid w:val="001811ED"/>
    <w:rsid w:val="001811FF"/>
    <w:rsid w:val="00181289"/>
    <w:rsid w:val="0018138B"/>
    <w:rsid w:val="001814B9"/>
    <w:rsid w:val="0018157F"/>
    <w:rsid w:val="00181B72"/>
    <w:rsid w:val="00181DEF"/>
    <w:rsid w:val="00181E03"/>
    <w:rsid w:val="001823C8"/>
    <w:rsid w:val="00182759"/>
    <w:rsid w:val="0018296A"/>
    <w:rsid w:val="00182986"/>
    <w:rsid w:val="00182A03"/>
    <w:rsid w:val="00182C0B"/>
    <w:rsid w:val="00182C6B"/>
    <w:rsid w:val="00182ECB"/>
    <w:rsid w:val="00183265"/>
    <w:rsid w:val="0018329B"/>
    <w:rsid w:val="001833B3"/>
    <w:rsid w:val="00183425"/>
    <w:rsid w:val="00183429"/>
    <w:rsid w:val="001835F4"/>
    <w:rsid w:val="001838A8"/>
    <w:rsid w:val="001838E1"/>
    <w:rsid w:val="00183965"/>
    <w:rsid w:val="00183DC3"/>
    <w:rsid w:val="00183E4B"/>
    <w:rsid w:val="00183E80"/>
    <w:rsid w:val="00183E92"/>
    <w:rsid w:val="00183F0D"/>
    <w:rsid w:val="0018400C"/>
    <w:rsid w:val="0018432E"/>
    <w:rsid w:val="00184349"/>
    <w:rsid w:val="00184490"/>
    <w:rsid w:val="00184543"/>
    <w:rsid w:val="001845E8"/>
    <w:rsid w:val="00184A03"/>
    <w:rsid w:val="00184A40"/>
    <w:rsid w:val="00184BC5"/>
    <w:rsid w:val="00184D8A"/>
    <w:rsid w:val="00184FE9"/>
    <w:rsid w:val="00185004"/>
    <w:rsid w:val="001851CE"/>
    <w:rsid w:val="001852FD"/>
    <w:rsid w:val="00185572"/>
    <w:rsid w:val="001856A2"/>
    <w:rsid w:val="0018593D"/>
    <w:rsid w:val="00185A57"/>
    <w:rsid w:val="00185B67"/>
    <w:rsid w:val="00185C30"/>
    <w:rsid w:val="00185D75"/>
    <w:rsid w:val="00185D89"/>
    <w:rsid w:val="00185F4B"/>
    <w:rsid w:val="00185F54"/>
    <w:rsid w:val="00185F83"/>
    <w:rsid w:val="0018600C"/>
    <w:rsid w:val="0018616D"/>
    <w:rsid w:val="001861F5"/>
    <w:rsid w:val="0018620F"/>
    <w:rsid w:val="001862FC"/>
    <w:rsid w:val="00186690"/>
    <w:rsid w:val="001867A9"/>
    <w:rsid w:val="00186901"/>
    <w:rsid w:val="00186946"/>
    <w:rsid w:val="001869D8"/>
    <w:rsid w:val="00186C5F"/>
    <w:rsid w:val="00186D46"/>
    <w:rsid w:val="00186E74"/>
    <w:rsid w:val="00186ECA"/>
    <w:rsid w:val="001870B5"/>
    <w:rsid w:val="001872FC"/>
    <w:rsid w:val="00187345"/>
    <w:rsid w:val="00187485"/>
    <w:rsid w:val="00187860"/>
    <w:rsid w:val="00187A24"/>
    <w:rsid w:val="00187A85"/>
    <w:rsid w:val="00187A8B"/>
    <w:rsid w:val="00187D49"/>
    <w:rsid w:val="001881A0"/>
    <w:rsid w:val="00190073"/>
    <w:rsid w:val="0019015F"/>
    <w:rsid w:val="00190180"/>
    <w:rsid w:val="00190242"/>
    <w:rsid w:val="0019025A"/>
    <w:rsid w:val="00190623"/>
    <w:rsid w:val="00190661"/>
    <w:rsid w:val="00190770"/>
    <w:rsid w:val="00190787"/>
    <w:rsid w:val="00190808"/>
    <w:rsid w:val="0019095F"/>
    <w:rsid w:val="00190D31"/>
    <w:rsid w:val="00191067"/>
    <w:rsid w:val="001910B3"/>
    <w:rsid w:val="001911BA"/>
    <w:rsid w:val="001911C7"/>
    <w:rsid w:val="001911F6"/>
    <w:rsid w:val="0019138F"/>
    <w:rsid w:val="00191479"/>
    <w:rsid w:val="00191511"/>
    <w:rsid w:val="00191677"/>
    <w:rsid w:val="00191688"/>
    <w:rsid w:val="001917A6"/>
    <w:rsid w:val="00191831"/>
    <w:rsid w:val="00191912"/>
    <w:rsid w:val="0019194F"/>
    <w:rsid w:val="00191994"/>
    <w:rsid w:val="00191B24"/>
    <w:rsid w:val="00191D9C"/>
    <w:rsid w:val="00191F0E"/>
    <w:rsid w:val="00191F1A"/>
    <w:rsid w:val="00192150"/>
    <w:rsid w:val="00192269"/>
    <w:rsid w:val="00192396"/>
    <w:rsid w:val="001924D8"/>
    <w:rsid w:val="00192602"/>
    <w:rsid w:val="001926E4"/>
    <w:rsid w:val="00192793"/>
    <w:rsid w:val="001927B9"/>
    <w:rsid w:val="001928FE"/>
    <w:rsid w:val="001929A8"/>
    <w:rsid w:val="00192A03"/>
    <w:rsid w:val="00193196"/>
    <w:rsid w:val="001931DD"/>
    <w:rsid w:val="001932CF"/>
    <w:rsid w:val="00193845"/>
    <w:rsid w:val="00193A33"/>
    <w:rsid w:val="00193A75"/>
    <w:rsid w:val="00193B3C"/>
    <w:rsid w:val="00193B65"/>
    <w:rsid w:val="00193B83"/>
    <w:rsid w:val="00193B9C"/>
    <w:rsid w:val="00193BEE"/>
    <w:rsid w:val="001941F8"/>
    <w:rsid w:val="001942B8"/>
    <w:rsid w:val="0019431F"/>
    <w:rsid w:val="00194471"/>
    <w:rsid w:val="0019457E"/>
    <w:rsid w:val="001949B8"/>
    <w:rsid w:val="00194AC3"/>
    <w:rsid w:val="00194AD4"/>
    <w:rsid w:val="00194BC5"/>
    <w:rsid w:val="00194C55"/>
    <w:rsid w:val="00194C98"/>
    <w:rsid w:val="00194CF5"/>
    <w:rsid w:val="00194E63"/>
    <w:rsid w:val="00194E6F"/>
    <w:rsid w:val="0019502C"/>
    <w:rsid w:val="001952E8"/>
    <w:rsid w:val="001953B6"/>
    <w:rsid w:val="00195426"/>
    <w:rsid w:val="001954B3"/>
    <w:rsid w:val="001956D4"/>
    <w:rsid w:val="001958CC"/>
    <w:rsid w:val="00195ADC"/>
    <w:rsid w:val="00195EAE"/>
    <w:rsid w:val="00195F59"/>
    <w:rsid w:val="00195FCC"/>
    <w:rsid w:val="00196016"/>
    <w:rsid w:val="0019606F"/>
    <w:rsid w:val="00196165"/>
    <w:rsid w:val="00196393"/>
    <w:rsid w:val="001963AF"/>
    <w:rsid w:val="0019657C"/>
    <w:rsid w:val="00196667"/>
    <w:rsid w:val="001966C9"/>
    <w:rsid w:val="00196980"/>
    <w:rsid w:val="00196BAB"/>
    <w:rsid w:val="00196EF1"/>
    <w:rsid w:val="00197033"/>
    <w:rsid w:val="0019704E"/>
    <w:rsid w:val="00197191"/>
    <w:rsid w:val="00197256"/>
    <w:rsid w:val="00197258"/>
    <w:rsid w:val="0019725F"/>
    <w:rsid w:val="00197552"/>
    <w:rsid w:val="001975A8"/>
    <w:rsid w:val="001976CD"/>
    <w:rsid w:val="00197717"/>
    <w:rsid w:val="001977C0"/>
    <w:rsid w:val="0019788C"/>
    <w:rsid w:val="001978B9"/>
    <w:rsid w:val="00197A18"/>
    <w:rsid w:val="00197DB4"/>
    <w:rsid w:val="00197E67"/>
    <w:rsid w:val="00197F7F"/>
    <w:rsid w:val="001A0266"/>
    <w:rsid w:val="001A028E"/>
    <w:rsid w:val="001A0363"/>
    <w:rsid w:val="001A0643"/>
    <w:rsid w:val="001A0827"/>
    <w:rsid w:val="001A0828"/>
    <w:rsid w:val="001A08FE"/>
    <w:rsid w:val="001A09B9"/>
    <w:rsid w:val="001A0A32"/>
    <w:rsid w:val="001A0B8F"/>
    <w:rsid w:val="001A0EF8"/>
    <w:rsid w:val="001A0EFB"/>
    <w:rsid w:val="001A11A4"/>
    <w:rsid w:val="001A132F"/>
    <w:rsid w:val="001A1387"/>
    <w:rsid w:val="001A13E9"/>
    <w:rsid w:val="001A14A5"/>
    <w:rsid w:val="001A14FE"/>
    <w:rsid w:val="001A150E"/>
    <w:rsid w:val="001A15BB"/>
    <w:rsid w:val="001A15D1"/>
    <w:rsid w:val="001A16D7"/>
    <w:rsid w:val="001A178B"/>
    <w:rsid w:val="001A180C"/>
    <w:rsid w:val="001A18D2"/>
    <w:rsid w:val="001A1BAB"/>
    <w:rsid w:val="001A1C03"/>
    <w:rsid w:val="001A1D60"/>
    <w:rsid w:val="001A1DEB"/>
    <w:rsid w:val="001A1EE2"/>
    <w:rsid w:val="001A206F"/>
    <w:rsid w:val="001A22B5"/>
    <w:rsid w:val="001A245B"/>
    <w:rsid w:val="001A2537"/>
    <w:rsid w:val="001A25AC"/>
    <w:rsid w:val="001A25FA"/>
    <w:rsid w:val="001A280C"/>
    <w:rsid w:val="001A2881"/>
    <w:rsid w:val="001A28A9"/>
    <w:rsid w:val="001A2A62"/>
    <w:rsid w:val="001A2B1A"/>
    <w:rsid w:val="001A2B76"/>
    <w:rsid w:val="001A2DA1"/>
    <w:rsid w:val="001A32A7"/>
    <w:rsid w:val="001A32E4"/>
    <w:rsid w:val="001A36E6"/>
    <w:rsid w:val="001A3761"/>
    <w:rsid w:val="001A37A6"/>
    <w:rsid w:val="001A3810"/>
    <w:rsid w:val="001A3829"/>
    <w:rsid w:val="001A39A4"/>
    <w:rsid w:val="001A39DA"/>
    <w:rsid w:val="001A3C19"/>
    <w:rsid w:val="001A3DC8"/>
    <w:rsid w:val="001A3F11"/>
    <w:rsid w:val="001A4098"/>
    <w:rsid w:val="001A4197"/>
    <w:rsid w:val="001A41FD"/>
    <w:rsid w:val="001A42BC"/>
    <w:rsid w:val="001A4304"/>
    <w:rsid w:val="001A45A0"/>
    <w:rsid w:val="001A45EE"/>
    <w:rsid w:val="001A45FC"/>
    <w:rsid w:val="001A463E"/>
    <w:rsid w:val="001A46E8"/>
    <w:rsid w:val="001A48AA"/>
    <w:rsid w:val="001A4B08"/>
    <w:rsid w:val="001A4B23"/>
    <w:rsid w:val="001A4BB8"/>
    <w:rsid w:val="001A4D2A"/>
    <w:rsid w:val="001A4D7E"/>
    <w:rsid w:val="001A4DD6"/>
    <w:rsid w:val="001A4F20"/>
    <w:rsid w:val="001A50A5"/>
    <w:rsid w:val="001A51AC"/>
    <w:rsid w:val="001A5378"/>
    <w:rsid w:val="001A548E"/>
    <w:rsid w:val="001A55E2"/>
    <w:rsid w:val="001A5625"/>
    <w:rsid w:val="001A58E5"/>
    <w:rsid w:val="001A5B5D"/>
    <w:rsid w:val="001A5CB0"/>
    <w:rsid w:val="001A5CE8"/>
    <w:rsid w:val="001A5D8F"/>
    <w:rsid w:val="001A5F3F"/>
    <w:rsid w:val="001A5F9E"/>
    <w:rsid w:val="001A60FE"/>
    <w:rsid w:val="001A6143"/>
    <w:rsid w:val="001A6690"/>
    <w:rsid w:val="001A677B"/>
    <w:rsid w:val="001A677C"/>
    <w:rsid w:val="001A686D"/>
    <w:rsid w:val="001A6A3E"/>
    <w:rsid w:val="001A6A4C"/>
    <w:rsid w:val="001A6A90"/>
    <w:rsid w:val="001A6C1D"/>
    <w:rsid w:val="001A6DFB"/>
    <w:rsid w:val="001A6E32"/>
    <w:rsid w:val="001A72C2"/>
    <w:rsid w:val="001A73FD"/>
    <w:rsid w:val="001A7450"/>
    <w:rsid w:val="001A7476"/>
    <w:rsid w:val="001A750D"/>
    <w:rsid w:val="001A7541"/>
    <w:rsid w:val="001A7616"/>
    <w:rsid w:val="001A77AC"/>
    <w:rsid w:val="001A788D"/>
    <w:rsid w:val="001A796C"/>
    <w:rsid w:val="001A7B41"/>
    <w:rsid w:val="001A7B61"/>
    <w:rsid w:val="001A7D19"/>
    <w:rsid w:val="001A7F0C"/>
    <w:rsid w:val="001B025E"/>
    <w:rsid w:val="001B02EC"/>
    <w:rsid w:val="001B0422"/>
    <w:rsid w:val="001B043F"/>
    <w:rsid w:val="001B0528"/>
    <w:rsid w:val="001B0693"/>
    <w:rsid w:val="001B0706"/>
    <w:rsid w:val="001B0807"/>
    <w:rsid w:val="001B0D22"/>
    <w:rsid w:val="001B0DC3"/>
    <w:rsid w:val="001B0F9E"/>
    <w:rsid w:val="001B0FB0"/>
    <w:rsid w:val="001B101F"/>
    <w:rsid w:val="001B10CB"/>
    <w:rsid w:val="001B11DC"/>
    <w:rsid w:val="001B12D6"/>
    <w:rsid w:val="001B12F8"/>
    <w:rsid w:val="001B136D"/>
    <w:rsid w:val="001B1442"/>
    <w:rsid w:val="001B1470"/>
    <w:rsid w:val="001B14D0"/>
    <w:rsid w:val="001B1551"/>
    <w:rsid w:val="001B17A2"/>
    <w:rsid w:val="001B17D5"/>
    <w:rsid w:val="001B1A3F"/>
    <w:rsid w:val="001B1B8B"/>
    <w:rsid w:val="001B1C29"/>
    <w:rsid w:val="001B1C97"/>
    <w:rsid w:val="001B1D13"/>
    <w:rsid w:val="001B1F30"/>
    <w:rsid w:val="001B23B3"/>
    <w:rsid w:val="001B2450"/>
    <w:rsid w:val="001B248E"/>
    <w:rsid w:val="001B24E0"/>
    <w:rsid w:val="001B2850"/>
    <w:rsid w:val="001B2BCC"/>
    <w:rsid w:val="001B2BE7"/>
    <w:rsid w:val="001B2DF5"/>
    <w:rsid w:val="001B2DFE"/>
    <w:rsid w:val="001B3221"/>
    <w:rsid w:val="001B3309"/>
    <w:rsid w:val="001B33BD"/>
    <w:rsid w:val="001B36B4"/>
    <w:rsid w:val="001B37FF"/>
    <w:rsid w:val="001B38A3"/>
    <w:rsid w:val="001B38B7"/>
    <w:rsid w:val="001B39AE"/>
    <w:rsid w:val="001B3C39"/>
    <w:rsid w:val="001B3CF0"/>
    <w:rsid w:val="001B3D01"/>
    <w:rsid w:val="001B3F7B"/>
    <w:rsid w:val="001B3F7F"/>
    <w:rsid w:val="001B4044"/>
    <w:rsid w:val="001B411F"/>
    <w:rsid w:val="001B4653"/>
    <w:rsid w:val="001B46C0"/>
    <w:rsid w:val="001B46ED"/>
    <w:rsid w:val="001B484F"/>
    <w:rsid w:val="001B485E"/>
    <w:rsid w:val="001B4A22"/>
    <w:rsid w:val="001B4A40"/>
    <w:rsid w:val="001B4ABB"/>
    <w:rsid w:val="001B4D47"/>
    <w:rsid w:val="001B4E24"/>
    <w:rsid w:val="001B4EC0"/>
    <w:rsid w:val="001B4F40"/>
    <w:rsid w:val="001B4F5E"/>
    <w:rsid w:val="001B50BB"/>
    <w:rsid w:val="001B5131"/>
    <w:rsid w:val="001B51DD"/>
    <w:rsid w:val="001B51F9"/>
    <w:rsid w:val="001B5424"/>
    <w:rsid w:val="001B5475"/>
    <w:rsid w:val="001B5597"/>
    <w:rsid w:val="001B56D4"/>
    <w:rsid w:val="001B5726"/>
    <w:rsid w:val="001B58BC"/>
    <w:rsid w:val="001B5942"/>
    <w:rsid w:val="001B5C57"/>
    <w:rsid w:val="001B5E7A"/>
    <w:rsid w:val="001B6419"/>
    <w:rsid w:val="001B6517"/>
    <w:rsid w:val="001B6861"/>
    <w:rsid w:val="001B6912"/>
    <w:rsid w:val="001B6AAF"/>
    <w:rsid w:val="001B6D1F"/>
    <w:rsid w:val="001B7179"/>
    <w:rsid w:val="001B7207"/>
    <w:rsid w:val="001B7329"/>
    <w:rsid w:val="001B7723"/>
    <w:rsid w:val="001B77E2"/>
    <w:rsid w:val="001B7979"/>
    <w:rsid w:val="001B7A7E"/>
    <w:rsid w:val="001B7B08"/>
    <w:rsid w:val="001B7C47"/>
    <w:rsid w:val="001B7EAA"/>
    <w:rsid w:val="001B7FBD"/>
    <w:rsid w:val="001C0023"/>
    <w:rsid w:val="001C02EC"/>
    <w:rsid w:val="001C035E"/>
    <w:rsid w:val="001C03D1"/>
    <w:rsid w:val="001C03FD"/>
    <w:rsid w:val="001C0627"/>
    <w:rsid w:val="001C0AC9"/>
    <w:rsid w:val="001C0BD6"/>
    <w:rsid w:val="001C0C95"/>
    <w:rsid w:val="001C0ECA"/>
    <w:rsid w:val="001C1172"/>
    <w:rsid w:val="001C1423"/>
    <w:rsid w:val="001C1570"/>
    <w:rsid w:val="001C1735"/>
    <w:rsid w:val="001C1769"/>
    <w:rsid w:val="001C1C28"/>
    <w:rsid w:val="001C1D82"/>
    <w:rsid w:val="001C2125"/>
    <w:rsid w:val="001C2181"/>
    <w:rsid w:val="001C21A0"/>
    <w:rsid w:val="001C2301"/>
    <w:rsid w:val="001C23A1"/>
    <w:rsid w:val="001C24BB"/>
    <w:rsid w:val="001C2569"/>
    <w:rsid w:val="001C25C3"/>
    <w:rsid w:val="001C2724"/>
    <w:rsid w:val="001C2962"/>
    <w:rsid w:val="001C2A05"/>
    <w:rsid w:val="001C2A75"/>
    <w:rsid w:val="001C2BBB"/>
    <w:rsid w:val="001C2CCB"/>
    <w:rsid w:val="001C2E82"/>
    <w:rsid w:val="001C2F8C"/>
    <w:rsid w:val="001C30B5"/>
    <w:rsid w:val="001C3110"/>
    <w:rsid w:val="001C312D"/>
    <w:rsid w:val="001C33FA"/>
    <w:rsid w:val="001C343E"/>
    <w:rsid w:val="001C357D"/>
    <w:rsid w:val="001C3586"/>
    <w:rsid w:val="001C3632"/>
    <w:rsid w:val="001C3683"/>
    <w:rsid w:val="001C3756"/>
    <w:rsid w:val="001C3757"/>
    <w:rsid w:val="001C37E7"/>
    <w:rsid w:val="001C39B5"/>
    <w:rsid w:val="001C3B00"/>
    <w:rsid w:val="001C3C1C"/>
    <w:rsid w:val="001C3C2E"/>
    <w:rsid w:val="001C3F67"/>
    <w:rsid w:val="001C4284"/>
    <w:rsid w:val="001C4299"/>
    <w:rsid w:val="001C43F5"/>
    <w:rsid w:val="001C44D3"/>
    <w:rsid w:val="001C45D3"/>
    <w:rsid w:val="001C478B"/>
    <w:rsid w:val="001C485C"/>
    <w:rsid w:val="001C4A4E"/>
    <w:rsid w:val="001C4A86"/>
    <w:rsid w:val="001C5200"/>
    <w:rsid w:val="001C5239"/>
    <w:rsid w:val="001C5501"/>
    <w:rsid w:val="001C559A"/>
    <w:rsid w:val="001C55DF"/>
    <w:rsid w:val="001C5664"/>
    <w:rsid w:val="001C56C8"/>
    <w:rsid w:val="001C5880"/>
    <w:rsid w:val="001C58FF"/>
    <w:rsid w:val="001C591F"/>
    <w:rsid w:val="001C5BF7"/>
    <w:rsid w:val="001C5D2F"/>
    <w:rsid w:val="001C5D8B"/>
    <w:rsid w:val="001C5DAA"/>
    <w:rsid w:val="001C5EA8"/>
    <w:rsid w:val="001C63D2"/>
    <w:rsid w:val="001C6526"/>
    <w:rsid w:val="001C659C"/>
    <w:rsid w:val="001C6725"/>
    <w:rsid w:val="001C693D"/>
    <w:rsid w:val="001C6952"/>
    <w:rsid w:val="001C6971"/>
    <w:rsid w:val="001C6997"/>
    <w:rsid w:val="001C6A87"/>
    <w:rsid w:val="001C6B6F"/>
    <w:rsid w:val="001C6BB0"/>
    <w:rsid w:val="001C6DF6"/>
    <w:rsid w:val="001C6E3A"/>
    <w:rsid w:val="001C7078"/>
    <w:rsid w:val="001C709B"/>
    <w:rsid w:val="001C718F"/>
    <w:rsid w:val="001C7225"/>
    <w:rsid w:val="001C7278"/>
    <w:rsid w:val="001C736D"/>
    <w:rsid w:val="001C7413"/>
    <w:rsid w:val="001C7492"/>
    <w:rsid w:val="001C7530"/>
    <w:rsid w:val="001C7641"/>
    <w:rsid w:val="001C775E"/>
    <w:rsid w:val="001C7813"/>
    <w:rsid w:val="001C7C6C"/>
    <w:rsid w:val="001C7DC2"/>
    <w:rsid w:val="001C7F13"/>
    <w:rsid w:val="001C8ED8"/>
    <w:rsid w:val="001D00EF"/>
    <w:rsid w:val="001D07E0"/>
    <w:rsid w:val="001D0B81"/>
    <w:rsid w:val="001D0C95"/>
    <w:rsid w:val="001D0EBB"/>
    <w:rsid w:val="001D11C9"/>
    <w:rsid w:val="001D1259"/>
    <w:rsid w:val="001D155E"/>
    <w:rsid w:val="001D1579"/>
    <w:rsid w:val="001D15F1"/>
    <w:rsid w:val="001D1792"/>
    <w:rsid w:val="001D181F"/>
    <w:rsid w:val="001D1BE2"/>
    <w:rsid w:val="001D1DFD"/>
    <w:rsid w:val="001D1EDC"/>
    <w:rsid w:val="001D20BE"/>
    <w:rsid w:val="001D2164"/>
    <w:rsid w:val="001D216F"/>
    <w:rsid w:val="001D21CB"/>
    <w:rsid w:val="001D21DF"/>
    <w:rsid w:val="001D2389"/>
    <w:rsid w:val="001D241A"/>
    <w:rsid w:val="001D2462"/>
    <w:rsid w:val="001D2509"/>
    <w:rsid w:val="001D2745"/>
    <w:rsid w:val="001D2773"/>
    <w:rsid w:val="001D29B1"/>
    <w:rsid w:val="001D2A4E"/>
    <w:rsid w:val="001D2BA0"/>
    <w:rsid w:val="001D2C3B"/>
    <w:rsid w:val="001D2C41"/>
    <w:rsid w:val="001D2DA8"/>
    <w:rsid w:val="001D2DDC"/>
    <w:rsid w:val="001D2E84"/>
    <w:rsid w:val="001D2E9C"/>
    <w:rsid w:val="001D2F9F"/>
    <w:rsid w:val="001D3116"/>
    <w:rsid w:val="001D3428"/>
    <w:rsid w:val="001D347F"/>
    <w:rsid w:val="001D35A9"/>
    <w:rsid w:val="001D3630"/>
    <w:rsid w:val="001D3677"/>
    <w:rsid w:val="001D36F4"/>
    <w:rsid w:val="001D3821"/>
    <w:rsid w:val="001D382A"/>
    <w:rsid w:val="001D3857"/>
    <w:rsid w:val="001D3A41"/>
    <w:rsid w:val="001D3B9E"/>
    <w:rsid w:val="001D3E70"/>
    <w:rsid w:val="001D3E83"/>
    <w:rsid w:val="001D3F37"/>
    <w:rsid w:val="001D3F6F"/>
    <w:rsid w:val="001D3FB2"/>
    <w:rsid w:val="001D413D"/>
    <w:rsid w:val="001D42DE"/>
    <w:rsid w:val="001D4414"/>
    <w:rsid w:val="001D447C"/>
    <w:rsid w:val="001D44CA"/>
    <w:rsid w:val="001D4637"/>
    <w:rsid w:val="001D46EB"/>
    <w:rsid w:val="001D4872"/>
    <w:rsid w:val="001D4A29"/>
    <w:rsid w:val="001D4B08"/>
    <w:rsid w:val="001D4CEC"/>
    <w:rsid w:val="001D4DFC"/>
    <w:rsid w:val="001D4E80"/>
    <w:rsid w:val="001D4F9A"/>
    <w:rsid w:val="001D507B"/>
    <w:rsid w:val="001D5114"/>
    <w:rsid w:val="001D5129"/>
    <w:rsid w:val="001D54AA"/>
    <w:rsid w:val="001D55F2"/>
    <w:rsid w:val="001D57E9"/>
    <w:rsid w:val="001D5957"/>
    <w:rsid w:val="001D5BEB"/>
    <w:rsid w:val="001D5C0F"/>
    <w:rsid w:val="001D5C68"/>
    <w:rsid w:val="001D5D22"/>
    <w:rsid w:val="001D5D3B"/>
    <w:rsid w:val="001D5F06"/>
    <w:rsid w:val="001D5F7D"/>
    <w:rsid w:val="001D606A"/>
    <w:rsid w:val="001D6227"/>
    <w:rsid w:val="001D62A2"/>
    <w:rsid w:val="001D62C7"/>
    <w:rsid w:val="001D633F"/>
    <w:rsid w:val="001D6353"/>
    <w:rsid w:val="001D6553"/>
    <w:rsid w:val="001D65FF"/>
    <w:rsid w:val="001D67CB"/>
    <w:rsid w:val="001D686B"/>
    <w:rsid w:val="001D68CD"/>
    <w:rsid w:val="001D68CF"/>
    <w:rsid w:val="001D69FE"/>
    <w:rsid w:val="001D6DB4"/>
    <w:rsid w:val="001D7037"/>
    <w:rsid w:val="001D70F5"/>
    <w:rsid w:val="001D729D"/>
    <w:rsid w:val="001D7374"/>
    <w:rsid w:val="001D73EB"/>
    <w:rsid w:val="001D745D"/>
    <w:rsid w:val="001D74DB"/>
    <w:rsid w:val="001D7730"/>
    <w:rsid w:val="001D77CE"/>
    <w:rsid w:val="001D7AF1"/>
    <w:rsid w:val="001D7B5F"/>
    <w:rsid w:val="001D7F6C"/>
    <w:rsid w:val="001E0190"/>
    <w:rsid w:val="001E0734"/>
    <w:rsid w:val="001E0867"/>
    <w:rsid w:val="001E0889"/>
    <w:rsid w:val="001E09F7"/>
    <w:rsid w:val="001E0A9F"/>
    <w:rsid w:val="001E0ACF"/>
    <w:rsid w:val="001E0ADE"/>
    <w:rsid w:val="001E0D1B"/>
    <w:rsid w:val="001E0EBE"/>
    <w:rsid w:val="001E0EEF"/>
    <w:rsid w:val="001E108D"/>
    <w:rsid w:val="001E1098"/>
    <w:rsid w:val="001E12B8"/>
    <w:rsid w:val="001E130C"/>
    <w:rsid w:val="001E18D5"/>
    <w:rsid w:val="001E1A8E"/>
    <w:rsid w:val="001E1BC5"/>
    <w:rsid w:val="001E1D0C"/>
    <w:rsid w:val="001E1D2B"/>
    <w:rsid w:val="001E1E54"/>
    <w:rsid w:val="001E1E96"/>
    <w:rsid w:val="001E1F17"/>
    <w:rsid w:val="001E243D"/>
    <w:rsid w:val="001E24D4"/>
    <w:rsid w:val="001E25C4"/>
    <w:rsid w:val="001E2899"/>
    <w:rsid w:val="001E2929"/>
    <w:rsid w:val="001E2939"/>
    <w:rsid w:val="001E29AB"/>
    <w:rsid w:val="001E29B3"/>
    <w:rsid w:val="001E29B5"/>
    <w:rsid w:val="001E2AA2"/>
    <w:rsid w:val="001E2C69"/>
    <w:rsid w:val="001E2E6F"/>
    <w:rsid w:val="001E3105"/>
    <w:rsid w:val="001E31D1"/>
    <w:rsid w:val="001E3511"/>
    <w:rsid w:val="001E3642"/>
    <w:rsid w:val="001E3691"/>
    <w:rsid w:val="001E38A3"/>
    <w:rsid w:val="001E38EC"/>
    <w:rsid w:val="001E3983"/>
    <w:rsid w:val="001E39AF"/>
    <w:rsid w:val="001E3A32"/>
    <w:rsid w:val="001E3AD2"/>
    <w:rsid w:val="001E3B6E"/>
    <w:rsid w:val="001E3C8F"/>
    <w:rsid w:val="001E3DBD"/>
    <w:rsid w:val="001E40AB"/>
    <w:rsid w:val="001E4177"/>
    <w:rsid w:val="001E41FC"/>
    <w:rsid w:val="001E4236"/>
    <w:rsid w:val="001E42A2"/>
    <w:rsid w:val="001E42CB"/>
    <w:rsid w:val="001E4751"/>
    <w:rsid w:val="001E4938"/>
    <w:rsid w:val="001E4B39"/>
    <w:rsid w:val="001E4B48"/>
    <w:rsid w:val="001E4CD8"/>
    <w:rsid w:val="001E4FB6"/>
    <w:rsid w:val="001E5149"/>
    <w:rsid w:val="001E539D"/>
    <w:rsid w:val="001E53A9"/>
    <w:rsid w:val="001E54BF"/>
    <w:rsid w:val="001E55D5"/>
    <w:rsid w:val="001E5843"/>
    <w:rsid w:val="001E589C"/>
    <w:rsid w:val="001E5FDD"/>
    <w:rsid w:val="001E624A"/>
    <w:rsid w:val="001E62AB"/>
    <w:rsid w:val="001E6401"/>
    <w:rsid w:val="001E65DA"/>
    <w:rsid w:val="001E6679"/>
    <w:rsid w:val="001E66AC"/>
    <w:rsid w:val="001E67A7"/>
    <w:rsid w:val="001E6920"/>
    <w:rsid w:val="001E693A"/>
    <w:rsid w:val="001E6A73"/>
    <w:rsid w:val="001E6DBE"/>
    <w:rsid w:val="001E6EC8"/>
    <w:rsid w:val="001E6EFA"/>
    <w:rsid w:val="001E6FB3"/>
    <w:rsid w:val="001E6FEC"/>
    <w:rsid w:val="001E74C1"/>
    <w:rsid w:val="001E76B7"/>
    <w:rsid w:val="001E7905"/>
    <w:rsid w:val="001E7DF3"/>
    <w:rsid w:val="001E7EF2"/>
    <w:rsid w:val="001F0190"/>
    <w:rsid w:val="001F01C0"/>
    <w:rsid w:val="001F0470"/>
    <w:rsid w:val="001F048B"/>
    <w:rsid w:val="001F0858"/>
    <w:rsid w:val="001F0883"/>
    <w:rsid w:val="001F089D"/>
    <w:rsid w:val="001F08A4"/>
    <w:rsid w:val="001F0A0A"/>
    <w:rsid w:val="001F0ABA"/>
    <w:rsid w:val="001F0B2A"/>
    <w:rsid w:val="001F0B61"/>
    <w:rsid w:val="001F0D9C"/>
    <w:rsid w:val="001F0DC2"/>
    <w:rsid w:val="001F0DCF"/>
    <w:rsid w:val="001F0E86"/>
    <w:rsid w:val="001F10BC"/>
    <w:rsid w:val="001F10EB"/>
    <w:rsid w:val="001F11E2"/>
    <w:rsid w:val="001F141F"/>
    <w:rsid w:val="001F14F2"/>
    <w:rsid w:val="001F16F5"/>
    <w:rsid w:val="001F188F"/>
    <w:rsid w:val="001F1937"/>
    <w:rsid w:val="001F194F"/>
    <w:rsid w:val="001F1BAB"/>
    <w:rsid w:val="001F1D19"/>
    <w:rsid w:val="001F1D46"/>
    <w:rsid w:val="001F1EEE"/>
    <w:rsid w:val="001F1FBD"/>
    <w:rsid w:val="001F203C"/>
    <w:rsid w:val="001F2065"/>
    <w:rsid w:val="001F2108"/>
    <w:rsid w:val="001F2363"/>
    <w:rsid w:val="001F2576"/>
    <w:rsid w:val="001F2585"/>
    <w:rsid w:val="001F2876"/>
    <w:rsid w:val="001F2979"/>
    <w:rsid w:val="001F2A4D"/>
    <w:rsid w:val="001F2BD3"/>
    <w:rsid w:val="001F2CE3"/>
    <w:rsid w:val="001F2DE9"/>
    <w:rsid w:val="001F2EA1"/>
    <w:rsid w:val="001F3133"/>
    <w:rsid w:val="001F3198"/>
    <w:rsid w:val="001F3377"/>
    <w:rsid w:val="001F337E"/>
    <w:rsid w:val="001F3411"/>
    <w:rsid w:val="001F34C5"/>
    <w:rsid w:val="001F353A"/>
    <w:rsid w:val="001F3603"/>
    <w:rsid w:val="001F3668"/>
    <w:rsid w:val="001F385A"/>
    <w:rsid w:val="001F386B"/>
    <w:rsid w:val="001F3992"/>
    <w:rsid w:val="001F3AE7"/>
    <w:rsid w:val="001F3CAE"/>
    <w:rsid w:val="001F3D41"/>
    <w:rsid w:val="001F3D89"/>
    <w:rsid w:val="001F3E69"/>
    <w:rsid w:val="001F4052"/>
    <w:rsid w:val="001F4435"/>
    <w:rsid w:val="001F4480"/>
    <w:rsid w:val="001F44F1"/>
    <w:rsid w:val="001F47C8"/>
    <w:rsid w:val="001F482E"/>
    <w:rsid w:val="001F4EB4"/>
    <w:rsid w:val="001F4EC9"/>
    <w:rsid w:val="001F4FA9"/>
    <w:rsid w:val="001F50DC"/>
    <w:rsid w:val="001F548A"/>
    <w:rsid w:val="001F5564"/>
    <w:rsid w:val="001F566E"/>
    <w:rsid w:val="001F579C"/>
    <w:rsid w:val="001F58E7"/>
    <w:rsid w:val="001F5949"/>
    <w:rsid w:val="001F5971"/>
    <w:rsid w:val="001F5ABE"/>
    <w:rsid w:val="001F5AD9"/>
    <w:rsid w:val="001F5C40"/>
    <w:rsid w:val="001F5D92"/>
    <w:rsid w:val="001F5EEB"/>
    <w:rsid w:val="001F5F13"/>
    <w:rsid w:val="001F5F3C"/>
    <w:rsid w:val="001F5FD8"/>
    <w:rsid w:val="001F62D7"/>
    <w:rsid w:val="001F668A"/>
    <w:rsid w:val="001F6788"/>
    <w:rsid w:val="001F6AB6"/>
    <w:rsid w:val="001F6D64"/>
    <w:rsid w:val="001F7476"/>
    <w:rsid w:val="001F75C5"/>
    <w:rsid w:val="001F765B"/>
    <w:rsid w:val="001F770A"/>
    <w:rsid w:val="001F79BA"/>
    <w:rsid w:val="001F7A19"/>
    <w:rsid w:val="001F7B2F"/>
    <w:rsid w:val="001F7BFA"/>
    <w:rsid w:val="001F7C3B"/>
    <w:rsid w:val="0020013A"/>
    <w:rsid w:val="00200320"/>
    <w:rsid w:val="00200356"/>
    <w:rsid w:val="0020054F"/>
    <w:rsid w:val="0020088F"/>
    <w:rsid w:val="002008E1"/>
    <w:rsid w:val="00200A9D"/>
    <w:rsid w:val="00200B2E"/>
    <w:rsid w:val="00200E5F"/>
    <w:rsid w:val="00200E6B"/>
    <w:rsid w:val="00200EB1"/>
    <w:rsid w:val="002011B1"/>
    <w:rsid w:val="00201324"/>
    <w:rsid w:val="002014E6"/>
    <w:rsid w:val="002016D0"/>
    <w:rsid w:val="00201705"/>
    <w:rsid w:val="00201841"/>
    <w:rsid w:val="0020187D"/>
    <w:rsid w:val="0020194C"/>
    <w:rsid w:val="00201991"/>
    <w:rsid w:val="0020205B"/>
    <w:rsid w:val="002022DA"/>
    <w:rsid w:val="0020239E"/>
    <w:rsid w:val="002025AB"/>
    <w:rsid w:val="00202632"/>
    <w:rsid w:val="00202AC9"/>
    <w:rsid w:val="00202B56"/>
    <w:rsid w:val="00202B6E"/>
    <w:rsid w:val="00202B92"/>
    <w:rsid w:val="00202BAB"/>
    <w:rsid w:val="00202C45"/>
    <w:rsid w:val="00202E4A"/>
    <w:rsid w:val="00202E74"/>
    <w:rsid w:val="00202FCF"/>
    <w:rsid w:val="00203011"/>
    <w:rsid w:val="002031FC"/>
    <w:rsid w:val="0020321A"/>
    <w:rsid w:val="0020332E"/>
    <w:rsid w:val="00203469"/>
    <w:rsid w:val="002034CD"/>
    <w:rsid w:val="00203733"/>
    <w:rsid w:val="0020374D"/>
    <w:rsid w:val="0020390A"/>
    <w:rsid w:val="002039F3"/>
    <w:rsid w:val="00203C2D"/>
    <w:rsid w:val="00203D48"/>
    <w:rsid w:val="00203EDA"/>
    <w:rsid w:val="00203F5C"/>
    <w:rsid w:val="00203F60"/>
    <w:rsid w:val="002041DB"/>
    <w:rsid w:val="00204216"/>
    <w:rsid w:val="002042DE"/>
    <w:rsid w:val="0020460C"/>
    <w:rsid w:val="00204984"/>
    <w:rsid w:val="00204C29"/>
    <w:rsid w:val="00204D1C"/>
    <w:rsid w:val="00204D54"/>
    <w:rsid w:val="00204DDD"/>
    <w:rsid w:val="00204E60"/>
    <w:rsid w:val="00204EB0"/>
    <w:rsid w:val="00204FA5"/>
    <w:rsid w:val="0020525E"/>
    <w:rsid w:val="002053D2"/>
    <w:rsid w:val="0020547A"/>
    <w:rsid w:val="00205553"/>
    <w:rsid w:val="002055A8"/>
    <w:rsid w:val="0020560B"/>
    <w:rsid w:val="0020581C"/>
    <w:rsid w:val="0020587F"/>
    <w:rsid w:val="0020588C"/>
    <w:rsid w:val="00205929"/>
    <w:rsid w:val="002059B0"/>
    <w:rsid w:val="002059C8"/>
    <w:rsid w:val="00205F0C"/>
    <w:rsid w:val="00206005"/>
    <w:rsid w:val="00206045"/>
    <w:rsid w:val="002061BB"/>
    <w:rsid w:val="002063B4"/>
    <w:rsid w:val="0020645E"/>
    <w:rsid w:val="00206468"/>
    <w:rsid w:val="00206542"/>
    <w:rsid w:val="00206928"/>
    <w:rsid w:val="00206990"/>
    <w:rsid w:val="00206994"/>
    <w:rsid w:val="00206AFA"/>
    <w:rsid w:val="00206C16"/>
    <w:rsid w:val="00206E82"/>
    <w:rsid w:val="00206FF3"/>
    <w:rsid w:val="0020726F"/>
    <w:rsid w:val="002072C1"/>
    <w:rsid w:val="002072C6"/>
    <w:rsid w:val="002073BF"/>
    <w:rsid w:val="002073CA"/>
    <w:rsid w:val="002076FD"/>
    <w:rsid w:val="0020775A"/>
    <w:rsid w:val="0020777E"/>
    <w:rsid w:val="0020778C"/>
    <w:rsid w:val="00207839"/>
    <w:rsid w:val="00207A00"/>
    <w:rsid w:val="00207A36"/>
    <w:rsid w:val="00207A8D"/>
    <w:rsid w:val="00207B3E"/>
    <w:rsid w:val="00207BD0"/>
    <w:rsid w:val="00207BDF"/>
    <w:rsid w:val="00207C59"/>
    <w:rsid w:val="00207CBD"/>
    <w:rsid w:val="00207D4E"/>
    <w:rsid w:val="00207DE2"/>
    <w:rsid w:val="00207ED2"/>
    <w:rsid w:val="00207F09"/>
    <w:rsid w:val="00207FC4"/>
    <w:rsid w:val="0020AC30"/>
    <w:rsid w:val="00210099"/>
    <w:rsid w:val="00210406"/>
    <w:rsid w:val="00210464"/>
    <w:rsid w:val="002104A5"/>
    <w:rsid w:val="002104FF"/>
    <w:rsid w:val="0021066D"/>
    <w:rsid w:val="00210713"/>
    <w:rsid w:val="00210ABC"/>
    <w:rsid w:val="00210BE7"/>
    <w:rsid w:val="00210C5F"/>
    <w:rsid w:val="00210D07"/>
    <w:rsid w:val="00210D74"/>
    <w:rsid w:val="00211046"/>
    <w:rsid w:val="00211230"/>
    <w:rsid w:val="002112B2"/>
    <w:rsid w:val="0021135B"/>
    <w:rsid w:val="002113AE"/>
    <w:rsid w:val="00211790"/>
    <w:rsid w:val="00211AE6"/>
    <w:rsid w:val="00211C59"/>
    <w:rsid w:val="00211D53"/>
    <w:rsid w:val="00211FE8"/>
    <w:rsid w:val="0021208B"/>
    <w:rsid w:val="0021227C"/>
    <w:rsid w:val="0021234F"/>
    <w:rsid w:val="00212382"/>
    <w:rsid w:val="002124EF"/>
    <w:rsid w:val="00212626"/>
    <w:rsid w:val="002127F1"/>
    <w:rsid w:val="002127F5"/>
    <w:rsid w:val="00212AA8"/>
    <w:rsid w:val="00212CD1"/>
    <w:rsid w:val="00212DA6"/>
    <w:rsid w:val="00213054"/>
    <w:rsid w:val="00213192"/>
    <w:rsid w:val="00213289"/>
    <w:rsid w:val="0021335B"/>
    <w:rsid w:val="0021339E"/>
    <w:rsid w:val="0021343B"/>
    <w:rsid w:val="00213447"/>
    <w:rsid w:val="002138B3"/>
    <w:rsid w:val="0021395F"/>
    <w:rsid w:val="002139D9"/>
    <w:rsid w:val="002139DF"/>
    <w:rsid w:val="00213B45"/>
    <w:rsid w:val="00213C36"/>
    <w:rsid w:val="00213C55"/>
    <w:rsid w:val="00213C82"/>
    <w:rsid w:val="00213EDA"/>
    <w:rsid w:val="00214222"/>
    <w:rsid w:val="002143E6"/>
    <w:rsid w:val="00214418"/>
    <w:rsid w:val="002144EC"/>
    <w:rsid w:val="002146DF"/>
    <w:rsid w:val="002147CA"/>
    <w:rsid w:val="00214940"/>
    <w:rsid w:val="00214D0F"/>
    <w:rsid w:val="00214DFE"/>
    <w:rsid w:val="00214E3D"/>
    <w:rsid w:val="00214EE3"/>
    <w:rsid w:val="00214F16"/>
    <w:rsid w:val="00214F6A"/>
    <w:rsid w:val="00214FCE"/>
    <w:rsid w:val="00214FE7"/>
    <w:rsid w:val="002150E6"/>
    <w:rsid w:val="0021518F"/>
    <w:rsid w:val="002154DF"/>
    <w:rsid w:val="00215613"/>
    <w:rsid w:val="002156A2"/>
    <w:rsid w:val="002156CE"/>
    <w:rsid w:val="002158A2"/>
    <w:rsid w:val="002158E5"/>
    <w:rsid w:val="002159F6"/>
    <w:rsid w:val="00215AEB"/>
    <w:rsid w:val="00215B50"/>
    <w:rsid w:val="00215CE4"/>
    <w:rsid w:val="00215E17"/>
    <w:rsid w:val="00215E20"/>
    <w:rsid w:val="00215F80"/>
    <w:rsid w:val="0021610D"/>
    <w:rsid w:val="002165C1"/>
    <w:rsid w:val="002167BA"/>
    <w:rsid w:val="00216A8E"/>
    <w:rsid w:val="00216B9D"/>
    <w:rsid w:val="00216F85"/>
    <w:rsid w:val="0021724C"/>
    <w:rsid w:val="00217304"/>
    <w:rsid w:val="00217538"/>
    <w:rsid w:val="00217563"/>
    <w:rsid w:val="00217998"/>
    <w:rsid w:val="002179FB"/>
    <w:rsid w:val="00217A43"/>
    <w:rsid w:val="00217A9B"/>
    <w:rsid w:val="00217D2B"/>
    <w:rsid w:val="00217DA5"/>
    <w:rsid w:val="00217DE9"/>
    <w:rsid w:val="00217E6E"/>
    <w:rsid w:val="00217EC2"/>
    <w:rsid w:val="00220268"/>
    <w:rsid w:val="0022033F"/>
    <w:rsid w:val="00220719"/>
    <w:rsid w:val="00220805"/>
    <w:rsid w:val="0022081E"/>
    <w:rsid w:val="00220A05"/>
    <w:rsid w:val="00220A6F"/>
    <w:rsid w:val="00220B8F"/>
    <w:rsid w:val="00220B9D"/>
    <w:rsid w:val="00220EBB"/>
    <w:rsid w:val="00220ED6"/>
    <w:rsid w:val="0022116E"/>
    <w:rsid w:val="002212BC"/>
    <w:rsid w:val="00221329"/>
    <w:rsid w:val="00221393"/>
    <w:rsid w:val="002214FA"/>
    <w:rsid w:val="0022153F"/>
    <w:rsid w:val="00221599"/>
    <w:rsid w:val="002216E5"/>
    <w:rsid w:val="00221747"/>
    <w:rsid w:val="002217AC"/>
    <w:rsid w:val="002219F8"/>
    <w:rsid w:val="00221D39"/>
    <w:rsid w:val="00221D54"/>
    <w:rsid w:val="00221FB0"/>
    <w:rsid w:val="00222042"/>
    <w:rsid w:val="0022204D"/>
    <w:rsid w:val="002221EF"/>
    <w:rsid w:val="0022236B"/>
    <w:rsid w:val="00222411"/>
    <w:rsid w:val="0022247C"/>
    <w:rsid w:val="0022253A"/>
    <w:rsid w:val="00222671"/>
    <w:rsid w:val="00222893"/>
    <w:rsid w:val="00222A69"/>
    <w:rsid w:val="00222ACC"/>
    <w:rsid w:val="00222B15"/>
    <w:rsid w:val="00222B69"/>
    <w:rsid w:val="00222BBF"/>
    <w:rsid w:val="00222D23"/>
    <w:rsid w:val="002231A1"/>
    <w:rsid w:val="002234C5"/>
    <w:rsid w:val="00223577"/>
    <w:rsid w:val="002235EE"/>
    <w:rsid w:val="00223636"/>
    <w:rsid w:val="00223690"/>
    <w:rsid w:val="0022386F"/>
    <w:rsid w:val="002239DC"/>
    <w:rsid w:val="00223B0E"/>
    <w:rsid w:val="00223B9B"/>
    <w:rsid w:val="00223C8E"/>
    <w:rsid w:val="00223E41"/>
    <w:rsid w:val="00223E9C"/>
    <w:rsid w:val="00223E9D"/>
    <w:rsid w:val="00223EC7"/>
    <w:rsid w:val="00223FD4"/>
    <w:rsid w:val="002240AD"/>
    <w:rsid w:val="002241F7"/>
    <w:rsid w:val="00224234"/>
    <w:rsid w:val="002242DD"/>
    <w:rsid w:val="002242F0"/>
    <w:rsid w:val="00224376"/>
    <w:rsid w:val="00224519"/>
    <w:rsid w:val="0022452B"/>
    <w:rsid w:val="0022478E"/>
    <w:rsid w:val="00224EDC"/>
    <w:rsid w:val="00224F01"/>
    <w:rsid w:val="00224F1D"/>
    <w:rsid w:val="00224F2D"/>
    <w:rsid w:val="00224F55"/>
    <w:rsid w:val="00224FF9"/>
    <w:rsid w:val="0022529B"/>
    <w:rsid w:val="0022563B"/>
    <w:rsid w:val="0022576A"/>
    <w:rsid w:val="002258B2"/>
    <w:rsid w:val="00225A51"/>
    <w:rsid w:val="00225CB2"/>
    <w:rsid w:val="00225E6F"/>
    <w:rsid w:val="00225FCA"/>
    <w:rsid w:val="00226130"/>
    <w:rsid w:val="0022618D"/>
    <w:rsid w:val="002262A7"/>
    <w:rsid w:val="002263E9"/>
    <w:rsid w:val="0022668D"/>
    <w:rsid w:val="0022698A"/>
    <w:rsid w:val="00226A40"/>
    <w:rsid w:val="00226DA2"/>
    <w:rsid w:val="00226EFD"/>
    <w:rsid w:val="00227530"/>
    <w:rsid w:val="00227553"/>
    <w:rsid w:val="002277FF"/>
    <w:rsid w:val="00227AAF"/>
    <w:rsid w:val="00227B32"/>
    <w:rsid w:val="00227B6F"/>
    <w:rsid w:val="00227EE7"/>
    <w:rsid w:val="00227F57"/>
    <w:rsid w:val="0023007D"/>
    <w:rsid w:val="0023011C"/>
    <w:rsid w:val="00230268"/>
    <w:rsid w:val="002302F5"/>
    <w:rsid w:val="00230478"/>
    <w:rsid w:val="00230591"/>
    <w:rsid w:val="002306B1"/>
    <w:rsid w:val="0023084B"/>
    <w:rsid w:val="00230992"/>
    <w:rsid w:val="00230A5B"/>
    <w:rsid w:val="00230AFD"/>
    <w:rsid w:val="00230B41"/>
    <w:rsid w:val="00230C66"/>
    <w:rsid w:val="00230C75"/>
    <w:rsid w:val="00230E80"/>
    <w:rsid w:val="00230FBC"/>
    <w:rsid w:val="00231074"/>
    <w:rsid w:val="002310FA"/>
    <w:rsid w:val="002312E3"/>
    <w:rsid w:val="00231311"/>
    <w:rsid w:val="00231344"/>
    <w:rsid w:val="00231359"/>
    <w:rsid w:val="002313DF"/>
    <w:rsid w:val="0023151E"/>
    <w:rsid w:val="00231571"/>
    <w:rsid w:val="00231BFE"/>
    <w:rsid w:val="00231C9C"/>
    <w:rsid w:val="00231ECC"/>
    <w:rsid w:val="00231F8F"/>
    <w:rsid w:val="002320E1"/>
    <w:rsid w:val="0023219B"/>
    <w:rsid w:val="002321B1"/>
    <w:rsid w:val="0023221C"/>
    <w:rsid w:val="002326B7"/>
    <w:rsid w:val="0023275F"/>
    <w:rsid w:val="0023282F"/>
    <w:rsid w:val="00232E2E"/>
    <w:rsid w:val="00232E42"/>
    <w:rsid w:val="002330C2"/>
    <w:rsid w:val="002333EA"/>
    <w:rsid w:val="0023363D"/>
    <w:rsid w:val="00233827"/>
    <w:rsid w:val="00233EB7"/>
    <w:rsid w:val="00233F42"/>
    <w:rsid w:val="00234272"/>
    <w:rsid w:val="00234321"/>
    <w:rsid w:val="00234325"/>
    <w:rsid w:val="002343AD"/>
    <w:rsid w:val="0023456D"/>
    <w:rsid w:val="00234668"/>
    <w:rsid w:val="00234774"/>
    <w:rsid w:val="002347C3"/>
    <w:rsid w:val="00234809"/>
    <w:rsid w:val="00234856"/>
    <w:rsid w:val="00234877"/>
    <w:rsid w:val="00234A20"/>
    <w:rsid w:val="00234A37"/>
    <w:rsid w:val="00234D15"/>
    <w:rsid w:val="00234EE1"/>
    <w:rsid w:val="00235052"/>
    <w:rsid w:val="00235159"/>
    <w:rsid w:val="002353E9"/>
    <w:rsid w:val="00235450"/>
    <w:rsid w:val="002355E1"/>
    <w:rsid w:val="002356E8"/>
    <w:rsid w:val="002359C3"/>
    <w:rsid w:val="00235A01"/>
    <w:rsid w:val="00235ABC"/>
    <w:rsid w:val="00235ADA"/>
    <w:rsid w:val="00235C2D"/>
    <w:rsid w:val="00235CBD"/>
    <w:rsid w:val="00235E84"/>
    <w:rsid w:val="00235EF4"/>
    <w:rsid w:val="002366A0"/>
    <w:rsid w:val="00236737"/>
    <w:rsid w:val="00236778"/>
    <w:rsid w:val="002367F2"/>
    <w:rsid w:val="00236BFD"/>
    <w:rsid w:val="00236E1C"/>
    <w:rsid w:val="00236E2B"/>
    <w:rsid w:val="00236F25"/>
    <w:rsid w:val="00237002"/>
    <w:rsid w:val="0023720C"/>
    <w:rsid w:val="0023749F"/>
    <w:rsid w:val="002374F6"/>
    <w:rsid w:val="002375F5"/>
    <w:rsid w:val="0023764D"/>
    <w:rsid w:val="00237650"/>
    <w:rsid w:val="0023766E"/>
    <w:rsid w:val="00237B70"/>
    <w:rsid w:val="00237BD5"/>
    <w:rsid w:val="00237C34"/>
    <w:rsid w:val="00237D72"/>
    <w:rsid w:val="00237DA2"/>
    <w:rsid w:val="00237DF1"/>
    <w:rsid w:val="00237EDD"/>
    <w:rsid w:val="0024007B"/>
    <w:rsid w:val="0024021E"/>
    <w:rsid w:val="00240237"/>
    <w:rsid w:val="00240486"/>
    <w:rsid w:val="002404E8"/>
    <w:rsid w:val="002408BA"/>
    <w:rsid w:val="002408C8"/>
    <w:rsid w:val="00240972"/>
    <w:rsid w:val="00240A44"/>
    <w:rsid w:val="00240AE1"/>
    <w:rsid w:val="00240C49"/>
    <w:rsid w:val="00240ED3"/>
    <w:rsid w:val="0024119D"/>
    <w:rsid w:val="002411B0"/>
    <w:rsid w:val="002411E4"/>
    <w:rsid w:val="0024128F"/>
    <w:rsid w:val="002412A2"/>
    <w:rsid w:val="00241740"/>
    <w:rsid w:val="0024180D"/>
    <w:rsid w:val="00241810"/>
    <w:rsid w:val="00241A7D"/>
    <w:rsid w:val="00241B08"/>
    <w:rsid w:val="00241C63"/>
    <w:rsid w:val="00241D1B"/>
    <w:rsid w:val="00241F89"/>
    <w:rsid w:val="00241FB2"/>
    <w:rsid w:val="00241FD9"/>
    <w:rsid w:val="002420FE"/>
    <w:rsid w:val="002423F6"/>
    <w:rsid w:val="0024243C"/>
    <w:rsid w:val="002424FC"/>
    <w:rsid w:val="002425AF"/>
    <w:rsid w:val="002428CC"/>
    <w:rsid w:val="002429F7"/>
    <w:rsid w:val="00242AB5"/>
    <w:rsid w:val="00242B06"/>
    <w:rsid w:val="00242BF0"/>
    <w:rsid w:val="00242C88"/>
    <w:rsid w:val="00242C8A"/>
    <w:rsid w:val="00242CFC"/>
    <w:rsid w:val="00242D58"/>
    <w:rsid w:val="00242E04"/>
    <w:rsid w:val="00242F3D"/>
    <w:rsid w:val="002430F9"/>
    <w:rsid w:val="002432E0"/>
    <w:rsid w:val="00243622"/>
    <w:rsid w:val="002436A4"/>
    <w:rsid w:val="002436A6"/>
    <w:rsid w:val="002436B2"/>
    <w:rsid w:val="00243716"/>
    <w:rsid w:val="00243A88"/>
    <w:rsid w:val="00243AF8"/>
    <w:rsid w:val="00243BA4"/>
    <w:rsid w:val="00243C33"/>
    <w:rsid w:val="00243C61"/>
    <w:rsid w:val="00243D2B"/>
    <w:rsid w:val="00243E5D"/>
    <w:rsid w:val="00243E78"/>
    <w:rsid w:val="00243E8D"/>
    <w:rsid w:val="0024415D"/>
    <w:rsid w:val="00244171"/>
    <w:rsid w:val="002441B8"/>
    <w:rsid w:val="00244224"/>
    <w:rsid w:val="002442A7"/>
    <w:rsid w:val="002444EC"/>
    <w:rsid w:val="00244542"/>
    <w:rsid w:val="002447E3"/>
    <w:rsid w:val="002448A5"/>
    <w:rsid w:val="002448F7"/>
    <w:rsid w:val="00244949"/>
    <w:rsid w:val="00244994"/>
    <w:rsid w:val="002449F5"/>
    <w:rsid w:val="00244B6B"/>
    <w:rsid w:val="00244C6A"/>
    <w:rsid w:val="00244CC9"/>
    <w:rsid w:val="00244D74"/>
    <w:rsid w:val="00244EF2"/>
    <w:rsid w:val="00244F09"/>
    <w:rsid w:val="00244FF9"/>
    <w:rsid w:val="0024512B"/>
    <w:rsid w:val="002454C8"/>
    <w:rsid w:val="00245617"/>
    <w:rsid w:val="00245790"/>
    <w:rsid w:val="00245971"/>
    <w:rsid w:val="00245974"/>
    <w:rsid w:val="00245A34"/>
    <w:rsid w:val="00245C7B"/>
    <w:rsid w:val="00245CE9"/>
    <w:rsid w:val="00245E00"/>
    <w:rsid w:val="00246012"/>
    <w:rsid w:val="0024607C"/>
    <w:rsid w:val="002460E9"/>
    <w:rsid w:val="0024626D"/>
    <w:rsid w:val="002464F9"/>
    <w:rsid w:val="002465D5"/>
    <w:rsid w:val="00246719"/>
    <w:rsid w:val="00246A3C"/>
    <w:rsid w:val="00246ACC"/>
    <w:rsid w:val="00246B10"/>
    <w:rsid w:val="00246C7D"/>
    <w:rsid w:val="00246E63"/>
    <w:rsid w:val="00246F98"/>
    <w:rsid w:val="00246FA2"/>
    <w:rsid w:val="00247021"/>
    <w:rsid w:val="0024709B"/>
    <w:rsid w:val="00247169"/>
    <w:rsid w:val="002471F2"/>
    <w:rsid w:val="0024730A"/>
    <w:rsid w:val="00247594"/>
    <w:rsid w:val="002477A4"/>
    <w:rsid w:val="00247A8B"/>
    <w:rsid w:val="00247B52"/>
    <w:rsid w:val="00247C82"/>
    <w:rsid w:val="00247E49"/>
    <w:rsid w:val="00247EB2"/>
    <w:rsid w:val="00250072"/>
    <w:rsid w:val="002500AE"/>
    <w:rsid w:val="002501D6"/>
    <w:rsid w:val="0025032A"/>
    <w:rsid w:val="002503D1"/>
    <w:rsid w:val="00250487"/>
    <w:rsid w:val="00250568"/>
    <w:rsid w:val="002505D0"/>
    <w:rsid w:val="0025070C"/>
    <w:rsid w:val="002507C7"/>
    <w:rsid w:val="00250D41"/>
    <w:rsid w:val="00250DC5"/>
    <w:rsid w:val="00250F74"/>
    <w:rsid w:val="002511A1"/>
    <w:rsid w:val="002511AF"/>
    <w:rsid w:val="00251302"/>
    <w:rsid w:val="0025140F"/>
    <w:rsid w:val="00251626"/>
    <w:rsid w:val="0025164D"/>
    <w:rsid w:val="00251923"/>
    <w:rsid w:val="00251AF9"/>
    <w:rsid w:val="00251BF4"/>
    <w:rsid w:val="00251F61"/>
    <w:rsid w:val="0025212B"/>
    <w:rsid w:val="00252146"/>
    <w:rsid w:val="002525B9"/>
    <w:rsid w:val="00252736"/>
    <w:rsid w:val="00252953"/>
    <w:rsid w:val="00252A96"/>
    <w:rsid w:val="00252B3D"/>
    <w:rsid w:val="00252BA5"/>
    <w:rsid w:val="00252C6D"/>
    <w:rsid w:val="00252ED9"/>
    <w:rsid w:val="00252FB8"/>
    <w:rsid w:val="00252FDC"/>
    <w:rsid w:val="00253077"/>
    <w:rsid w:val="00253368"/>
    <w:rsid w:val="002533A3"/>
    <w:rsid w:val="00253752"/>
    <w:rsid w:val="002537CB"/>
    <w:rsid w:val="00253DC8"/>
    <w:rsid w:val="00253DF7"/>
    <w:rsid w:val="00253E2D"/>
    <w:rsid w:val="00253EB8"/>
    <w:rsid w:val="00253F09"/>
    <w:rsid w:val="00254267"/>
    <w:rsid w:val="0025430F"/>
    <w:rsid w:val="002543B3"/>
    <w:rsid w:val="0025446A"/>
    <w:rsid w:val="002544DB"/>
    <w:rsid w:val="002544FC"/>
    <w:rsid w:val="002547EF"/>
    <w:rsid w:val="002548EB"/>
    <w:rsid w:val="00254A01"/>
    <w:rsid w:val="00254AB4"/>
    <w:rsid w:val="00254CA1"/>
    <w:rsid w:val="00254CAC"/>
    <w:rsid w:val="00254D73"/>
    <w:rsid w:val="00254DE3"/>
    <w:rsid w:val="00254E72"/>
    <w:rsid w:val="00254EB5"/>
    <w:rsid w:val="00254FA2"/>
    <w:rsid w:val="00254FE4"/>
    <w:rsid w:val="0025500D"/>
    <w:rsid w:val="0025505F"/>
    <w:rsid w:val="002550FF"/>
    <w:rsid w:val="00255147"/>
    <w:rsid w:val="0025523C"/>
    <w:rsid w:val="00255412"/>
    <w:rsid w:val="00255698"/>
    <w:rsid w:val="00255814"/>
    <w:rsid w:val="0025592A"/>
    <w:rsid w:val="00255942"/>
    <w:rsid w:val="00255D22"/>
    <w:rsid w:val="00255D7F"/>
    <w:rsid w:val="00255DD3"/>
    <w:rsid w:val="00255E1D"/>
    <w:rsid w:val="00256057"/>
    <w:rsid w:val="002560F7"/>
    <w:rsid w:val="00256272"/>
    <w:rsid w:val="00256348"/>
    <w:rsid w:val="002568FE"/>
    <w:rsid w:val="00256C0A"/>
    <w:rsid w:val="00256D18"/>
    <w:rsid w:val="00256F93"/>
    <w:rsid w:val="0025706D"/>
    <w:rsid w:val="00257080"/>
    <w:rsid w:val="00257086"/>
    <w:rsid w:val="00257227"/>
    <w:rsid w:val="0025739B"/>
    <w:rsid w:val="002574EA"/>
    <w:rsid w:val="0025775A"/>
    <w:rsid w:val="002578D4"/>
    <w:rsid w:val="00257909"/>
    <w:rsid w:val="002579C1"/>
    <w:rsid w:val="00257BD1"/>
    <w:rsid w:val="00257D6E"/>
    <w:rsid w:val="00257DA6"/>
    <w:rsid w:val="00257F15"/>
    <w:rsid w:val="002603F6"/>
    <w:rsid w:val="00260489"/>
    <w:rsid w:val="002604DA"/>
    <w:rsid w:val="002605D6"/>
    <w:rsid w:val="002605F0"/>
    <w:rsid w:val="00260781"/>
    <w:rsid w:val="00260992"/>
    <w:rsid w:val="00260A22"/>
    <w:rsid w:val="00260A76"/>
    <w:rsid w:val="00260BA0"/>
    <w:rsid w:val="00260C32"/>
    <w:rsid w:val="00260EB1"/>
    <w:rsid w:val="00260F56"/>
    <w:rsid w:val="00260FBE"/>
    <w:rsid w:val="00260FC1"/>
    <w:rsid w:val="0026114A"/>
    <w:rsid w:val="002611D0"/>
    <w:rsid w:val="002611D2"/>
    <w:rsid w:val="00261263"/>
    <w:rsid w:val="00261270"/>
    <w:rsid w:val="002612D6"/>
    <w:rsid w:val="002614DA"/>
    <w:rsid w:val="0026154D"/>
    <w:rsid w:val="00261580"/>
    <w:rsid w:val="002615B6"/>
    <w:rsid w:val="002615E2"/>
    <w:rsid w:val="00261621"/>
    <w:rsid w:val="00261B8B"/>
    <w:rsid w:val="00261BDD"/>
    <w:rsid w:val="00261C51"/>
    <w:rsid w:val="00261D13"/>
    <w:rsid w:val="00261DCD"/>
    <w:rsid w:val="00261F25"/>
    <w:rsid w:val="00262052"/>
    <w:rsid w:val="00262258"/>
    <w:rsid w:val="0026231E"/>
    <w:rsid w:val="002627C6"/>
    <w:rsid w:val="0026285F"/>
    <w:rsid w:val="00262A5E"/>
    <w:rsid w:val="00262A6E"/>
    <w:rsid w:val="00262A7E"/>
    <w:rsid w:val="00262E05"/>
    <w:rsid w:val="00262E61"/>
    <w:rsid w:val="00262E69"/>
    <w:rsid w:val="00263050"/>
    <w:rsid w:val="0026334C"/>
    <w:rsid w:val="0026355C"/>
    <w:rsid w:val="0026369F"/>
    <w:rsid w:val="002636AB"/>
    <w:rsid w:val="0026373B"/>
    <w:rsid w:val="002638B1"/>
    <w:rsid w:val="00263AEE"/>
    <w:rsid w:val="00263B32"/>
    <w:rsid w:val="00263BA1"/>
    <w:rsid w:val="00263BE7"/>
    <w:rsid w:val="00263E96"/>
    <w:rsid w:val="00263F45"/>
    <w:rsid w:val="00263FC4"/>
    <w:rsid w:val="002641BD"/>
    <w:rsid w:val="0026436C"/>
    <w:rsid w:val="002643E3"/>
    <w:rsid w:val="002644EC"/>
    <w:rsid w:val="00264677"/>
    <w:rsid w:val="00264A05"/>
    <w:rsid w:val="00264A62"/>
    <w:rsid w:val="00264BFB"/>
    <w:rsid w:val="00264C8C"/>
    <w:rsid w:val="00264E40"/>
    <w:rsid w:val="00264EBA"/>
    <w:rsid w:val="00265045"/>
    <w:rsid w:val="00265079"/>
    <w:rsid w:val="00265096"/>
    <w:rsid w:val="0026589E"/>
    <w:rsid w:val="002658B0"/>
    <w:rsid w:val="002658C3"/>
    <w:rsid w:val="0026599A"/>
    <w:rsid w:val="002659C1"/>
    <w:rsid w:val="00265B8A"/>
    <w:rsid w:val="00265C86"/>
    <w:rsid w:val="00265E8B"/>
    <w:rsid w:val="00265F6C"/>
    <w:rsid w:val="002662BA"/>
    <w:rsid w:val="00266589"/>
    <w:rsid w:val="002667B9"/>
    <w:rsid w:val="00266821"/>
    <w:rsid w:val="00266BE6"/>
    <w:rsid w:val="00266EB3"/>
    <w:rsid w:val="00266F55"/>
    <w:rsid w:val="002671FF"/>
    <w:rsid w:val="0026736B"/>
    <w:rsid w:val="00267604"/>
    <w:rsid w:val="00267693"/>
    <w:rsid w:val="002677D1"/>
    <w:rsid w:val="00267CB6"/>
    <w:rsid w:val="00267EF8"/>
    <w:rsid w:val="00267F06"/>
    <w:rsid w:val="00270498"/>
    <w:rsid w:val="00270600"/>
    <w:rsid w:val="002708FC"/>
    <w:rsid w:val="002709A0"/>
    <w:rsid w:val="00270AC9"/>
    <w:rsid w:val="00270D29"/>
    <w:rsid w:val="00270E6C"/>
    <w:rsid w:val="00270F88"/>
    <w:rsid w:val="002710E5"/>
    <w:rsid w:val="002715C8"/>
    <w:rsid w:val="00271603"/>
    <w:rsid w:val="002719A6"/>
    <w:rsid w:val="00271B0F"/>
    <w:rsid w:val="00271B90"/>
    <w:rsid w:val="00271BC9"/>
    <w:rsid w:val="00271CAF"/>
    <w:rsid w:val="00271E81"/>
    <w:rsid w:val="00272039"/>
    <w:rsid w:val="00272184"/>
    <w:rsid w:val="002721D9"/>
    <w:rsid w:val="00272283"/>
    <w:rsid w:val="0027244F"/>
    <w:rsid w:val="002724E3"/>
    <w:rsid w:val="00272582"/>
    <w:rsid w:val="00272B93"/>
    <w:rsid w:val="00272D78"/>
    <w:rsid w:val="00272DAD"/>
    <w:rsid w:val="0027300A"/>
    <w:rsid w:val="0027303A"/>
    <w:rsid w:val="002730AF"/>
    <w:rsid w:val="002732B6"/>
    <w:rsid w:val="002733B3"/>
    <w:rsid w:val="00273554"/>
    <w:rsid w:val="00273651"/>
    <w:rsid w:val="0027369B"/>
    <w:rsid w:val="0027386F"/>
    <w:rsid w:val="0027393A"/>
    <w:rsid w:val="00273979"/>
    <w:rsid w:val="00273D2E"/>
    <w:rsid w:val="00273DB4"/>
    <w:rsid w:val="00273FAD"/>
    <w:rsid w:val="00273FD5"/>
    <w:rsid w:val="00273FDB"/>
    <w:rsid w:val="0027421A"/>
    <w:rsid w:val="0027427A"/>
    <w:rsid w:val="00274551"/>
    <w:rsid w:val="002745C4"/>
    <w:rsid w:val="002746FB"/>
    <w:rsid w:val="00274709"/>
    <w:rsid w:val="0027481C"/>
    <w:rsid w:val="0027492F"/>
    <w:rsid w:val="00274E57"/>
    <w:rsid w:val="00274EF6"/>
    <w:rsid w:val="00274F3B"/>
    <w:rsid w:val="002753C1"/>
    <w:rsid w:val="002754A6"/>
    <w:rsid w:val="00275561"/>
    <w:rsid w:val="00275624"/>
    <w:rsid w:val="0027562D"/>
    <w:rsid w:val="002756BE"/>
    <w:rsid w:val="0027598E"/>
    <w:rsid w:val="00275A1C"/>
    <w:rsid w:val="00275B33"/>
    <w:rsid w:val="00275BCE"/>
    <w:rsid w:val="00275CF8"/>
    <w:rsid w:val="00275D06"/>
    <w:rsid w:val="00276011"/>
    <w:rsid w:val="002760B0"/>
    <w:rsid w:val="0027615A"/>
    <w:rsid w:val="002762E4"/>
    <w:rsid w:val="0027632F"/>
    <w:rsid w:val="0027638D"/>
    <w:rsid w:val="0027642B"/>
    <w:rsid w:val="002766CD"/>
    <w:rsid w:val="0027678A"/>
    <w:rsid w:val="00276791"/>
    <w:rsid w:val="00276C67"/>
    <w:rsid w:val="00276E10"/>
    <w:rsid w:val="0027704F"/>
    <w:rsid w:val="002770AD"/>
    <w:rsid w:val="00277127"/>
    <w:rsid w:val="00277171"/>
    <w:rsid w:val="002773D4"/>
    <w:rsid w:val="00277562"/>
    <w:rsid w:val="0027756B"/>
    <w:rsid w:val="002776F8"/>
    <w:rsid w:val="00277936"/>
    <w:rsid w:val="002779C6"/>
    <w:rsid w:val="00277A66"/>
    <w:rsid w:val="00277B3D"/>
    <w:rsid w:val="00277BAB"/>
    <w:rsid w:val="00277CAF"/>
    <w:rsid w:val="00277DF0"/>
    <w:rsid w:val="0028007A"/>
    <w:rsid w:val="002802F1"/>
    <w:rsid w:val="002803BB"/>
    <w:rsid w:val="002803E6"/>
    <w:rsid w:val="0028044C"/>
    <w:rsid w:val="00280459"/>
    <w:rsid w:val="0028048B"/>
    <w:rsid w:val="0028048D"/>
    <w:rsid w:val="0028052B"/>
    <w:rsid w:val="00280579"/>
    <w:rsid w:val="002807F2"/>
    <w:rsid w:val="00280A6F"/>
    <w:rsid w:val="00280A81"/>
    <w:rsid w:val="00280F79"/>
    <w:rsid w:val="00280FC2"/>
    <w:rsid w:val="00281053"/>
    <w:rsid w:val="0028111A"/>
    <w:rsid w:val="00281314"/>
    <w:rsid w:val="0028132F"/>
    <w:rsid w:val="0028145F"/>
    <w:rsid w:val="002814B7"/>
    <w:rsid w:val="002815F0"/>
    <w:rsid w:val="002815F1"/>
    <w:rsid w:val="0028165D"/>
    <w:rsid w:val="002817EC"/>
    <w:rsid w:val="00281B37"/>
    <w:rsid w:val="00281DCD"/>
    <w:rsid w:val="00281F1A"/>
    <w:rsid w:val="00281F5E"/>
    <w:rsid w:val="002820E6"/>
    <w:rsid w:val="0028216F"/>
    <w:rsid w:val="00282790"/>
    <w:rsid w:val="00282904"/>
    <w:rsid w:val="00282928"/>
    <w:rsid w:val="00282B4F"/>
    <w:rsid w:val="00282D5B"/>
    <w:rsid w:val="00282E6F"/>
    <w:rsid w:val="002830EB"/>
    <w:rsid w:val="0028319F"/>
    <w:rsid w:val="00283230"/>
    <w:rsid w:val="0028325A"/>
    <w:rsid w:val="0028339E"/>
    <w:rsid w:val="002834C7"/>
    <w:rsid w:val="00283592"/>
    <w:rsid w:val="0028363C"/>
    <w:rsid w:val="0028368D"/>
    <w:rsid w:val="0028393F"/>
    <w:rsid w:val="002839BF"/>
    <w:rsid w:val="00283E4F"/>
    <w:rsid w:val="00283EAD"/>
    <w:rsid w:val="00283FA3"/>
    <w:rsid w:val="00284022"/>
    <w:rsid w:val="00284116"/>
    <w:rsid w:val="002842A2"/>
    <w:rsid w:val="00284353"/>
    <w:rsid w:val="00284385"/>
    <w:rsid w:val="0028449E"/>
    <w:rsid w:val="00284588"/>
    <w:rsid w:val="002845AC"/>
    <w:rsid w:val="0028465D"/>
    <w:rsid w:val="002847E9"/>
    <w:rsid w:val="0028484E"/>
    <w:rsid w:val="002848FD"/>
    <w:rsid w:val="0028498A"/>
    <w:rsid w:val="00284B07"/>
    <w:rsid w:val="00284C71"/>
    <w:rsid w:val="00284F22"/>
    <w:rsid w:val="00285497"/>
    <w:rsid w:val="00285887"/>
    <w:rsid w:val="00285A5B"/>
    <w:rsid w:val="00285ABC"/>
    <w:rsid w:val="00285C44"/>
    <w:rsid w:val="00285CE2"/>
    <w:rsid w:val="00285D7A"/>
    <w:rsid w:val="00285E6C"/>
    <w:rsid w:val="00285F04"/>
    <w:rsid w:val="00285FA0"/>
    <w:rsid w:val="0028602C"/>
    <w:rsid w:val="0028647C"/>
    <w:rsid w:val="0028647E"/>
    <w:rsid w:val="00286567"/>
    <w:rsid w:val="00286650"/>
    <w:rsid w:val="002866FC"/>
    <w:rsid w:val="00286741"/>
    <w:rsid w:val="0028686C"/>
    <w:rsid w:val="00286B6E"/>
    <w:rsid w:val="00286C19"/>
    <w:rsid w:val="00286FAE"/>
    <w:rsid w:val="00287075"/>
    <w:rsid w:val="00287146"/>
    <w:rsid w:val="00287389"/>
    <w:rsid w:val="002873C7"/>
    <w:rsid w:val="0028756E"/>
    <w:rsid w:val="00287609"/>
    <w:rsid w:val="002878A6"/>
    <w:rsid w:val="002879C1"/>
    <w:rsid w:val="00287A6F"/>
    <w:rsid w:val="00287A86"/>
    <w:rsid w:val="00287CE7"/>
    <w:rsid w:val="00287D08"/>
    <w:rsid w:val="00287DB8"/>
    <w:rsid w:val="00287F79"/>
    <w:rsid w:val="00287FDB"/>
    <w:rsid w:val="0028C02B"/>
    <w:rsid w:val="00290056"/>
    <w:rsid w:val="00290136"/>
    <w:rsid w:val="002903F9"/>
    <w:rsid w:val="0029046B"/>
    <w:rsid w:val="00290591"/>
    <w:rsid w:val="002905D9"/>
    <w:rsid w:val="0029067B"/>
    <w:rsid w:val="00290935"/>
    <w:rsid w:val="00290AB6"/>
    <w:rsid w:val="00290B5D"/>
    <w:rsid w:val="00290BB0"/>
    <w:rsid w:val="00291024"/>
    <w:rsid w:val="002910AF"/>
    <w:rsid w:val="002910D5"/>
    <w:rsid w:val="002913D6"/>
    <w:rsid w:val="00291852"/>
    <w:rsid w:val="00291BB4"/>
    <w:rsid w:val="00291CE5"/>
    <w:rsid w:val="00291CF6"/>
    <w:rsid w:val="00291DA1"/>
    <w:rsid w:val="00291FA3"/>
    <w:rsid w:val="00292031"/>
    <w:rsid w:val="00292411"/>
    <w:rsid w:val="002925DE"/>
    <w:rsid w:val="00292754"/>
    <w:rsid w:val="00292C18"/>
    <w:rsid w:val="00292C66"/>
    <w:rsid w:val="00292D1E"/>
    <w:rsid w:val="00292D26"/>
    <w:rsid w:val="00292F79"/>
    <w:rsid w:val="0029313C"/>
    <w:rsid w:val="0029318B"/>
    <w:rsid w:val="0029321B"/>
    <w:rsid w:val="00293288"/>
    <w:rsid w:val="002932CD"/>
    <w:rsid w:val="00293463"/>
    <w:rsid w:val="002934F2"/>
    <w:rsid w:val="0029350F"/>
    <w:rsid w:val="002935AC"/>
    <w:rsid w:val="00293609"/>
    <w:rsid w:val="00293680"/>
    <w:rsid w:val="00293CCB"/>
    <w:rsid w:val="00293D30"/>
    <w:rsid w:val="00293D8E"/>
    <w:rsid w:val="00293DC4"/>
    <w:rsid w:val="00293F6A"/>
    <w:rsid w:val="002940DF"/>
    <w:rsid w:val="00294142"/>
    <w:rsid w:val="002941C6"/>
    <w:rsid w:val="002942A8"/>
    <w:rsid w:val="00294371"/>
    <w:rsid w:val="0029454C"/>
    <w:rsid w:val="00294565"/>
    <w:rsid w:val="0029457A"/>
    <w:rsid w:val="0029466F"/>
    <w:rsid w:val="002949BD"/>
    <w:rsid w:val="00294AD0"/>
    <w:rsid w:val="00294B2C"/>
    <w:rsid w:val="00294BC0"/>
    <w:rsid w:val="00294C41"/>
    <w:rsid w:val="00294C66"/>
    <w:rsid w:val="00294F4C"/>
    <w:rsid w:val="0029503D"/>
    <w:rsid w:val="0029505A"/>
    <w:rsid w:val="002950F6"/>
    <w:rsid w:val="0029516F"/>
    <w:rsid w:val="00295299"/>
    <w:rsid w:val="0029540B"/>
    <w:rsid w:val="0029559B"/>
    <w:rsid w:val="0029562F"/>
    <w:rsid w:val="0029566D"/>
    <w:rsid w:val="002957A6"/>
    <w:rsid w:val="002957BB"/>
    <w:rsid w:val="002958B8"/>
    <w:rsid w:val="0029598A"/>
    <w:rsid w:val="00295CCB"/>
    <w:rsid w:val="00295D01"/>
    <w:rsid w:val="00295F12"/>
    <w:rsid w:val="002960BE"/>
    <w:rsid w:val="00296111"/>
    <w:rsid w:val="00296122"/>
    <w:rsid w:val="002962B9"/>
    <w:rsid w:val="00296367"/>
    <w:rsid w:val="00296613"/>
    <w:rsid w:val="0029664A"/>
    <w:rsid w:val="002966AA"/>
    <w:rsid w:val="002967BA"/>
    <w:rsid w:val="002968E5"/>
    <w:rsid w:val="002968EF"/>
    <w:rsid w:val="00296DD1"/>
    <w:rsid w:val="00296EAD"/>
    <w:rsid w:val="00296F0C"/>
    <w:rsid w:val="00296FE4"/>
    <w:rsid w:val="002972FC"/>
    <w:rsid w:val="00297462"/>
    <w:rsid w:val="00297568"/>
    <w:rsid w:val="002975EE"/>
    <w:rsid w:val="0029764A"/>
    <w:rsid w:val="002978D6"/>
    <w:rsid w:val="002979A9"/>
    <w:rsid w:val="00297BE5"/>
    <w:rsid w:val="00297CA9"/>
    <w:rsid w:val="00297CDC"/>
    <w:rsid w:val="00297EC6"/>
    <w:rsid w:val="00297F50"/>
    <w:rsid w:val="0029F37B"/>
    <w:rsid w:val="002A011A"/>
    <w:rsid w:val="002A0139"/>
    <w:rsid w:val="002A01D6"/>
    <w:rsid w:val="002A0202"/>
    <w:rsid w:val="002A0215"/>
    <w:rsid w:val="002A0299"/>
    <w:rsid w:val="002A02D0"/>
    <w:rsid w:val="002A0343"/>
    <w:rsid w:val="002A049F"/>
    <w:rsid w:val="002A0AED"/>
    <w:rsid w:val="002A1056"/>
    <w:rsid w:val="002A120B"/>
    <w:rsid w:val="002A1265"/>
    <w:rsid w:val="002A1347"/>
    <w:rsid w:val="002A13AD"/>
    <w:rsid w:val="002A1409"/>
    <w:rsid w:val="002A1417"/>
    <w:rsid w:val="002A1493"/>
    <w:rsid w:val="002A150E"/>
    <w:rsid w:val="002A1634"/>
    <w:rsid w:val="002A1747"/>
    <w:rsid w:val="002A1844"/>
    <w:rsid w:val="002A19C4"/>
    <w:rsid w:val="002A19FF"/>
    <w:rsid w:val="002A1A27"/>
    <w:rsid w:val="002A1C6D"/>
    <w:rsid w:val="002A1C9F"/>
    <w:rsid w:val="002A1CEE"/>
    <w:rsid w:val="002A1F59"/>
    <w:rsid w:val="002A2060"/>
    <w:rsid w:val="002A245A"/>
    <w:rsid w:val="002A2754"/>
    <w:rsid w:val="002A289B"/>
    <w:rsid w:val="002A2A44"/>
    <w:rsid w:val="002A2BBF"/>
    <w:rsid w:val="002A2C03"/>
    <w:rsid w:val="002A2D89"/>
    <w:rsid w:val="002A2FEE"/>
    <w:rsid w:val="002A307B"/>
    <w:rsid w:val="002A309E"/>
    <w:rsid w:val="002A30DA"/>
    <w:rsid w:val="002A314B"/>
    <w:rsid w:val="002A3428"/>
    <w:rsid w:val="002A359B"/>
    <w:rsid w:val="002A36DE"/>
    <w:rsid w:val="002A3804"/>
    <w:rsid w:val="002A38F1"/>
    <w:rsid w:val="002A3948"/>
    <w:rsid w:val="002A39FA"/>
    <w:rsid w:val="002A3DA4"/>
    <w:rsid w:val="002A41B6"/>
    <w:rsid w:val="002A4235"/>
    <w:rsid w:val="002A424D"/>
    <w:rsid w:val="002A4489"/>
    <w:rsid w:val="002A46AA"/>
    <w:rsid w:val="002A46DC"/>
    <w:rsid w:val="002A4735"/>
    <w:rsid w:val="002A47CF"/>
    <w:rsid w:val="002A4A27"/>
    <w:rsid w:val="002A4A7A"/>
    <w:rsid w:val="002A4B3B"/>
    <w:rsid w:val="002A4B40"/>
    <w:rsid w:val="002A4B70"/>
    <w:rsid w:val="002A4CE1"/>
    <w:rsid w:val="002A4CF9"/>
    <w:rsid w:val="002A4DF9"/>
    <w:rsid w:val="002A4F0A"/>
    <w:rsid w:val="002A4FE0"/>
    <w:rsid w:val="002A4FF7"/>
    <w:rsid w:val="002A5060"/>
    <w:rsid w:val="002A5186"/>
    <w:rsid w:val="002A5243"/>
    <w:rsid w:val="002A5313"/>
    <w:rsid w:val="002A5358"/>
    <w:rsid w:val="002A54A2"/>
    <w:rsid w:val="002A54D1"/>
    <w:rsid w:val="002A54D9"/>
    <w:rsid w:val="002A5609"/>
    <w:rsid w:val="002A5B3A"/>
    <w:rsid w:val="002A5D8B"/>
    <w:rsid w:val="002A5E99"/>
    <w:rsid w:val="002A62D2"/>
    <w:rsid w:val="002A6473"/>
    <w:rsid w:val="002A67CE"/>
    <w:rsid w:val="002A6829"/>
    <w:rsid w:val="002A6873"/>
    <w:rsid w:val="002A6C11"/>
    <w:rsid w:val="002A6C41"/>
    <w:rsid w:val="002A6CDD"/>
    <w:rsid w:val="002A6E94"/>
    <w:rsid w:val="002A6ED5"/>
    <w:rsid w:val="002A6FC7"/>
    <w:rsid w:val="002A71DE"/>
    <w:rsid w:val="002A7217"/>
    <w:rsid w:val="002A735D"/>
    <w:rsid w:val="002A755D"/>
    <w:rsid w:val="002A75F9"/>
    <w:rsid w:val="002A769A"/>
    <w:rsid w:val="002A76A1"/>
    <w:rsid w:val="002A783B"/>
    <w:rsid w:val="002A7936"/>
    <w:rsid w:val="002A7A85"/>
    <w:rsid w:val="002A7AC5"/>
    <w:rsid w:val="002A7AE3"/>
    <w:rsid w:val="002A7CFA"/>
    <w:rsid w:val="002A7DC4"/>
    <w:rsid w:val="002A7DF3"/>
    <w:rsid w:val="002A7DF6"/>
    <w:rsid w:val="002A7F9A"/>
    <w:rsid w:val="002B00AA"/>
    <w:rsid w:val="002B00B5"/>
    <w:rsid w:val="002B00CD"/>
    <w:rsid w:val="002B0128"/>
    <w:rsid w:val="002B0298"/>
    <w:rsid w:val="002B0423"/>
    <w:rsid w:val="002B0832"/>
    <w:rsid w:val="002B0A06"/>
    <w:rsid w:val="002B0A77"/>
    <w:rsid w:val="002B0AFE"/>
    <w:rsid w:val="002B0B95"/>
    <w:rsid w:val="002B0BBD"/>
    <w:rsid w:val="002B0C5B"/>
    <w:rsid w:val="002B0CFA"/>
    <w:rsid w:val="002B0F52"/>
    <w:rsid w:val="002B0FE0"/>
    <w:rsid w:val="002B10DB"/>
    <w:rsid w:val="002B114E"/>
    <w:rsid w:val="002B12E7"/>
    <w:rsid w:val="002B133D"/>
    <w:rsid w:val="002B14D3"/>
    <w:rsid w:val="002B171F"/>
    <w:rsid w:val="002B173E"/>
    <w:rsid w:val="002B1BC3"/>
    <w:rsid w:val="002B1C2D"/>
    <w:rsid w:val="002B1DB7"/>
    <w:rsid w:val="002B1DE7"/>
    <w:rsid w:val="002B1F25"/>
    <w:rsid w:val="002B1F8D"/>
    <w:rsid w:val="002B1FF9"/>
    <w:rsid w:val="002B1FFA"/>
    <w:rsid w:val="002B2044"/>
    <w:rsid w:val="002B206E"/>
    <w:rsid w:val="002B22D4"/>
    <w:rsid w:val="002B2336"/>
    <w:rsid w:val="002B234F"/>
    <w:rsid w:val="002B2563"/>
    <w:rsid w:val="002B25AF"/>
    <w:rsid w:val="002B25C0"/>
    <w:rsid w:val="002B25D9"/>
    <w:rsid w:val="002B26B2"/>
    <w:rsid w:val="002B275E"/>
    <w:rsid w:val="002B28F5"/>
    <w:rsid w:val="002B29A3"/>
    <w:rsid w:val="002B29E1"/>
    <w:rsid w:val="002B29E7"/>
    <w:rsid w:val="002B2CD7"/>
    <w:rsid w:val="002B2E4B"/>
    <w:rsid w:val="002B2FCD"/>
    <w:rsid w:val="002B2FF1"/>
    <w:rsid w:val="002B32A1"/>
    <w:rsid w:val="002B32A8"/>
    <w:rsid w:val="002B3396"/>
    <w:rsid w:val="002B3565"/>
    <w:rsid w:val="002B37A0"/>
    <w:rsid w:val="002B388B"/>
    <w:rsid w:val="002B38D8"/>
    <w:rsid w:val="002B3D2E"/>
    <w:rsid w:val="002B3EFC"/>
    <w:rsid w:val="002B3FE3"/>
    <w:rsid w:val="002B3FE4"/>
    <w:rsid w:val="002B407B"/>
    <w:rsid w:val="002B407C"/>
    <w:rsid w:val="002B409C"/>
    <w:rsid w:val="002B40AE"/>
    <w:rsid w:val="002B417C"/>
    <w:rsid w:val="002B44D3"/>
    <w:rsid w:val="002B4809"/>
    <w:rsid w:val="002B4849"/>
    <w:rsid w:val="002B4861"/>
    <w:rsid w:val="002B489B"/>
    <w:rsid w:val="002B49F9"/>
    <w:rsid w:val="002B4CAF"/>
    <w:rsid w:val="002B509A"/>
    <w:rsid w:val="002B50DD"/>
    <w:rsid w:val="002B5523"/>
    <w:rsid w:val="002B5538"/>
    <w:rsid w:val="002B553B"/>
    <w:rsid w:val="002B587D"/>
    <w:rsid w:val="002B58C3"/>
    <w:rsid w:val="002B59B5"/>
    <w:rsid w:val="002B5B0B"/>
    <w:rsid w:val="002B5F40"/>
    <w:rsid w:val="002B60C6"/>
    <w:rsid w:val="002B6101"/>
    <w:rsid w:val="002B630D"/>
    <w:rsid w:val="002B6424"/>
    <w:rsid w:val="002B67E7"/>
    <w:rsid w:val="002B67FE"/>
    <w:rsid w:val="002B6A07"/>
    <w:rsid w:val="002B6A5C"/>
    <w:rsid w:val="002B6AE7"/>
    <w:rsid w:val="002B6AF5"/>
    <w:rsid w:val="002B6B28"/>
    <w:rsid w:val="002B6B55"/>
    <w:rsid w:val="002B6C6B"/>
    <w:rsid w:val="002B6D2B"/>
    <w:rsid w:val="002B7092"/>
    <w:rsid w:val="002B72F5"/>
    <w:rsid w:val="002B737D"/>
    <w:rsid w:val="002B76BC"/>
    <w:rsid w:val="002B780E"/>
    <w:rsid w:val="002B78F7"/>
    <w:rsid w:val="002B7A74"/>
    <w:rsid w:val="002B7AF2"/>
    <w:rsid w:val="002B7B7B"/>
    <w:rsid w:val="002B7D49"/>
    <w:rsid w:val="002B7D71"/>
    <w:rsid w:val="002B7FBD"/>
    <w:rsid w:val="002C0271"/>
    <w:rsid w:val="002C02CB"/>
    <w:rsid w:val="002C043E"/>
    <w:rsid w:val="002C04AC"/>
    <w:rsid w:val="002C04C2"/>
    <w:rsid w:val="002C0615"/>
    <w:rsid w:val="002C09A2"/>
    <w:rsid w:val="002C0E89"/>
    <w:rsid w:val="002C0FFE"/>
    <w:rsid w:val="002C12EB"/>
    <w:rsid w:val="002C1319"/>
    <w:rsid w:val="002C13D0"/>
    <w:rsid w:val="002C13EA"/>
    <w:rsid w:val="002C1470"/>
    <w:rsid w:val="002C1547"/>
    <w:rsid w:val="002C15F6"/>
    <w:rsid w:val="002C1876"/>
    <w:rsid w:val="002C1A91"/>
    <w:rsid w:val="002C1AFF"/>
    <w:rsid w:val="002C1C3E"/>
    <w:rsid w:val="002C1CE1"/>
    <w:rsid w:val="002C1E1F"/>
    <w:rsid w:val="002C1FF8"/>
    <w:rsid w:val="002C223F"/>
    <w:rsid w:val="002C2247"/>
    <w:rsid w:val="002C226B"/>
    <w:rsid w:val="002C2344"/>
    <w:rsid w:val="002C2394"/>
    <w:rsid w:val="002C25A0"/>
    <w:rsid w:val="002C25F9"/>
    <w:rsid w:val="002C26B9"/>
    <w:rsid w:val="002C26D3"/>
    <w:rsid w:val="002C2715"/>
    <w:rsid w:val="002C282D"/>
    <w:rsid w:val="002C296E"/>
    <w:rsid w:val="002C2A27"/>
    <w:rsid w:val="002C2C4B"/>
    <w:rsid w:val="002C2E30"/>
    <w:rsid w:val="002C2E8E"/>
    <w:rsid w:val="002C30D3"/>
    <w:rsid w:val="002C3165"/>
    <w:rsid w:val="002C31BE"/>
    <w:rsid w:val="002C31F9"/>
    <w:rsid w:val="002C321C"/>
    <w:rsid w:val="002C3384"/>
    <w:rsid w:val="002C3395"/>
    <w:rsid w:val="002C3446"/>
    <w:rsid w:val="002C3560"/>
    <w:rsid w:val="002C35FF"/>
    <w:rsid w:val="002C3875"/>
    <w:rsid w:val="002C396B"/>
    <w:rsid w:val="002C39EA"/>
    <w:rsid w:val="002C3ACB"/>
    <w:rsid w:val="002C3B18"/>
    <w:rsid w:val="002C3EFD"/>
    <w:rsid w:val="002C3F96"/>
    <w:rsid w:val="002C4172"/>
    <w:rsid w:val="002C4286"/>
    <w:rsid w:val="002C455B"/>
    <w:rsid w:val="002C47F4"/>
    <w:rsid w:val="002C48A1"/>
    <w:rsid w:val="002C4B13"/>
    <w:rsid w:val="002C4B83"/>
    <w:rsid w:val="002C4FAC"/>
    <w:rsid w:val="002C4FEB"/>
    <w:rsid w:val="002C505A"/>
    <w:rsid w:val="002C5095"/>
    <w:rsid w:val="002C5149"/>
    <w:rsid w:val="002C5235"/>
    <w:rsid w:val="002C523A"/>
    <w:rsid w:val="002C52AE"/>
    <w:rsid w:val="002C536C"/>
    <w:rsid w:val="002C54DA"/>
    <w:rsid w:val="002C555C"/>
    <w:rsid w:val="002C564D"/>
    <w:rsid w:val="002C57F5"/>
    <w:rsid w:val="002C5995"/>
    <w:rsid w:val="002C5B7A"/>
    <w:rsid w:val="002C5DB1"/>
    <w:rsid w:val="002C5F6C"/>
    <w:rsid w:val="002C5F7E"/>
    <w:rsid w:val="002C6171"/>
    <w:rsid w:val="002C6693"/>
    <w:rsid w:val="002C6B8E"/>
    <w:rsid w:val="002C6B90"/>
    <w:rsid w:val="002C6F85"/>
    <w:rsid w:val="002C70DA"/>
    <w:rsid w:val="002C7205"/>
    <w:rsid w:val="002C729B"/>
    <w:rsid w:val="002C72A9"/>
    <w:rsid w:val="002C739A"/>
    <w:rsid w:val="002C73EA"/>
    <w:rsid w:val="002C7442"/>
    <w:rsid w:val="002C75D7"/>
    <w:rsid w:val="002C7950"/>
    <w:rsid w:val="002C7AAC"/>
    <w:rsid w:val="002C7B10"/>
    <w:rsid w:val="002C7C15"/>
    <w:rsid w:val="002C7C6D"/>
    <w:rsid w:val="002C7FEF"/>
    <w:rsid w:val="002CC6FF"/>
    <w:rsid w:val="002D03CB"/>
    <w:rsid w:val="002D04B2"/>
    <w:rsid w:val="002D06AC"/>
    <w:rsid w:val="002D078B"/>
    <w:rsid w:val="002D08B4"/>
    <w:rsid w:val="002D0A3C"/>
    <w:rsid w:val="002D0A8B"/>
    <w:rsid w:val="002D0C20"/>
    <w:rsid w:val="002D0DA1"/>
    <w:rsid w:val="002D0E05"/>
    <w:rsid w:val="002D0E37"/>
    <w:rsid w:val="002D0E84"/>
    <w:rsid w:val="002D0E95"/>
    <w:rsid w:val="002D0F13"/>
    <w:rsid w:val="002D1038"/>
    <w:rsid w:val="002D104C"/>
    <w:rsid w:val="002D10F3"/>
    <w:rsid w:val="002D1200"/>
    <w:rsid w:val="002D1218"/>
    <w:rsid w:val="002D1358"/>
    <w:rsid w:val="002D1394"/>
    <w:rsid w:val="002D1627"/>
    <w:rsid w:val="002D1797"/>
    <w:rsid w:val="002D194A"/>
    <w:rsid w:val="002D1BA5"/>
    <w:rsid w:val="002D1D09"/>
    <w:rsid w:val="002D1DB2"/>
    <w:rsid w:val="002D1E0C"/>
    <w:rsid w:val="002D1EEC"/>
    <w:rsid w:val="002D1F56"/>
    <w:rsid w:val="002D207C"/>
    <w:rsid w:val="002D212B"/>
    <w:rsid w:val="002D216E"/>
    <w:rsid w:val="002D23E1"/>
    <w:rsid w:val="002D23FC"/>
    <w:rsid w:val="002D2453"/>
    <w:rsid w:val="002D2696"/>
    <w:rsid w:val="002D27B9"/>
    <w:rsid w:val="002D27CA"/>
    <w:rsid w:val="002D281C"/>
    <w:rsid w:val="002D29B2"/>
    <w:rsid w:val="002D2A4E"/>
    <w:rsid w:val="002D2A65"/>
    <w:rsid w:val="002D2BDC"/>
    <w:rsid w:val="002D2CA1"/>
    <w:rsid w:val="002D2ECA"/>
    <w:rsid w:val="002D2ED4"/>
    <w:rsid w:val="002D30E2"/>
    <w:rsid w:val="002D3308"/>
    <w:rsid w:val="002D33F3"/>
    <w:rsid w:val="002D360C"/>
    <w:rsid w:val="002D381D"/>
    <w:rsid w:val="002D3B14"/>
    <w:rsid w:val="002D3B57"/>
    <w:rsid w:val="002D3C40"/>
    <w:rsid w:val="002D3F88"/>
    <w:rsid w:val="002D400F"/>
    <w:rsid w:val="002D4193"/>
    <w:rsid w:val="002D41CB"/>
    <w:rsid w:val="002D4297"/>
    <w:rsid w:val="002D4363"/>
    <w:rsid w:val="002D4460"/>
    <w:rsid w:val="002D451D"/>
    <w:rsid w:val="002D4531"/>
    <w:rsid w:val="002D47AD"/>
    <w:rsid w:val="002D47E6"/>
    <w:rsid w:val="002D4A06"/>
    <w:rsid w:val="002D4A16"/>
    <w:rsid w:val="002D4A7E"/>
    <w:rsid w:val="002D4B67"/>
    <w:rsid w:val="002D4B6D"/>
    <w:rsid w:val="002D5204"/>
    <w:rsid w:val="002D5353"/>
    <w:rsid w:val="002D5398"/>
    <w:rsid w:val="002D5584"/>
    <w:rsid w:val="002D565D"/>
    <w:rsid w:val="002D5747"/>
    <w:rsid w:val="002D575B"/>
    <w:rsid w:val="002D5767"/>
    <w:rsid w:val="002D58C4"/>
    <w:rsid w:val="002D5901"/>
    <w:rsid w:val="002D59E2"/>
    <w:rsid w:val="002D5B31"/>
    <w:rsid w:val="002D5B62"/>
    <w:rsid w:val="002D5D7B"/>
    <w:rsid w:val="002D6015"/>
    <w:rsid w:val="002D6018"/>
    <w:rsid w:val="002D60A3"/>
    <w:rsid w:val="002D64FE"/>
    <w:rsid w:val="002D65F7"/>
    <w:rsid w:val="002D66F5"/>
    <w:rsid w:val="002D68C9"/>
    <w:rsid w:val="002D6A84"/>
    <w:rsid w:val="002D6B9C"/>
    <w:rsid w:val="002D6C05"/>
    <w:rsid w:val="002D70B7"/>
    <w:rsid w:val="002D71EF"/>
    <w:rsid w:val="002D72A2"/>
    <w:rsid w:val="002D73D7"/>
    <w:rsid w:val="002D754A"/>
    <w:rsid w:val="002D78A9"/>
    <w:rsid w:val="002D7932"/>
    <w:rsid w:val="002D7971"/>
    <w:rsid w:val="002D79B3"/>
    <w:rsid w:val="002D7AC0"/>
    <w:rsid w:val="002D7C5A"/>
    <w:rsid w:val="002D7D68"/>
    <w:rsid w:val="002DBE35"/>
    <w:rsid w:val="002E0210"/>
    <w:rsid w:val="002E03AA"/>
    <w:rsid w:val="002E047A"/>
    <w:rsid w:val="002E0666"/>
    <w:rsid w:val="002E0ABF"/>
    <w:rsid w:val="002E0CE5"/>
    <w:rsid w:val="002E0D28"/>
    <w:rsid w:val="002E0D3C"/>
    <w:rsid w:val="002E0E5E"/>
    <w:rsid w:val="002E0F2F"/>
    <w:rsid w:val="002E1091"/>
    <w:rsid w:val="002E151F"/>
    <w:rsid w:val="002E15A3"/>
    <w:rsid w:val="002E15CE"/>
    <w:rsid w:val="002E170A"/>
    <w:rsid w:val="002E18B5"/>
    <w:rsid w:val="002E18FF"/>
    <w:rsid w:val="002E19AB"/>
    <w:rsid w:val="002E1B6C"/>
    <w:rsid w:val="002E1DB7"/>
    <w:rsid w:val="002E2005"/>
    <w:rsid w:val="002E2086"/>
    <w:rsid w:val="002E222C"/>
    <w:rsid w:val="002E22FC"/>
    <w:rsid w:val="002E2335"/>
    <w:rsid w:val="002E23C3"/>
    <w:rsid w:val="002E295F"/>
    <w:rsid w:val="002E2A24"/>
    <w:rsid w:val="002E2CE8"/>
    <w:rsid w:val="002E2F6A"/>
    <w:rsid w:val="002E2FCE"/>
    <w:rsid w:val="002E3477"/>
    <w:rsid w:val="002E3547"/>
    <w:rsid w:val="002E3600"/>
    <w:rsid w:val="002E37F7"/>
    <w:rsid w:val="002E3891"/>
    <w:rsid w:val="002E3909"/>
    <w:rsid w:val="002E39A0"/>
    <w:rsid w:val="002E3A7C"/>
    <w:rsid w:val="002E3BC5"/>
    <w:rsid w:val="002E3D9B"/>
    <w:rsid w:val="002E3E90"/>
    <w:rsid w:val="002E3EB7"/>
    <w:rsid w:val="002E3F9E"/>
    <w:rsid w:val="002E3FF4"/>
    <w:rsid w:val="002E3FF9"/>
    <w:rsid w:val="002E416E"/>
    <w:rsid w:val="002E423E"/>
    <w:rsid w:val="002E429F"/>
    <w:rsid w:val="002E42A7"/>
    <w:rsid w:val="002E42E0"/>
    <w:rsid w:val="002E44B1"/>
    <w:rsid w:val="002E470A"/>
    <w:rsid w:val="002E479B"/>
    <w:rsid w:val="002E4943"/>
    <w:rsid w:val="002E49BC"/>
    <w:rsid w:val="002E49CB"/>
    <w:rsid w:val="002E4E56"/>
    <w:rsid w:val="002E4E58"/>
    <w:rsid w:val="002E4EB5"/>
    <w:rsid w:val="002E4F93"/>
    <w:rsid w:val="002E5160"/>
    <w:rsid w:val="002E5284"/>
    <w:rsid w:val="002E52CC"/>
    <w:rsid w:val="002E5322"/>
    <w:rsid w:val="002E538D"/>
    <w:rsid w:val="002E54B2"/>
    <w:rsid w:val="002E56E4"/>
    <w:rsid w:val="002E5709"/>
    <w:rsid w:val="002E575D"/>
    <w:rsid w:val="002E57E0"/>
    <w:rsid w:val="002E5808"/>
    <w:rsid w:val="002E584F"/>
    <w:rsid w:val="002E58C5"/>
    <w:rsid w:val="002E5A69"/>
    <w:rsid w:val="002E5B9E"/>
    <w:rsid w:val="002E5EB4"/>
    <w:rsid w:val="002E6205"/>
    <w:rsid w:val="002E6282"/>
    <w:rsid w:val="002E62C9"/>
    <w:rsid w:val="002E645F"/>
    <w:rsid w:val="002E66EC"/>
    <w:rsid w:val="002E6957"/>
    <w:rsid w:val="002E6B7A"/>
    <w:rsid w:val="002E6BE9"/>
    <w:rsid w:val="002E6DC0"/>
    <w:rsid w:val="002E7001"/>
    <w:rsid w:val="002E71A7"/>
    <w:rsid w:val="002E7473"/>
    <w:rsid w:val="002E76F8"/>
    <w:rsid w:val="002E77BC"/>
    <w:rsid w:val="002E7991"/>
    <w:rsid w:val="002E7A32"/>
    <w:rsid w:val="002E7B18"/>
    <w:rsid w:val="002E7B86"/>
    <w:rsid w:val="002E7CF3"/>
    <w:rsid w:val="002E7D61"/>
    <w:rsid w:val="002E7EA7"/>
    <w:rsid w:val="002E7EE9"/>
    <w:rsid w:val="002F004E"/>
    <w:rsid w:val="002F0518"/>
    <w:rsid w:val="002F0624"/>
    <w:rsid w:val="002F0834"/>
    <w:rsid w:val="002F0A6E"/>
    <w:rsid w:val="002F0B3C"/>
    <w:rsid w:val="002F0BF5"/>
    <w:rsid w:val="002F0C44"/>
    <w:rsid w:val="002F0C8E"/>
    <w:rsid w:val="002F148C"/>
    <w:rsid w:val="002F1519"/>
    <w:rsid w:val="002F153C"/>
    <w:rsid w:val="002F1653"/>
    <w:rsid w:val="002F16A3"/>
    <w:rsid w:val="002F176D"/>
    <w:rsid w:val="002F18D4"/>
    <w:rsid w:val="002F1D03"/>
    <w:rsid w:val="002F1D69"/>
    <w:rsid w:val="002F1DCD"/>
    <w:rsid w:val="002F1ECC"/>
    <w:rsid w:val="002F1FD1"/>
    <w:rsid w:val="002F1FDD"/>
    <w:rsid w:val="002F25E9"/>
    <w:rsid w:val="002F2A26"/>
    <w:rsid w:val="002F2C20"/>
    <w:rsid w:val="002F2CEA"/>
    <w:rsid w:val="002F2E8B"/>
    <w:rsid w:val="002F3147"/>
    <w:rsid w:val="002F3362"/>
    <w:rsid w:val="002F36B8"/>
    <w:rsid w:val="002F37C8"/>
    <w:rsid w:val="002F38CA"/>
    <w:rsid w:val="002F3C02"/>
    <w:rsid w:val="002F3C28"/>
    <w:rsid w:val="002F3DDF"/>
    <w:rsid w:val="002F3E23"/>
    <w:rsid w:val="002F3FF1"/>
    <w:rsid w:val="002F407C"/>
    <w:rsid w:val="002F4165"/>
    <w:rsid w:val="002F41EA"/>
    <w:rsid w:val="002F4397"/>
    <w:rsid w:val="002F44C2"/>
    <w:rsid w:val="002F45B7"/>
    <w:rsid w:val="002F46A6"/>
    <w:rsid w:val="002F48DA"/>
    <w:rsid w:val="002F4916"/>
    <w:rsid w:val="002F4A26"/>
    <w:rsid w:val="002F4B13"/>
    <w:rsid w:val="002F4B98"/>
    <w:rsid w:val="002F4BB9"/>
    <w:rsid w:val="002F4C74"/>
    <w:rsid w:val="002F4E1F"/>
    <w:rsid w:val="002F4FB6"/>
    <w:rsid w:val="002F4FC3"/>
    <w:rsid w:val="002F4FE0"/>
    <w:rsid w:val="002F4FF0"/>
    <w:rsid w:val="002F5163"/>
    <w:rsid w:val="002F558C"/>
    <w:rsid w:val="002F57C5"/>
    <w:rsid w:val="002F57C9"/>
    <w:rsid w:val="002F599E"/>
    <w:rsid w:val="002F5ABA"/>
    <w:rsid w:val="002F5CA3"/>
    <w:rsid w:val="002F5CFD"/>
    <w:rsid w:val="002F5DE3"/>
    <w:rsid w:val="002F5E45"/>
    <w:rsid w:val="002F60FA"/>
    <w:rsid w:val="002F61F1"/>
    <w:rsid w:val="002F6268"/>
    <w:rsid w:val="002F6632"/>
    <w:rsid w:val="002F6726"/>
    <w:rsid w:val="002F6784"/>
    <w:rsid w:val="002F6816"/>
    <w:rsid w:val="002F6A05"/>
    <w:rsid w:val="002F6C77"/>
    <w:rsid w:val="002F70F3"/>
    <w:rsid w:val="002F71D3"/>
    <w:rsid w:val="002F7537"/>
    <w:rsid w:val="002F76E9"/>
    <w:rsid w:val="002F7C6B"/>
    <w:rsid w:val="002F7E42"/>
    <w:rsid w:val="002F7E6A"/>
    <w:rsid w:val="002F7EEE"/>
    <w:rsid w:val="002F7F6A"/>
    <w:rsid w:val="00300042"/>
    <w:rsid w:val="00300224"/>
    <w:rsid w:val="003002D2"/>
    <w:rsid w:val="003002EA"/>
    <w:rsid w:val="003003E2"/>
    <w:rsid w:val="00300640"/>
    <w:rsid w:val="00300778"/>
    <w:rsid w:val="003007EB"/>
    <w:rsid w:val="00300ABF"/>
    <w:rsid w:val="00300B22"/>
    <w:rsid w:val="00300B73"/>
    <w:rsid w:val="00300D61"/>
    <w:rsid w:val="00300ECC"/>
    <w:rsid w:val="003013AE"/>
    <w:rsid w:val="003014B0"/>
    <w:rsid w:val="0030152A"/>
    <w:rsid w:val="0030153A"/>
    <w:rsid w:val="003015B7"/>
    <w:rsid w:val="00301632"/>
    <w:rsid w:val="003016BA"/>
    <w:rsid w:val="003017BE"/>
    <w:rsid w:val="0030193F"/>
    <w:rsid w:val="00301B1A"/>
    <w:rsid w:val="00301B40"/>
    <w:rsid w:val="00301BBE"/>
    <w:rsid w:val="00301C03"/>
    <w:rsid w:val="00301DD5"/>
    <w:rsid w:val="00301EAE"/>
    <w:rsid w:val="00302097"/>
    <w:rsid w:val="00302106"/>
    <w:rsid w:val="0030210F"/>
    <w:rsid w:val="00302164"/>
    <w:rsid w:val="003021B6"/>
    <w:rsid w:val="003021D7"/>
    <w:rsid w:val="0030225B"/>
    <w:rsid w:val="00302417"/>
    <w:rsid w:val="00302572"/>
    <w:rsid w:val="003025D3"/>
    <w:rsid w:val="003026C2"/>
    <w:rsid w:val="003027A8"/>
    <w:rsid w:val="00302851"/>
    <w:rsid w:val="0030285F"/>
    <w:rsid w:val="0030291F"/>
    <w:rsid w:val="00302A79"/>
    <w:rsid w:val="00302BC0"/>
    <w:rsid w:val="00302C18"/>
    <w:rsid w:val="00302C1B"/>
    <w:rsid w:val="00302FD5"/>
    <w:rsid w:val="00303220"/>
    <w:rsid w:val="00303661"/>
    <w:rsid w:val="003037A5"/>
    <w:rsid w:val="003037E8"/>
    <w:rsid w:val="003038AB"/>
    <w:rsid w:val="00303961"/>
    <w:rsid w:val="00303A67"/>
    <w:rsid w:val="00303B63"/>
    <w:rsid w:val="00303BD5"/>
    <w:rsid w:val="00303CCE"/>
    <w:rsid w:val="00303D1D"/>
    <w:rsid w:val="00303E3A"/>
    <w:rsid w:val="00303E4B"/>
    <w:rsid w:val="00303F0F"/>
    <w:rsid w:val="00304085"/>
    <w:rsid w:val="003040E6"/>
    <w:rsid w:val="003041C3"/>
    <w:rsid w:val="00304292"/>
    <w:rsid w:val="00304327"/>
    <w:rsid w:val="003043D2"/>
    <w:rsid w:val="003044A7"/>
    <w:rsid w:val="003044FC"/>
    <w:rsid w:val="0030458D"/>
    <w:rsid w:val="0030461E"/>
    <w:rsid w:val="00304733"/>
    <w:rsid w:val="0030473F"/>
    <w:rsid w:val="003047EF"/>
    <w:rsid w:val="003049DF"/>
    <w:rsid w:val="00304D60"/>
    <w:rsid w:val="003050AC"/>
    <w:rsid w:val="00305455"/>
    <w:rsid w:val="00305765"/>
    <w:rsid w:val="00305859"/>
    <w:rsid w:val="0030585C"/>
    <w:rsid w:val="003059B8"/>
    <w:rsid w:val="00305AF5"/>
    <w:rsid w:val="00305C43"/>
    <w:rsid w:val="00305C89"/>
    <w:rsid w:val="00305E32"/>
    <w:rsid w:val="00306030"/>
    <w:rsid w:val="003060E8"/>
    <w:rsid w:val="00306552"/>
    <w:rsid w:val="00306564"/>
    <w:rsid w:val="0030667E"/>
    <w:rsid w:val="00306780"/>
    <w:rsid w:val="00306796"/>
    <w:rsid w:val="00306B0C"/>
    <w:rsid w:val="00306C21"/>
    <w:rsid w:val="00306D29"/>
    <w:rsid w:val="00306F49"/>
    <w:rsid w:val="00307282"/>
    <w:rsid w:val="003072DA"/>
    <w:rsid w:val="00307364"/>
    <w:rsid w:val="003073FA"/>
    <w:rsid w:val="00307576"/>
    <w:rsid w:val="00307581"/>
    <w:rsid w:val="0030767B"/>
    <w:rsid w:val="00307C36"/>
    <w:rsid w:val="00307DE3"/>
    <w:rsid w:val="00307EE7"/>
    <w:rsid w:val="00307F75"/>
    <w:rsid w:val="00310276"/>
    <w:rsid w:val="003103B6"/>
    <w:rsid w:val="00310471"/>
    <w:rsid w:val="003105D7"/>
    <w:rsid w:val="0031061F"/>
    <w:rsid w:val="0031085F"/>
    <w:rsid w:val="003109EC"/>
    <w:rsid w:val="00310A6E"/>
    <w:rsid w:val="00310BE9"/>
    <w:rsid w:val="00310BED"/>
    <w:rsid w:val="00310D57"/>
    <w:rsid w:val="00310E3C"/>
    <w:rsid w:val="00310EC7"/>
    <w:rsid w:val="00310F51"/>
    <w:rsid w:val="00311035"/>
    <w:rsid w:val="0031110F"/>
    <w:rsid w:val="00311226"/>
    <w:rsid w:val="003113ED"/>
    <w:rsid w:val="003114B3"/>
    <w:rsid w:val="0031165D"/>
    <w:rsid w:val="00311739"/>
    <w:rsid w:val="003117A6"/>
    <w:rsid w:val="003117E0"/>
    <w:rsid w:val="00311AE1"/>
    <w:rsid w:val="00311AEC"/>
    <w:rsid w:val="00311B45"/>
    <w:rsid w:val="00311CDE"/>
    <w:rsid w:val="00311DAD"/>
    <w:rsid w:val="00311E78"/>
    <w:rsid w:val="00311E88"/>
    <w:rsid w:val="00312003"/>
    <w:rsid w:val="00312073"/>
    <w:rsid w:val="00312320"/>
    <w:rsid w:val="00312324"/>
    <w:rsid w:val="003126D7"/>
    <w:rsid w:val="003127F3"/>
    <w:rsid w:val="00312916"/>
    <w:rsid w:val="00312972"/>
    <w:rsid w:val="0031299A"/>
    <w:rsid w:val="00312D06"/>
    <w:rsid w:val="00312E8F"/>
    <w:rsid w:val="00312EA3"/>
    <w:rsid w:val="00312EB6"/>
    <w:rsid w:val="00313037"/>
    <w:rsid w:val="003133B7"/>
    <w:rsid w:val="00313432"/>
    <w:rsid w:val="003134AE"/>
    <w:rsid w:val="00313587"/>
    <w:rsid w:val="003135A6"/>
    <w:rsid w:val="003135D0"/>
    <w:rsid w:val="003136DA"/>
    <w:rsid w:val="00313790"/>
    <w:rsid w:val="003138DF"/>
    <w:rsid w:val="00313AA4"/>
    <w:rsid w:val="00313CAE"/>
    <w:rsid w:val="00313CB3"/>
    <w:rsid w:val="00313D60"/>
    <w:rsid w:val="00313ED7"/>
    <w:rsid w:val="00314078"/>
    <w:rsid w:val="003140E6"/>
    <w:rsid w:val="00314126"/>
    <w:rsid w:val="00314145"/>
    <w:rsid w:val="00314177"/>
    <w:rsid w:val="00314410"/>
    <w:rsid w:val="00314485"/>
    <w:rsid w:val="003145C4"/>
    <w:rsid w:val="00314645"/>
    <w:rsid w:val="0031473A"/>
    <w:rsid w:val="003149A0"/>
    <w:rsid w:val="00314D88"/>
    <w:rsid w:val="00314EA8"/>
    <w:rsid w:val="00314FEE"/>
    <w:rsid w:val="0031506B"/>
    <w:rsid w:val="00315133"/>
    <w:rsid w:val="0031519F"/>
    <w:rsid w:val="0031528F"/>
    <w:rsid w:val="0031535C"/>
    <w:rsid w:val="00315406"/>
    <w:rsid w:val="0031548B"/>
    <w:rsid w:val="00315502"/>
    <w:rsid w:val="0031554D"/>
    <w:rsid w:val="00315585"/>
    <w:rsid w:val="00315622"/>
    <w:rsid w:val="00315711"/>
    <w:rsid w:val="0031577D"/>
    <w:rsid w:val="0031581E"/>
    <w:rsid w:val="0031582D"/>
    <w:rsid w:val="00315855"/>
    <w:rsid w:val="00315952"/>
    <w:rsid w:val="003159D4"/>
    <w:rsid w:val="00315A01"/>
    <w:rsid w:val="00315B95"/>
    <w:rsid w:val="00315CFC"/>
    <w:rsid w:val="00315D65"/>
    <w:rsid w:val="00315DAF"/>
    <w:rsid w:val="00315F65"/>
    <w:rsid w:val="0031659F"/>
    <w:rsid w:val="003165CA"/>
    <w:rsid w:val="0031667A"/>
    <w:rsid w:val="0031673A"/>
    <w:rsid w:val="00316866"/>
    <w:rsid w:val="00316C30"/>
    <w:rsid w:val="00316DA8"/>
    <w:rsid w:val="00316ED6"/>
    <w:rsid w:val="00316EE5"/>
    <w:rsid w:val="00316F20"/>
    <w:rsid w:val="0031721D"/>
    <w:rsid w:val="003174A0"/>
    <w:rsid w:val="00317719"/>
    <w:rsid w:val="003177C7"/>
    <w:rsid w:val="00317821"/>
    <w:rsid w:val="00317B03"/>
    <w:rsid w:val="00317B60"/>
    <w:rsid w:val="00317BC4"/>
    <w:rsid w:val="00317E52"/>
    <w:rsid w:val="00317F3B"/>
    <w:rsid w:val="00320245"/>
    <w:rsid w:val="003204FD"/>
    <w:rsid w:val="00320568"/>
    <w:rsid w:val="003205A3"/>
    <w:rsid w:val="003205A8"/>
    <w:rsid w:val="00320645"/>
    <w:rsid w:val="003206D7"/>
    <w:rsid w:val="0032072B"/>
    <w:rsid w:val="0032081A"/>
    <w:rsid w:val="00320D14"/>
    <w:rsid w:val="00320D1D"/>
    <w:rsid w:val="00320D2D"/>
    <w:rsid w:val="00320E0A"/>
    <w:rsid w:val="00320EF8"/>
    <w:rsid w:val="00321131"/>
    <w:rsid w:val="00321137"/>
    <w:rsid w:val="0032148F"/>
    <w:rsid w:val="0032160B"/>
    <w:rsid w:val="0032168E"/>
    <w:rsid w:val="003217EF"/>
    <w:rsid w:val="003218D5"/>
    <w:rsid w:val="0032190C"/>
    <w:rsid w:val="003219B1"/>
    <w:rsid w:val="00321C7B"/>
    <w:rsid w:val="0032203D"/>
    <w:rsid w:val="0032209A"/>
    <w:rsid w:val="00322258"/>
    <w:rsid w:val="00322259"/>
    <w:rsid w:val="0032275C"/>
    <w:rsid w:val="003227D1"/>
    <w:rsid w:val="003228AC"/>
    <w:rsid w:val="0032291C"/>
    <w:rsid w:val="003229CA"/>
    <w:rsid w:val="00322D94"/>
    <w:rsid w:val="00322DB1"/>
    <w:rsid w:val="00322DE3"/>
    <w:rsid w:val="00322EA4"/>
    <w:rsid w:val="00323001"/>
    <w:rsid w:val="00323063"/>
    <w:rsid w:val="0032325C"/>
    <w:rsid w:val="003234E6"/>
    <w:rsid w:val="00323759"/>
    <w:rsid w:val="0032380A"/>
    <w:rsid w:val="0032387C"/>
    <w:rsid w:val="00323975"/>
    <w:rsid w:val="00323AEF"/>
    <w:rsid w:val="00323AFA"/>
    <w:rsid w:val="00323FB1"/>
    <w:rsid w:val="0032407D"/>
    <w:rsid w:val="00324288"/>
    <w:rsid w:val="00324330"/>
    <w:rsid w:val="00324361"/>
    <w:rsid w:val="003243D5"/>
    <w:rsid w:val="00324487"/>
    <w:rsid w:val="003247A2"/>
    <w:rsid w:val="003248BC"/>
    <w:rsid w:val="003248E1"/>
    <w:rsid w:val="00324920"/>
    <w:rsid w:val="0032492D"/>
    <w:rsid w:val="003249C2"/>
    <w:rsid w:val="00324ABC"/>
    <w:rsid w:val="00324B4D"/>
    <w:rsid w:val="00324C65"/>
    <w:rsid w:val="00324D30"/>
    <w:rsid w:val="00324E02"/>
    <w:rsid w:val="00324E31"/>
    <w:rsid w:val="00324FF5"/>
    <w:rsid w:val="00325133"/>
    <w:rsid w:val="003251E1"/>
    <w:rsid w:val="003251E3"/>
    <w:rsid w:val="0032529C"/>
    <w:rsid w:val="003253A8"/>
    <w:rsid w:val="00325579"/>
    <w:rsid w:val="003255F3"/>
    <w:rsid w:val="003257F1"/>
    <w:rsid w:val="00325989"/>
    <w:rsid w:val="003259A9"/>
    <w:rsid w:val="00325ADC"/>
    <w:rsid w:val="00325B06"/>
    <w:rsid w:val="00325B4F"/>
    <w:rsid w:val="00325B81"/>
    <w:rsid w:val="00325C0C"/>
    <w:rsid w:val="00325D15"/>
    <w:rsid w:val="00325DDB"/>
    <w:rsid w:val="00325E7F"/>
    <w:rsid w:val="00325F28"/>
    <w:rsid w:val="003260D0"/>
    <w:rsid w:val="00326257"/>
    <w:rsid w:val="003262FE"/>
    <w:rsid w:val="00326372"/>
    <w:rsid w:val="00326382"/>
    <w:rsid w:val="003264A5"/>
    <w:rsid w:val="0032673B"/>
    <w:rsid w:val="00326A67"/>
    <w:rsid w:val="00326AD9"/>
    <w:rsid w:val="00326B22"/>
    <w:rsid w:val="00326E37"/>
    <w:rsid w:val="00326F16"/>
    <w:rsid w:val="00326F5C"/>
    <w:rsid w:val="00327052"/>
    <w:rsid w:val="0032709D"/>
    <w:rsid w:val="0032731D"/>
    <w:rsid w:val="003273AF"/>
    <w:rsid w:val="00327485"/>
    <w:rsid w:val="003274B6"/>
    <w:rsid w:val="00327AF2"/>
    <w:rsid w:val="00327CAA"/>
    <w:rsid w:val="00327FD3"/>
    <w:rsid w:val="0033000F"/>
    <w:rsid w:val="0033013A"/>
    <w:rsid w:val="00330302"/>
    <w:rsid w:val="0033031B"/>
    <w:rsid w:val="0033034D"/>
    <w:rsid w:val="00330504"/>
    <w:rsid w:val="0033085F"/>
    <w:rsid w:val="00330A9E"/>
    <w:rsid w:val="00330B52"/>
    <w:rsid w:val="00330B69"/>
    <w:rsid w:val="00330B73"/>
    <w:rsid w:val="00330B7C"/>
    <w:rsid w:val="00330C17"/>
    <w:rsid w:val="00330F50"/>
    <w:rsid w:val="00330FE3"/>
    <w:rsid w:val="00331141"/>
    <w:rsid w:val="00331509"/>
    <w:rsid w:val="003316FD"/>
    <w:rsid w:val="00331705"/>
    <w:rsid w:val="00331855"/>
    <w:rsid w:val="003318DF"/>
    <w:rsid w:val="003318F5"/>
    <w:rsid w:val="003319CC"/>
    <w:rsid w:val="00332081"/>
    <w:rsid w:val="00332131"/>
    <w:rsid w:val="0033220C"/>
    <w:rsid w:val="0033232F"/>
    <w:rsid w:val="00332539"/>
    <w:rsid w:val="00332584"/>
    <w:rsid w:val="0033260D"/>
    <w:rsid w:val="003327A3"/>
    <w:rsid w:val="0033282C"/>
    <w:rsid w:val="0033284F"/>
    <w:rsid w:val="00332932"/>
    <w:rsid w:val="003329DF"/>
    <w:rsid w:val="00332B70"/>
    <w:rsid w:val="00332CA3"/>
    <w:rsid w:val="00332CF8"/>
    <w:rsid w:val="00332EED"/>
    <w:rsid w:val="00332F13"/>
    <w:rsid w:val="003331B7"/>
    <w:rsid w:val="003331F6"/>
    <w:rsid w:val="00333270"/>
    <w:rsid w:val="00333285"/>
    <w:rsid w:val="003332CA"/>
    <w:rsid w:val="0033345C"/>
    <w:rsid w:val="003334C7"/>
    <w:rsid w:val="003335D1"/>
    <w:rsid w:val="003335F7"/>
    <w:rsid w:val="0033364B"/>
    <w:rsid w:val="003336C5"/>
    <w:rsid w:val="003337FD"/>
    <w:rsid w:val="00333913"/>
    <w:rsid w:val="00333985"/>
    <w:rsid w:val="00333AD5"/>
    <w:rsid w:val="003340E3"/>
    <w:rsid w:val="00334389"/>
    <w:rsid w:val="00334404"/>
    <w:rsid w:val="003344F6"/>
    <w:rsid w:val="00334614"/>
    <w:rsid w:val="0033466F"/>
    <w:rsid w:val="00334747"/>
    <w:rsid w:val="003347AE"/>
    <w:rsid w:val="00334830"/>
    <w:rsid w:val="00334855"/>
    <w:rsid w:val="00334955"/>
    <w:rsid w:val="00334C12"/>
    <w:rsid w:val="00334CE5"/>
    <w:rsid w:val="00334ED7"/>
    <w:rsid w:val="00334EE9"/>
    <w:rsid w:val="0033503D"/>
    <w:rsid w:val="003352CB"/>
    <w:rsid w:val="003353CF"/>
    <w:rsid w:val="00335433"/>
    <w:rsid w:val="003356F8"/>
    <w:rsid w:val="003357B1"/>
    <w:rsid w:val="00335A0C"/>
    <w:rsid w:val="00335AB7"/>
    <w:rsid w:val="00335C92"/>
    <w:rsid w:val="00335DB4"/>
    <w:rsid w:val="00335E10"/>
    <w:rsid w:val="00336116"/>
    <w:rsid w:val="00336186"/>
    <w:rsid w:val="003363A9"/>
    <w:rsid w:val="003363DA"/>
    <w:rsid w:val="003365F6"/>
    <w:rsid w:val="0033663D"/>
    <w:rsid w:val="00336657"/>
    <w:rsid w:val="00336822"/>
    <w:rsid w:val="00336824"/>
    <w:rsid w:val="003368F1"/>
    <w:rsid w:val="00336927"/>
    <w:rsid w:val="0033694E"/>
    <w:rsid w:val="003369DB"/>
    <w:rsid w:val="00336A3D"/>
    <w:rsid w:val="00336C28"/>
    <w:rsid w:val="00336E2B"/>
    <w:rsid w:val="00336E79"/>
    <w:rsid w:val="00336F65"/>
    <w:rsid w:val="003370A5"/>
    <w:rsid w:val="003370FB"/>
    <w:rsid w:val="0033722F"/>
    <w:rsid w:val="00337361"/>
    <w:rsid w:val="0033748C"/>
    <w:rsid w:val="0033750C"/>
    <w:rsid w:val="003376C1"/>
    <w:rsid w:val="0033793B"/>
    <w:rsid w:val="00337980"/>
    <w:rsid w:val="00337989"/>
    <w:rsid w:val="00337E2E"/>
    <w:rsid w:val="00337F81"/>
    <w:rsid w:val="0034025A"/>
    <w:rsid w:val="00340780"/>
    <w:rsid w:val="00340A48"/>
    <w:rsid w:val="00340A63"/>
    <w:rsid w:val="00340C4D"/>
    <w:rsid w:val="00340C83"/>
    <w:rsid w:val="00340D01"/>
    <w:rsid w:val="00341143"/>
    <w:rsid w:val="00341952"/>
    <w:rsid w:val="003419C9"/>
    <w:rsid w:val="00341CF8"/>
    <w:rsid w:val="00341DCC"/>
    <w:rsid w:val="00341DE0"/>
    <w:rsid w:val="00341E0A"/>
    <w:rsid w:val="00341F39"/>
    <w:rsid w:val="00342042"/>
    <w:rsid w:val="003420E0"/>
    <w:rsid w:val="00342173"/>
    <w:rsid w:val="00342311"/>
    <w:rsid w:val="00342444"/>
    <w:rsid w:val="003428F3"/>
    <w:rsid w:val="00342904"/>
    <w:rsid w:val="0034290C"/>
    <w:rsid w:val="00342975"/>
    <w:rsid w:val="00342987"/>
    <w:rsid w:val="003429DB"/>
    <w:rsid w:val="00342C49"/>
    <w:rsid w:val="00342D06"/>
    <w:rsid w:val="00342EF5"/>
    <w:rsid w:val="00342F3F"/>
    <w:rsid w:val="0034312A"/>
    <w:rsid w:val="00343174"/>
    <w:rsid w:val="0034328D"/>
    <w:rsid w:val="00343461"/>
    <w:rsid w:val="00343A79"/>
    <w:rsid w:val="00343B7B"/>
    <w:rsid w:val="00343C28"/>
    <w:rsid w:val="00343ED1"/>
    <w:rsid w:val="00343F28"/>
    <w:rsid w:val="00344068"/>
    <w:rsid w:val="003440FE"/>
    <w:rsid w:val="00344591"/>
    <w:rsid w:val="003446A9"/>
    <w:rsid w:val="003449B6"/>
    <w:rsid w:val="00344A11"/>
    <w:rsid w:val="00344A65"/>
    <w:rsid w:val="00344C4D"/>
    <w:rsid w:val="00344C80"/>
    <w:rsid w:val="00344D5B"/>
    <w:rsid w:val="00344DA7"/>
    <w:rsid w:val="00344DC5"/>
    <w:rsid w:val="00344ED8"/>
    <w:rsid w:val="00344EE0"/>
    <w:rsid w:val="00344EF2"/>
    <w:rsid w:val="00344F87"/>
    <w:rsid w:val="00344FFD"/>
    <w:rsid w:val="00345285"/>
    <w:rsid w:val="00345345"/>
    <w:rsid w:val="00345472"/>
    <w:rsid w:val="0034559D"/>
    <w:rsid w:val="00345648"/>
    <w:rsid w:val="0034574D"/>
    <w:rsid w:val="00345803"/>
    <w:rsid w:val="003459DF"/>
    <w:rsid w:val="00345A1B"/>
    <w:rsid w:val="00345B5F"/>
    <w:rsid w:val="00345BE4"/>
    <w:rsid w:val="00345F3E"/>
    <w:rsid w:val="00345F54"/>
    <w:rsid w:val="0034608F"/>
    <w:rsid w:val="0034621E"/>
    <w:rsid w:val="0034634C"/>
    <w:rsid w:val="00346632"/>
    <w:rsid w:val="00346781"/>
    <w:rsid w:val="00346796"/>
    <w:rsid w:val="0034679E"/>
    <w:rsid w:val="003468F1"/>
    <w:rsid w:val="00346B3F"/>
    <w:rsid w:val="00346CF1"/>
    <w:rsid w:val="00346D53"/>
    <w:rsid w:val="00346DF5"/>
    <w:rsid w:val="00346F16"/>
    <w:rsid w:val="00346F99"/>
    <w:rsid w:val="0034750A"/>
    <w:rsid w:val="00347A58"/>
    <w:rsid w:val="00347BA8"/>
    <w:rsid w:val="00347DAF"/>
    <w:rsid w:val="00347F08"/>
    <w:rsid w:val="00350327"/>
    <w:rsid w:val="003505A7"/>
    <w:rsid w:val="00350722"/>
    <w:rsid w:val="00350766"/>
    <w:rsid w:val="00350961"/>
    <w:rsid w:val="00350BE1"/>
    <w:rsid w:val="00350C48"/>
    <w:rsid w:val="00350CE0"/>
    <w:rsid w:val="00350CE9"/>
    <w:rsid w:val="00350D83"/>
    <w:rsid w:val="00350E09"/>
    <w:rsid w:val="0035115B"/>
    <w:rsid w:val="003511D3"/>
    <w:rsid w:val="003512B8"/>
    <w:rsid w:val="003513D3"/>
    <w:rsid w:val="003513F5"/>
    <w:rsid w:val="003514F5"/>
    <w:rsid w:val="003516BE"/>
    <w:rsid w:val="0035173F"/>
    <w:rsid w:val="00351B24"/>
    <w:rsid w:val="00351E02"/>
    <w:rsid w:val="00351E0C"/>
    <w:rsid w:val="00352130"/>
    <w:rsid w:val="003521AB"/>
    <w:rsid w:val="003521D4"/>
    <w:rsid w:val="00352249"/>
    <w:rsid w:val="00352289"/>
    <w:rsid w:val="003525CA"/>
    <w:rsid w:val="003526BA"/>
    <w:rsid w:val="00352870"/>
    <w:rsid w:val="00352AB4"/>
    <w:rsid w:val="00352AF8"/>
    <w:rsid w:val="00352BDB"/>
    <w:rsid w:val="00352C21"/>
    <w:rsid w:val="00352E76"/>
    <w:rsid w:val="00352FA5"/>
    <w:rsid w:val="00352FEE"/>
    <w:rsid w:val="00352FFF"/>
    <w:rsid w:val="003530F9"/>
    <w:rsid w:val="00353186"/>
    <w:rsid w:val="00353190"/>
    <w:rsid w:val="003533C5"/>
    <w:rsid w:val="003534B0"/>
    <w:rsid w:val="00353573"/>
    <w:rsid w:val="00353707"/>
    <w:rsid w:val="00353802"/>
    <w:rsid w:val="003539EF"/>
    <w:rsid w:val="00353E7F"/>
    <w:rsid w:val="0035405A"/>
    <w:rsid w:val="0035412D"/>
    <w:rsid w:val="00354449"/>
    <w:rsid w:val="00354683"/>
    <w:rsid w:val="00354841"/>
    <w:rsid w:val="00354A6D"/>
    <w:rsid w:val="00354A95"/>
    <w:rsid w:val="00354C31"/>
    <w:rsid w:val="00354DD0"/>
    <w:rsid w:val="00354EFD"/>
    <w:rsid w:val="00354F38"/>
    <w:rsid w:val="00354F4F"/>
    <w:rsid w:val="0035502B"/>
    <w:rsid w:val="003554BB"/>
    <w:rsid w:val="003555CC"/>
    <w:rsid w:val="003556B1"/>
    <w:rsid w:val="0035590F"/>
    <w:rsid w:val="00355A60"/>
    <w:rsid w:val="00355B59"/>
    <w:rsid w:val="00355BAD"/>
    <w:rsid w:val="00355C42"/>
    <w:rsid w:val="00355E19"/>
    <w:rsid w:val="00355F6A"/>
    <w:rsid w:val="003561B4"/>
    <w:rsid w:val="003561D1"/>
    <w:rsid w:val="0035647C"/>
    <w:rsid w:val="00356668"/>
    <w:rsid w:val="003566CE"/>
    <w:rsid w:val="003568FE"/>
    <w:rsid w:val="00356A33"/>
    <w:rsid w:val="00356D04"/>
    <w:rsid w:val="00357003"/>
    <w:rsid w:val="003572BA"/>
    <w:rsid w:val="0035737D"/>
    <w:rsid w:val="003574ED"/>
    <w:rsid w:val="00357551"/>
    <w:rsid w:val="0035763A"/>
    <w:rsid w:val="003576A7"/>
    <w:rsid w:val="003576FA"/>
    <w:rsid w:val="00357727"/>
    <w:rsid w:val="00357882"/>
    <w:rsid w:val="00357BFD"/>
    <w:rsid w:val="00357E69"/>
    <w:rsid w:val="00357F8C"/>
    <w:rsid w:val="00360447"/>
    <w:rsid w:val="003607FA"/>
    <w:rsid w:val="0036096A"/>
    <w:rsid w:val="00360B61"/>
    <w:rsid w:val="00360DEC"/>
    <w:rsid w:val="00360F3F"/>
    <w:rsid w:val="00361149"/>
    <w:rsid w:val="00361287"/>
    <w:rsid w:val="003613EC"/>
    <w:rsid w:val="00361417"/>
    <w:rsid w:val="0036145D"/>
    <w:rsid w:val="003614EC"/>
    <w:rsid w:val="0036150A"/>
    <w:rsid w:val="003615BE"/>
    <w:rsid w:val="00361D5C"/>
    <w:rsid w:val="00361E5B"/>
    <w:rsid w:val="00361F2F"/>
    <w:rsid w:val="00361FBC"/>
    <w:rsid w:val="0036200F"/>
    <w:rsid w:val="003620BC"/>
    <w:rsid w:val="003620C4"/>
    <w:rsid w:val="00362264"/>
    <w:rsid w:val="003625C3"/>
    <w:rsid w:val="00362840"/>
    <w:rsid w:val="003628F9"/>
    <w:rsid w:val="00362D21"/>
    <w:rsid w:val="00362D3F"/>
    <w:rsid w:val="00362E3A"/>
    <w:rsid w:val="003630B0"/>
    <w:rsid w:val="00363120"/>
    <w:rsid w:val="003632D3"/>
    <w:rsid w:val="00363416"/>
    <w:rsid w:val="00363532"/>
    <w:rsid w:val="003635C1"/>
    <w:rsid w:val="00363673"/>
    <w:rsid w:val="003636B5"/>
    <w:rsid w:val="00363763"/>
    <w:rsid w:val="0036392A"/>
    <w:rsid w:val="00363944"/>
    <w:rsid w:val="00363986"/>
    <w:rsid w:val="00363A42"/>
    <w:rsid w:val="00363BBC"/>
    <w:rsid w:val="00363E7E"/>
    <w:rsid w:val="00364154"/>
    <w:rsid w:val="0036420B"/>
    <w:rsid w:val="003643FC"/>
    <w:rsid w:val="00364865"/>
    <w:rsid w:val="003649FB"/>
    <w:rsid w:val="00364A2C"/>
    <w:rsid w:val="00364A36"/>
    <w:rsid w:val="00364C81"/>
    <w:rsid w:val="00364CA5"/>
    <w:rsid w:val="00364E33"/>
    <w:rsid w:val="00364E5D"/>
    <w:rsid w:val="00364EBE"/>
    <w:rsid w:val="00365221"/>
    <w:rsid w:val="003655C9"/>
    <w:rsid w:val="003656A5"/>
    <w:rsid w:val="003658B5"/>
    <w:rsid w:val="00365A34"/>
    <w:rsid w:val="00365A43"/>
    <w:rsid w:val="00365B9F"/>
    <w:rsid w:val="00365E7C"/>
    <w:rsid w:val="003661A6"/>
    <w:rsid w:val="003663D5"/>
    <w:rsid w:val="00366470"/>
    <w:rsid w:val="003664CB"/>
    <w:rsid w:val="003666D6"/>
    <w:rsid w:val="003669E5"/>
    <w:rsid w:val="0036732E"/>
    <w:rsid w:val="00367396"/>
    <w:rsid w:val="00367428"/>
    <w:rsid w:val="003674E9"/>
    <w:rsid w:val="00367673"/>
    <w:rsid w:val="0036794A"/>
    <w:rsid w:val="00367B84"/>
    <w:rsid w:val="00367E9D"/>
    <w:rsid w:val="003700BA"/>
    <w:rsid w:val="00370119"/>
    <w:rsid w:val="0037013C"/>
    <w:rsid w:val="003701AD"/>
    <w:rsid w:val="00370202"/>
    <w:rsid w:val="00370300"/>
    <w:rsid w:val="003704E1"/>
    <w:rsid w:val="00370617"/>
    <w:rsid w:val="0037064B"/>
    <w:rsid w:val="00370901"/>
    <w:rsid w:val="003709D8"/>
    <w:rsid w:val="00370B48"/>
    <w:rsid w:val="00370C98"/>
    <w:rsid w:val="00370D02"/>
    <w:rsid w:val="00371064"/>
    <w:rsid w:val="0037112F"/>
    <w:rsid w:val="0037116A"/>
    <w:rsid w:val="00371330"/>
    <w:rsid w:val="003714C0"/>
    <w:rsid w:val="00371615"/>
    <w:rsid w:val="00371684"/>
    <w:rsid w:val="0037191D"/>
    <w:rsid w:val="00371ACD"/>
    <w:rsid w:val="00371C1B"/>
    <w:rsid w:val="00371C75"/>
    <w:rsid w:val="00371D63"/>
    <w:rsid w:val="00371DCE"/>
    <w:rsid w:val="00372060"/>
    <w:rsid w:val="003724A0"/>
    <w:rsid w:val="00372600"/>
    <w:rsid w:val="00372706"/>
    <w:rsid w:val="00372766"/>
    <w:rsid w:val="003728DE"/>
    <w:rsid w:val="003729E7"/>
    <w:rsid w:val="00372C4B"/>
    <w:rsid w:val="00372F1F"/>
    <w:rsid w:val="00372FF1"/>
    <w:rsid w:val="00373038"/>
    <w:rsid w:val="003730F7"/>
    <w:rsid w:val="0037328E"/>
    <w:rsid w:val="00373317"/>
    <w:rsid w:val="0037331C"/>
    <w:rsid w:val="003733D4"/>
    <w:rsid w:val="0037342C"/>
    <w:rsid w:val="0037344B"/>
    <w:rsid w:val="003736D1"/>
    <w:rsid w:val="0037377A"/>
    <w:rsid w:val="00373844"/>
    <w:rsid w:val="0037389B"/>
    <w:rsid w:val="00373994"/>
    <w:rsid w:val="00373A4D"/>
    <w:rsid w:val="00373A90"/>
    <w:rsid w:val="00373A95"/>
    <w:rsid w:val="00373BED"/>
    <w:rsid w:val="00373CD1"/>
    <w:rsid w:val="00373D12"/>
    <w:rsid w:val="00373F4B"/>
    <w:rsid w:val="00374140"/>
    <w:rsid w:val="00374298"/>
    <w:rsid w:val="0037430D"/>
    <w:rsid w:val="00374536"/>
    <w:rsid w:val="003745F4"/>
    <w:rsid w:val="003747CC"/>
    <w:rsid w:val="0037482A"/>
    <w:rsid w:val="003748C3"/>
    <w:rsid w:val="003748C8"/>
    <w:rsid w:val="003748E1"/>
    <w:rsid w:val="00374929"/>
    <w:rsid w:val="00374E66"/>
    <w:rsid w:val="00375014"/>
    <w:rsid w:val="0037511C"/>
    <w:rsid w:val="003751ED"/>
    <w:rsid w:val="003752C3"/>
    <w:rsid w:val="003752DA"/>
    <w:rsid w:val="003752E2"/>
    <w:rsid w:val="003754C2"/>
    <w:rsid w:val="00375559"/>
    <w:rsid w:val="003755D0"/>
    <w:rsid w:val="003755E3"/>
    <w:rsid w:val="0037594F"/>
    <w:rsid w:val="00375993"/>
    <w:rsid w:val="00375A0B"/>
    <w:rsid w:val="00375B1C"/>
    <w:rsid w:val="00375B27"/>
    <w:rsid w:val="00375D7B"/>
    <w:rsid w:val="00375EF1"/>
    <w:rsid w:val="0037608E"/>
    <w:rsid w:val="0037615F"/>
    <w:rsid w:val="003761F0"/>
    <w:rsid w:val="0037622A"/>
    <w:rsid w:val="003763ED"/>
    <w:rsid w:val="00376473"/>
    <w:rsid w:val="00376557"/>
    <w:rsid w:val="003765AD"/>
    <w:rsid w:val="0037667F"/>
    <w:rsid w:val="00376758"/>
    <w:rsid w:val="0037694F"/>
    <w:rsid w:val="00376C46"/>
    <w:rsid w:val="00376F58"/>
    <w:rsid w:val="00377079"/>
    <w:rsid w:val="00377088"/>
    <w:rsid w:val="003770BE"/>
    <w:rsid w:val="00377171"/>
    <w:rsid w:val="003771F6"/>
    <w:rsid w:val="00377366"/>
    <w:rsid w:val="0037763B"/>
    <w:rsid w:val="00377690"/>
    <w:rsid w:val="00377A51"/>
    <w:rsid w:val="00377BB8"/>
    <w:rsid w:val="00377E6C"/>
    <w:rsid w:val="00377F1B"/>
    <w:rsid w:val="00380083"/>
    <w:rsid w:val="00380296"/>
    <w:rsid w:val="0038036D"/>
    <w:rsid w:val="003807EF"/>
    <w:rsid w:val="0038080D"/>
    <w:rsid w:val="00380860"/>
    <w:rsid w:val="00380901"/>
    <w:rsid w:val="00380978"/>
    <w:rsid w:val="00380984"/>
    <w:rsid w:val="00380A8F"/>
    <w:rsid w:val="00380A99"/>
    <w:rsid w:val="00380BA7"/>
    <w:rsid w:val="00380E2B"/>
    <w:rsid w:val="00380F6F"/>
    <w:rsid w:val="003810BB"/>
    <w:rsid w:val="00381251"/>
    <w:rsid w:val="0038125D"/>
    <w:rsid w:val="003812BA"/>
    <w:rsid w:val="00381327"/>
    <w:rsid w:val="00381337"/>
    <w:rsid w:val="0038145D"/>
    <w:rsid w:val="00381737"/>
    <w:rsid w:val="00381759"/>
    <w:rsid w:val="0038181B"/>
    <w:rsid w:val="00381A5D"/>
    <w:rsid w:val="00381B99"/>
    <w:rsid w:val="00381BAC"/>
    <w:rsid w:val="00381D36"/>
    <w:rsid w:val="00382150"/>
    <w:rsid w:val="003821A6"/>
    <w:rsid w:val="00382225"/>
    <w:rsid w:val="003823DC"/>
    <w:rsid w:val="00382504"/>
    <w:rsid w:val="0038275C"/>
    <w:rsid w:val="003828A4"/>
    <w:rsid w:val="0038295A"/>
    <w:rsid w:val="003829A6"/>
    <w:rsid w:val="003829B1"/>
    <w:rsid w:val="00382AFD"/>
    <w:rsid w:val="00382BA0"/>
    <w:rsid w:val="00382FB4"/>
    <w:rsid w:val="0038300B"/>
    <w:rsid w:val="003832A8"/>
    <w:rsid w:val="00383313"/>
    <w:rsid w:val="00383385"/>
    <w:rsid w:val="003833EC"/>
    <w:rsid w:val="00383499"/>
    <w:rsid w:val="003836F4"/>
    <w:rsid w:val="00383769"/>
    <w:rsid w:val="003838E5"/>
    <w:rsid w:val="00383AF3"/>
    <w:rsid w:val="00383B1D"/>
    <w:rsid w:val="00383BB1"/>
    <w:rsid w:val="00383D51"/>
    <w:rsid w:val="00383D60"/>
    <w:rsid w:val="00383DF1"/>
    <w:rsid w:val="00383FA3"/>
    <w:rsid w:val="00384030"/>
    <w:rsid w:val="0038434D"/>
    <w:rsid w:val="003845A7"/>
    <w:rsid w:val="0038469F"/>
    <w:rsid w:val="003846E5"/>
    <w:rsid w:val="00384731"/>
    <w:rsid w:val="00384820"/>
    <w:rsid w:val="00384B4F"/>
    <w:rsid w:val="00384B73"/>
    <w:rsid w:val="00384F3F"/>
    <w:rsid w:val="0038503B"/>
    <w:rsid w:val="003852E0"/>
    <w:rsid w:val="003856A6"/>
    <w:rsid w:val="003857BF"/>
    <w:rsid w:val="0038592A"/>
    <w:rsid w:val="003859BE"/>
    <w:rsid w:val="00385A7F"/>
    <w:rsid w:val="00385AEE"/>
    <w:rsid w:val="00385CE1"/>
    <w:rsid w:val="00385D8D"/>
    <w:rsid w:val="00385DC0"/>
    <w:rsid w:val="00385F09"/>
    <w:rsid w:val="00386068"/>
    <w:rsid w:val="0038624D"/>
    <w:rsid w:val="00386386"/>
    <w:rsid w:val="003865C0"/>
    <w:rsid w:val="003866A9"/>
    <w:rsid w:val="003866FC"/>
    <w:rsid w:val="0038682D"/>
    <w:rsid w:val="003868F9"/>
    <w:rsid w:val="00386B82"/>
    <w:rsid w:val="00386C52"/>
    <w:rsid w:val="00386CB8"/>
    <w:rsid w:val="00386DE5"/>
    <w:rsid w:val="00386F47"/>
    <w:rsid w:val="00387078"/>
    <w:rsid w:val="003870F1"/>
    <w:rsid w:val="003873AF"/>
    <w:rsid w:val="00387526"/>
    <w:rsid w:val="00387788"/>
    <w:rsid w:val="003877D5"/>
    <w:rsid w:val="0038780A"/>
    <w:rsid w:val="00387B07"/>
    <w:rsid w:val="00387B23"/>
    <w:rsid w:val="00387D73"/>
    <w:rsid w:val="00387EDE"/>
    <w:rsid w:val="00387F32"/>
    <w:rsid w:val="00387F59"/>
    <w:rsid w:val="00387FE5"/>
    <w:rsid w:val="0039000E"/>
    <w:rsid w:val="003901B7"/>
    <w:rsid w:val="00390985"/>
    <w:rsid w:val="00390B12"/>
    <w:rsid w:val="00390C8A"/>
    <w:rsid w:val="00390D2F"/>
    <w:rsid w:val="00390D46"/>
    <w:rsid w:val="00390E55"/>
    <w:rsid w:val="00390F45"/>
    <w:rsid w:val="00391022"/>
    <w:rsid w:val="003910B2"/>
    <w:rsid w:val="003910FA"/>
    <w:rsid w:val="00391137"/>
    <w:rsid w:val="00391168"/>
    <w:rsid w:val="00391522"/>
    <w:rsid w:val="00391558"/>
    <w:rsid w:val="00391824"/>
    <w:rsid w:val="00391830"/>
    <w:rsid w:val="003919EA"/>
    <w:rsid w:val="003919FD"/>
    <w:rsid w:val="00391C63"/>
    <w:rsid w:val="00391E0D"/>
    <w:rsid w:val="00391E52"/>
    <w:rsid w:val="00391E78"/>
    <w:rsid w:val="00391F27"/>
    <w:rsid w:val="003920B2"/>
    <w:rsid w:val="00392406"/>
    <w:rsid w:val="0039240D"/>
    <w:rsid w:val="003925AF"/>
    <w:rsid w:val="003928EB"/>
    <w:rsid w:val="003929DD"/>
    <w:rsid w:val="00392CA1"/>
    <w:rsid w:val="00392D27"/>
    <w:rsid w:val="00392D35"/>
    <w:rsid w:val="00392D9E"/>
    <w:rsid w:val="00392E40"/>
    <w:rsid w:val="00392FCA"/>
    <w:rsid w:val="0039300B"/>
    <w:rsid w:val="0039318E"/>
    <w:rsid w:val="00393205"/>
    <w:rsid w:val="00393224"/>
    <w:rsid w:val="003935D0"/>
    <w:rsid w:val="003935E3"/>
    <w:rsid w:val="00393669"/>
    <w:rsid w:val="003936CD"/>
    <w:rsid w:val="00393893"/>
    <w:rsid w:val="003938BA"/>
    <w:rsid w:val="003938D8"/>
    <w:rsid w:val="003938F3"/>
    <w:rsid w:val="0039396D"/>
    <w:rsid w:val="00393A41"/>
    <w:rsid w:val="00393C08"/>
    <w:rsid w:val="00393EA9"/>
    <w:rsid w:val="00393F7C"/>
    <w:rsid w:val="00394109"/>
    <w:rsid w:val="003942AE"/>
    <w:rsid w:val="00394395"/>
    <w:rsid w:val="00394398"/>
    <w:rsid w:val="003944B7"/>
    <w:rsid w:val="003945BA"/>
    <w:rsid w:val="00394759"/>
    <w:rsid w:val="003947B8"/>
    <w:rsid w:val="00394973"/>
    <w:rsid w:val="00394BA2"/>
    <w:rsid w:val="00394E19"/>
    <w:rsid w:val="00394E6A"/>
    <w:rsid w:val="00394F62"/>
    <w:rsid w:val="00394FC4"/>
    <w:rsid w:val="00395150"/>
    <w:rsid w:val="00395181"/>
    <w:rsid w:val="003951EC"/>
    <w:rsid w:val="0039532B"/>
    <w:rsid w:val="00395657"/>
    <w:rsid w:val="0039569F"/>
    <w:rsid w:val="00395789"/>
    <w:rsid w:val="00395847"/>
    <w:rsid w:val="00395BB0"/>
    <w:rsid w:val="00395C27"/>
    <w:rsid w:val="00395C2E"/>
    <w:rsid w:val="00395F52"/>
    <w:rsid w:val="003960AD"/>
    <w:rsid w:val="003963F7"/>
    <w:rsid w:val="003964CC"/>
    <w:rsid w:val="00396599"/>
    <w:rsid w:val="00396652"/>
    <w:rsid w:val="0039669E"/>
    <w:rsid w:val="003966AF"/>
    <w:rsid w:val="0039686B"/>
    <w:rsid w:val="0039686E"/>
    <w:rsid w:val="00396A64"/>
    <w:rsid w:val="00396B92"/>
    <w:rsid w:val="00396E47"/>
    <w:rsid w:val="00396E5D"/>
    <w:rsid w:val="0039705D"/>
    <w:rsid w:val="003971C6"/>
    <w:rsid w:val="003973A1"/>
    <w:rsid w:val="00397442"/>
    <w:rsid w:val="00397703"/>
    <w:rsid w:val="00397819"/>
    <w:rsid w:val="0039796C"/>
    <w:rsid w:val="00397A44"/>
    <w:rsid w:val="00397E67"/>
    <w:rsid w:val="00397F27"/>
    <w:rsid w:val="00397F94"/>
    <w:rsid w:val="003A00EB"/>
    <w:rsid w:val="003A0227"/>
    <w:rsid w:val="003A024F"/>
    <w:rsid w:val="003A035A"/>
    <w:rsid w:val="003A036C"/>
    <w:rsid w:val="003A038B"/>
    <w:rsid w:val="003A03F7"/>
    <w:rsid w:val="003A0468"/>
    <w:rsid w:val="003A054A"/>
    <w:rsid w:val="003A0589"/>
    <w:rsid w:val="003A058B"/>
    <w:rsid w:val="003A0731"/>
    <w:rsid w:val="003A07AC"/>
    <w:rsid w:val="003A08CD"/>
    <w:rsid w:val="003A09D8"/>
    <w:rsid w:val="003A0C88"/>
    <w:rsid w:val="003A0F29"/>
    <w:rsid w:val="003A1153"/>
    <w:rsid w:val="003A13C5"/>
    <w:rsid w:val="003A143E"/>
    <w:rsid w:val="003A14B7"/>
    <w:rsid w:val="003A1696"/>
    <w:rsid w:val="003A16AE"/>
    <w:rsid w:val="003A1718"/>
    <w:rsid w:val="003A1946"/>
    <w:rsid w:val="003A1988"/>
    <w:rsid w:val="003A1C9A"/>
    <w:rsid w:val="003A1F80"/>
    <w:rsid w:val="003A1FDA"/>
    <w:rsid w:val="003A2054"/>
    <w:rsid w:val="003A244D"/>
    <w:rsid w:val="003A25E8"/>
    <w:rsid w:val="003A261E"/>
    <w:rsid w:val="003A26C7"/>
    <w:rsid w:val="003A26E5"/>
    <w:rsid w:val="003A26E9"/>
    <w:rsid w:val="003A2A8A"/>
    <w:rsid w:val="003A2A8F"/>
    <w:rsid w:val="003A2B1C"/>
    <w:rsid w:val="003A2BFB"/>
    <w:rsid w:val="003A2BFD"/>
    <w:rsid w:val="003A2D2C"/>
    <w:rsid w:val="003A2D55"/>
    <w:rsid w:val="003A2DB1"/>
    <w:rsid w:val="003A325D"/>
    <w:rsid w:val="003A33BF"/>
    <w:rsid w:val="003A3437"/>
    <w:rsid w:val="003A347E"/>
    <w:rsid w:val="003A34C6"/>
    <w:rsid w:val="003A3681"/>
    <w:rsid w:val="003A37BF"/>
    <w:rsid w:val="003A3AE7"/>
    <w:rsid w:val="003A3B9B"/>
    <w:rsid w:val="003A3D4D"/>
    <w:rsid w:val="003A3E64"/>
    <w:rsid w:val="003A3EB2"/>
    <w:rsid w:val="003A3EF0"/>
    <w:rsid w:val="003A444D"/>
    <w:rsid w:val="003A4505"/>
    <w:rsid w:val="003A4648"/>
    <w:rsid w:val="003A4819"/>
    <w:rsid w:val="003A4AD2"/>
    <w:rsid w:val="003A4CF6"/>
    <w:rsid w:val="003A4D3C"/>
    <w:rsid w:val="003A4F72"/>
    <w:rsid w:val="003A51F5"/>
    <w:rsid w:val="003A5365"/>
    <w:rsid w:val="003A546D"/>
    <w:rsid w:val="003A5491"/>
    <w:rsid w:val="003A571D"/>
    <w:rsid w:val="003A58FF"/>
    <w:rsid w:val="003A59BD"/>
    <w:rsid w:val="003A5A6F"/>
    <w:rsid w:val="003A5CA2"/>
    <w:rsid w:val="003A5D53"/>
    <w:rsid w:val="003A5EE7"/>
    <w:rsid w:val="003A607F"/>
    <w:rsid w:val="003A6083"/>
    <w:rsid w:val="003A608A"/>
    <w:rsid w:val="003A634F"/>
    <w:rsid w:val="003A6385"/>
    <w:rsid w:val="003A63C9"/>
    <w:rsid w:val="003A6451"/>
    <w:rsid w:val="003A64FA"/>
    <w:rsid w:val="003A6758"/>
    <w:rsid w:val="003A6AA4"/>
    <w:rsid w:val="003A6B2C"/>
    <w:rsid w:val="003A6BA9"/>
    <w:rsid w:val="003A6CDD"/>
    <w:rsid w:val="003A6CE9"/>
    <w:rsid w:val="003A6D48"/>
    <w:rsid w:val="003A7032"/>
    <w:rsid w:val="003A70C5"/>
    <w:rsid w:val="003A71F8"/>
    <w:rsid w:val="003A73BC"/>
    <w:rsid w:val="003A751C"/>
    <w:rsid w:val="003A75D4"/>
    <w:rsid w:val="003A768B"/>
    <w:rsid w:val="003A7694"/>
    <w:rsid w:val="003A786D"/>
    <w:rsid w:val="003A7910"/>
    <w:rsid w:val="003A79F1"/>
    <w:rsid w:val="003A7D28"/>
    <w:rsid w:val="003A7D9F"/>
    <w:rsid w:val="003B01A1"/>
    <w:rsid w:val="003B0339"/>
    <w:rsid w:val="003B037E"/>
    <w:rsid w:val="003B0406"/>
    <w:rsid w:val="003B054B"/>
    <w:rsid w:val="003B061E"/>
    <w:rsid w:val="003B06BF"/>
    <w:rsid w:val="003B0724"/>
    <w:rsid w:val="003B09B4"/>
    <w:rsid w:val="003B0A76"/>
    <w:rsid w:val="003B0B9D"/>
    <w:rsid w:val="003B0C93"/>
    <w:rsid w:val="003B0CC5"/>
    <w:rsid w:val="003B0DA6"/>
    <w:rsid w:val="003B0F34"/>
    <w:rsid w:val="003B0F72"/>
    <w:rsid w:val="003B11FE"/>
    <w:rsid w:val="003B12B7"/>
    <w:rsid w:val="003B13C3"/>
    <w:rsid w:val="003B148C"/>
    <w:rsid w:val="003B15ED"/>
    <w:rsid w:val="003B1774"/>
    <w:rsid w:val="003B17C1"/>
    <w:rsid w:val="003B1881"/>
    <w:rsid w:val="003B194E"/>
    <w:rsid w:val="003B1A16"/>
    <w:rsid w:val="003B1A51"/>
    <w:rsid w:val="003B1B48"/>
    <w:rsid w:val="003B1BE8"/>
    <w:rsid w:val="003B1D4E"/>
    <w:rsid w:val="003B1FFA"/>
    <w:rsid w:val="003B2230"/>
    <w:rsid w:val="003B22E1"/>
    <w:rsid w:val="003B238B"/>
    <w:rsid w:val="003B23FF"/>
    <w:rsid w:val="003B2529"/>
    <w:rsid w:val="003B2972"/>
    <w:rsid w:val="003B2BBC"/>
    <w:rsid w:val="003B2DA8"/>
    <w:rsid w:val="003B2E3A"/>
    <w:rsid w:val="003B2F01"/>
    <w:rsid w:val="003B2F07"/>
    <w:rsid w:val="003B32F7"/>
    <w:rsid w:val="003B3397"/>
    <w:rsid w:val="003B3495"/>
    <w:rsid w:val="003B3678"/>
    <w:rsid w:val="003B38AA"/>
    <w:rsid w:val="003B39EC"/>
    <w:rsid w:val="003B3C20"/>
    <w:rsid w:val="003B3E59"/>
    <w:rsid w:val="003B3F66"/>
    <w:rsid w:val="003B4022"/>
    <w:rsid w:val="003B40FB"/>
    <w:rsid w:val="003B41B1"/>
    <w:rsid w:val="003B42D9"/>
    <w:rsid w:val="003B430A"/>
    <w:rsid w:val="003B441C"/>
    <w:rsid w:val="003B4465"/>
    <w:rsid w:val="003B47B2"/>
    <w:rsid w:val="003B47F7"/>
    <w:rsid w:val="003B482F"/>
    <w:rsid w:val="003B48C8"/>
    <w:rsid w:val="003B4AAD"/>
    <w:rsid w:val="003B4BE8"/>
    <w:rsid w:val="003B4CD6"/>
    <w:rsid w:val="003B4D58"/>
    <w:rsid w:val="003B4DF7"/>
    <w:rsid w:val="003B4E07"/>
    <w:rsid w:val="003B4E0E"/>
    <w:rsid w:val="003B4E31"/>
    <w:rsid w:val="003B4F1E"/>
    <w:rsid w:val="003B5119"/>
    <w:rsid w:val="003B53AB"/>
    <w:rsid w:val="003B53CC"/>
    <w:rsid w:val="003B5510"/>
    <w:rsid w:val="003B5750"/>
    <w:rsid w:val="003B5A44"/>
    <w:rsid w:val="003B5A45"/>
    <w:rsid w:val="003B5AD3"/>
    <w:rsid w:val="003B5CB2"/>
    <w:rsid w:val="003B5DE9"/>
    <w:rsid w:val="003B5F30"/>
    <w:rsid w:val="003B5FA4"/>
    <w:rsid w:val="003B5FE1"/>
    <w:rsid w:val="003B615B"/>
    <w:rsid w:val="003B61E9"/>
    <w:rsid w:val="003B62E5"/>
    <w:rsid w:val="003B6345"/>
    <w:rsid w:val="003B635D"/>
    <w:rsid w:val="003B643B"/>
    <w:rsid w:val="003B6521"/>
    <w:rsid w:val="003B6539"/>
    <w:rsid w:val="003B655F"/>
    <w:rsid w:val="003B681F"/>
    <w:rsid w:val="003B6868"/>
    <w:rsid w:val="003B6884"/>
    <w:rsid w:val="003B69CC"/>
    <w:rsid w:val="003B6B44"/>
    <w:rsid w:val="003B6F54"/>
    <w:rsid w:val="003B712E"/>
    <w:rsid w:val="003B7321"/>
    <w:rsid w:val="003B735C"/>
    <w:rsid w:val="003B7430"/>
    <w:rsid w:val="003B7432"/>
    <w:rsid w:val="003B7462"/>
    <w:rsid w:val="003B74B0"/>
    <w:rsid w:val="003B7B88"/>
    <w:rsid w:val="003B7C1C"/>
    <w:rsid w:val="003B7C39"/>
    <w:rsid w:val="003B7D38"/>
    <w:rsid w:val="003B7D8D"/>
    <w:rsid w:val="003B7EC7"/>
    <w:rsid w:val="003B7ED9"/>
    <w:rsid w:val="003B7F23"/>
    <w:rsid w:val="003C0089"/>
    <w:rsid w:val="003C027F"/>
    <w:rsid w:val="003C033E"/>
    <w:rsid w:val="003C0482"/>
    <w:rsid w:val="003C05CC"/>
    <w:rsid w:val="003C05D3"/>
    <w:rsid w:val="003C0682"/>
    <w:rsid w:val="003C068B"/>
    <w:rsid w:val="003C091E"/>
    <w:rsid w:val="003C09E7"/>
    <w:rsid w:val="003C0BED"/>
    <w:rsid w:val="003C0C37"/>
    <w:rsid w:val="003C0CB5"/>
    <w:rsid w:val="003C10BC"/>
    <w:rsid w:val="003C10EF"/>
    <w:rsid w:val="003C1281"/>
    <w:rsid w:val="003C12B7"/>
    <w:rsid w:val="003C1422"/>
    <w:rsid w:val="003C15B3"/>
    <w:rsid w:val="003C16C4"/>
    <w:rsid w:val="003C16CC"/>
    <w:rsid w:val="003C1719"/>
    <w:rsid w:val="003C18AD"/>
    <w:rsid w:val="003C197E"/>
    <w:rsid w:val="003C1A89"/>
    <w:rsid w:val="003C1E78"/>
    <w:rsid w:val="003C20D3"/>
    <w:rsid w:val="003C217F"/>
    <w:rsid w:val="003C2217"/>
    <w:rsid w:val="003C225C"/>
    <w:rsid w:val="003C227A"/>
    <w:rsid w:val="003C22CD"/>
    <w:rsid w:val="003C237E"/>
    <w:rsid w:val="003C2390"/>
    <w:rsid w:val="003C2A51"/>
    <w:rsid w:val="003C2AA7"/>
    <w:rsid w:val="003C2BB7"/>
    <w:rsid w:val="003C2BC8"/>
    <w:rsid w:val="003C2DE3"/>
    <w:rsid w:val="003C2E9B"/>
    <w:rsid w:val="003C3270"/>
    <w:rsid w:val="003C3368"/>
    <w:rsid w:val="003C3557"/>
    <w:rsid w:val="003C36C9"/>
    <w:rsid w:val="003C38BD"/>
    <w:rsid w:val="003C3A14"/>
    <w:rsid w:val="003C3BC2"/>
    <w:rsid w:val="003C3C33"/>
    <w:rsid w:val="003C3F20"/>
    <w:rsid w:val="003C3F27"/>
    <w:rsid w:val="003C4209"/>
    <w:rsid w:val="003C4314"/>
    <w:rsid w:val="003C4470"/>
    <w:rsid w:val="003C474B"/>
    <w:rsid w:val="003C48B2"/>
    <w:rsid w:val="003C4B95"/>
    <w:rsid w:val="003C4DB2"/>
    <w:rsid w:val="003C4F06"/>
    <w:rsid w:val="003C5053"/>
    <w:rsid w:val="003C5099"/>
    <w:rsid w:val="003C50AA"/>
    <w:rsid w:val="003C51EB"/>
    <w:rsid w:val="003C5244"/>
    <w:rsid w:val="003C5288"/>
    <w:rsid w:val="003C53A1"/>
    <w:rsid w:val="003C54C8"/>
    <w:rsid w:val="003C5610"/>
    <w:rsid w:val="003C5825"/>
    <w:rsid w:val="003C5843"/>
    <w:rsid w:val="003C586B"/>
    <w:rsid w:val="003C5AF6"/>
    <w:rsid w:val="003C5C56"/>
    <w:rsid w:val="003C5E87"/>
    <w:rsid w:val="003C61BF"/>
    <w:rsid w:val="003C62D6"/>
    <w:rsid w:val="003C6539"/>
    <w:rsid w:val="003C66B4"/>
    <w:rsid w:val="003C673F"/>
    <w:rsid w:val="003C68D9"/>
    <w:rsid w:val="003C6911"/>
    <w:rsid w:val="003C693E"/>
    <w:rsid w:val="003C6944"/>
    <w:rsid w:val="003C6948"/>
    <w:rsid w:val="003C6978"/>
    <w:rsid w:val="003C6A48"/>
    <w:rsid w:val="003C6B50"/>
    <w:rsid w:val="003C6B7E"/>
    <w:rsid w:val="003C6C40"/>
    <w:rsid w:val="003C6CC9"/>
    <w:rsid w:val="003C6D3E"/>
    <w:rsid w:val="003C71FE"/>
    <w:rsid w:val="003C7266"/>
    <w:rsid w:val="003C7639"/>
    <w:rsid w:val="003C7800"/>
    <w:rsid w:val="003C79C6"/>
    <w:rsid w:val="003C7ADF"/>
    <w:rsid w:val="003C7AEB"/>
    <w:rsid w:val="003C7B87"/>
    <w:rsid w:val="003C7CB1"/>
    <w:rsid w:val="003C7EF6"/>
    <w:rsid w:val="003D0219"/>
    <w:rsid w:val="003D0360"/>
    <w:rsid w:val="003D03AC"/>
    <w:rsid w:val="003D048D"/>
    <w:rsid w:val="003D04DB"/>
    <w:rsid w:val="003D0803"/>
    <w:rsid w:val="003D0948"/>
    <w:rsid w:val="003D09BD"/>
    <w:rsid w:val="003D0CA7"/>
    <w:rsid w:val="003D0D5B"/>
    <w:rsid w:val="003D0DEC"/>
    <w:rsid w:val="003D0E83"/>
    <w:rsid w:val="003D1009"/>
    <w:rsid w:val="003D102A"/>
    <w:rsid w:val="003D1176"/>
    <w:rsid w:val="003D1288"/>
    <w:rsid w:val="003D12AE"/>
    <w:rsid w:val="003D136F"/>
    <w:rsid w:val="003D1385"/>
    <w:rsid w:val="003D142B"/>
    <w:rsid w:val="003D16E3"/>
    <w:rsid w:val="003D180F"/>
    <w:rsid w:val="003D1984"/>
    <w:rsid w:val="003D19B7"/>
    <w:rsid w:val="003D19DF"/>
    <w:rsid w:val="003D1A4E"/>
    <w:rsid w:val="003D1CA7"/>
    <w:rsid w:val="003D1D87"/>
    <w:rsid w:val="003D1E04"/>
    <w:rsid w:val="003D1E71"/>
    <w:rsid w:val="003D2086"/>
    <w:rsid w:val="003D20F6"/>
    <w:rsid w:val="003D2375"/>
    <w:rsid w:val="003D25B7"/>
    <w:rsid w:val="003D25C4"/>
    <w:rsid w:val="003D2733"/>
    <w:rsid w:val="003D27EA"/>
    <w:rsid w:val="003D2A03"/>
    <w:rsid w:val="003D2B7E"/>
    <w:rsid w:val="003D2C4D"/>
    <w:rsid w:val="003D2CEB"/>
    <w:rsid w:val="003D2DA8"/>
    <w:rsid w:val="003D2E19"/>
    <w:rsid w:val="003D302D"/>
    <w:rsid w:val="003D319F"/>
    <w:rsid w:val="003D31E8"/>
    <w:rsid w:val="003D3210"/>
    <w:rsid w:val="003D335E"/>
    <w:rsid w:val="003D3447"/>
    <w:rsid w:val="003D3468"/>
    <w:rsid w:val="003D3531"/>
    <w:rsid w:val="003D357E"/>
    <w:rsid w:val="003D3695"/>
    <w:rsid w:val="003D36B6"/>
    <w:rsid w:val="003D38FA"/>
    <w:rsid w:val="003D39DF"/>
    <w:rsid w:val="003D3B50"/>
    <w:rsid w:val="003D3D04"/>
    <w:rsid w:val="003D3D80"/>
    <w:rsid w:val="003D3DBD"/>
    <w:rsid w:val="003D3E6A"/>
    <w:rsid w:val="003D3F0D"/>
    <w:rsid w:val="003D3F6E"/>
    <w:rsid w:val="003D3F8C"/>
    <w:rsid w:val="003D4055"/>
    <w:rsid w:val="003D413A"/>
    <w:rsid w:val="003D441C"/>
    <w:rsid w:val="003D4428"/>
    <w:rsid w:val="003D4483"/>
    <w:rsid w:val="003D4578"/>
    <w:rsid w:val="003D4622"/>
    <w:rsid w:val="003D47D9"/>
    <w:rsid w:val="003D4855"/>
    <w:rsid w:val="003D4886"/>
    <w:rsid w:val="003D4A06"/>
    <w:rsid w:val="003D4C15"/>
    <w:rsid w:val="003D4D28"/>
    <w:rsid w:val="003D4DC8"/>
    <w:rsid w:val="003D4E29"/>
    <w:rsid w:val="003D5180"/>
    <w:rsid w:val="003D525B"/>
    <w:rsid w:val="003D5303"/>
    <w:rsid w:val="003D545B"/>
    <w:rsid w:val="003D5476"/>
    <w:rsid w:val="003D5546"/>
    <w:rsid w:val="003D569F"/>
    <w:rsid w:val="003D56CD"/>
    <w:rsid w:val="003D586C"/>
    <w:rsid w:val="003D5A45"/>
    <w:rsid w:val="003D5BEE"/>
    <w:rsid w:val="003D5CB1"/>
    <w:rsid w:val="003D5D8F"/>
    <w:rsid w:val="003D5EA3"/>
    <w:rsid w:val="003D6113"/>
    <w:rsid w:val="003D6245"/>
    <w:rsid w:val="003D6254"/>
    <w:rsid w:val="003D6347"/>
    <w:rsid w:val="003D64F4"/>
    <w:rsid w:val="003D662B"/>
    <w:rsid w:val="003D672E"/>
    <w:rsid w:val="003D6A16"/>
    <w:rsid w:val="003D6AA6"/>
    <w:rsid w:val="003D6B0E"/>
    <w:rsid w:val="003D6BFB"/>
    <w:rsid w:val="003D6C0D"/>
    <w:rsid w:val="003D6C86"/>
    <w:rsid w:val="003D6F0B"/>
    <w:rsid w:val="003D70C3"/>
    <w:rsid w:val="003D7164"/>
    <w:rsid w:val="003D72E4"/>
    <w:rsid w:val="003D744A"/>
    <w:rsid w:val="003D751A"/>
    <w:rsid w:val="003D75A3"/>
    <w:rsid w:val="003D7644"/>
    <w:rsid w:val="003D76D7"/>
    <w:rsid w:val="003D781E"/>
    <w:rsid w:val="003D7A14"/>
    <w:rsid w:val="003D7B43"/>
    <w:rsid w:val="003D7BB8"/>
    <w:rsid w:val="003D7DB2"/>
    <w:rsid w:val="003D7ECF"/>
    <w:rsid w:val="003D7EE9"/>
    <w:rsid w:val="003D7F67"/>
    <w:rsid w:val="003E0175"/>
    <w:rsid w:val="003E02F8"/>
    <w:rsid w:val="003E086C"/>
    <w:rsid w:val="003E0876"/>
    <w:rsid w:val="003E08E7"/>
    <w:rsid w:val="003E0B36"/>
    <w:rsid w:val="003E0B5C"/>
    <w:rsid w:val="003E0E29"/>
    <w:rsid w:val="003E0F6E"/>
    <w:rsid w:val="003E0F9C"/>
    <w:rsid w:val="003E0FAA"/>
    <w:rsid w:val="003E106A"/>
    <w:rsid w:val="003E10DD"/>
    <w:rsid w:val="003E1275"/>
    <w:rsid w:val="003E12A9"/>
    <w:rsid w:val="003E13A8"/>
    <w:rsid w:val="003E16ED"/>
    <w:rsid w:val="003E199E"/>
    <w:rsid w:val="003E19DF"/>
    <w:rsid w:val="003E1C2C"/>
    <w:rsid w:val="003E1D1C"/>
    <w:rsid w:val="003E1E9A"/>
    <w:rsid w:val="003E1F49"/>
    <w:rsid w:val="003E22D4"/>
    <w:rsid w:val="003E22D9"/>
    <w:rsid w:val="003E236A"/>
    <w:rsid w:val="003E24B4"/>
    <w:rsid w:val="003E24BD"/>
    <w:rsid w:val="003E299D"/>
    <w:rsid w:val="003E2BBF"/>
    <w:rsid w:val="003E2C1D"/>
    <w:rsid w:val="003E2C4B"/>
    <w:rsid w:val="003E2F5D"/>
    <w:rsid w:val="003E2FB4"/>
    <w:rsid w:val="003E313F"/>
    <w:rsid w:val="003E3350"/>
    <w:rsid w:val="003E3643"/>
    <w:rsid w:val="003E3647"/>
    <w:rsid w:val="003E3779"/>
    <w:rsid w:val="003E38CA"/>
    <w:rsid w:val="003E39F6"/>
    <w:rsid w:val="003E3C66"/>
    <w:rsid w:val="003E3E36"/>
    <w:rsid w:val="003E3E59"/>
    <w:rsid w:val="003E4142"/>
    <w:rsid w:val="003E4152"/>
    <w:rsid w:val="003E4332"/>
    <w:rsid w:val="003E4448"/>
    <w:rsid w:val="003E4560"/>
    <w:rsid w:val="003E4701"/>
    <w:rsid w:val="003E4804"/>
    <w:rsid w:val="003E492D"/>
    <w:rsid w:val="003E4AE9"/>
    <w:rsid w:val="003E4EC8"/>
    <w:rsid w:val="003E514F"/>
    <w:rsid w:val="003E52F4"/>
    <w:rsid w:val="003E5442"/>
    <w:rsid w:val="003E565D"/>
    <w:rsid w:val="003E5695"/>
    <w:rsid w:val="003E5AAB"/>
    <w:rsid w:val="003E5B00"/>
    <w:rsid w:val="003E5B8A"/>
    <w:rsid w:val="003E5CEB"/>
    <w:rsid w:val="003E5D6C"/>
    <w:rsid w:val="003E5DE3"/>
    <w:rsid w:val="003E5ECF"/>
    <w:rsid w:val="003E5F49"/>
    <w:rsid w:val="003E6066"/>
    <w:rsid w:val="003E60CA"/>
    <w:rsid w:val="003E6213"/>
    <w:rsid w:val="003E6293"/>
    <w:rsid w:val="003E639D"/>
    <w:rsid w:val="003E6458"/>
    <w:rsid w:val="003E6672"/>
    <w:rsid w:val="003E690B"/>
    <w:rsid w:val="003E6917"/>
    <w:rsid w:val="003E6A4C"/>
    <w:rsid w:val="003E6C1E"/>
    <w:rsid w:val="003E6CA0"/>
    <w:rsid w:val="003E6F24"/>
    <w:rsid w:val="003E70E6"/>
    <w:rsid w:val="003E719D"/>
    <w:rsid w:val="003E724B"/>
    <w:rsid w:val="003E7315"/>
    <w:rsid w:val="003E7388"/>
    <w:rsid w:val="003E7448"/>
    <w:rsid w:val="003E751E"/>
    <w:rsid w:val="003E7618"/>
    <w:rsid w:val="003E776B"/>
    <w:rsid w:val="003E7784"/>
    <w:rsid w:val="003E794B"/>
    <w:rsid w:val="003E79B9"/>
    <w:rsid w:val="003E7A06"/>
    <w:rsid w:val="003E7B17"/>
    <w:rsid w:val="003E7E7B"/>
    <w:rsid w:val="003E7F2D"/>
    <w:rsid w:val="003E7FCA"/>
    <w:rsid w:val="003F0059"/>
    <w:rsid w:val="003F03A8"/>
    <w:rsid w:val="003F0483"/>
    <w:rsid w:val="003F0529"/>
    <w:rsid w:val="003F0759"/>
    <w:rsid w:val="003F0989"/>
    <w:rsid w:val="003F098D"/>
    <w:rsid w:val="003F0A66"/>
    <w:rsid w:val="003F0A71"/>
    <w:rsid w:val="003F0C86"/>
    <w:rsid w:val="003F0E23"/>
    <w:rsid w:val="003F0E25"/>
    <w:rsid w:val="003F0ED4"/>
    <w:rsid w:val="003F1131"/>
    <w:rsid w:val="003F13AC"/>
    <w:rsid w:val="003F1523"/>
    <w:rsid w:val="003F164A"/>
    <w:rsid w:val="003F168A"/>
    <w:rsid w:val="003F183B"/>
    <w:rsid w:val="003F1886"/>
    <w:rsid w:val="003F19DB"/>
    <w:rsid w:val="003F1A89"/>
    <w:rsid w:val="003F1E0A"/>
    <w:rsid w:val="003F1EF6"/>
    <w:rsid w:val="003F1F5D"/>
    <w:rsid w:val="003F210F"/>
    <w:rsid w:val="003F2291"/>
    <w:rsid w:val="003F23B0"/>
    <w:rsid w:val="003F245A"/>
    <w:rsid w:val="003F24CB"/>
    <w:rsid w:val="003F26CA"/>
    <w:rsid w:val="003F26CE"/>
    <w:rsid w:val="003F27A4"/>
    <w:rsid w:val="003F27B5"/>
    <w:rsid w:val="003F2934"/>
    <w:rsid w:val="003F2B6B"/>
    <w:rsid w:val="003F2D3A"/>
    <w:rsid w:val="003F2D73"/>
    <w:rsid w:val="003F2ECC"/>
    <w:rsid w:val="003F2EDD"/>
    <w:rsid w:val="003F2F49"/>
    <w:rsid w:val="003F2F63"/>
    <w:rsid w:val="003F308C"/>
    <w:rsid w:val="003F309F"/>
    <w:rsid w:val="003F30BD"/>
    <w:rsid w:val="003F3231"/>
    <w:rsid w:val="003F3562"/>
    <w:rsid w:val="003F35E7"/>
    <w:rsid w:val="003F36B9"/>
    <w:rsid w:val="003F385A"/>
    <w:rsid w:val="003F3912"/>
    <w:rsid w:val="003F3984"/>
    <w:rsid w:val="003F3B65"/>
    <w:rsid w:val="003F3C6C"/>
    <w:rsid w:val="003F3D8C"/>
    <w:rsid w:val="003F3EB8"/>
    <w:rsid w:val="003F3F2C"/>
    <w:rsid w:val="003F4080"/>
    <w:rsid w:val="003F409E"/>
    <w:rsid w:val="003F44F5"/>
    <w:rsid w:val="003F46E9"/>
    <w:rsid w:val="003F47B4"/>
    <w:rsid w:val="003F4A79"/>
    <w:rsid w:val="003F4A93"/>
    <w:rsid w:val="003F4B8B"/>
    <w:rsid w:val="003F4D46"/>
    <w:rsid w:val="003F4DE2"/>
    <w:rsid w:val="003F4E79"/>
    <w:rsid w:val="003F5249"/>
    <w:rsid w:val="003F524E"/>
    <w:rsid w:val="003F545A"/>
    <w:rsid w:val="003F5590"/>
    <w:rsid w:val="003F559C"/>
    <w:rsid w:val="003F5625"/>
    <w:rsid w:val="003F5644"/>
    <w:rsid w:val="003F5720"/>
    <w:rsid w:val="003F57A5"/>
    <w:rsid w:val="003F5890"/>
    <w:rsid w:val="003F58AD"/>
    <w:rsid w:val="003F5A6B"/>
    <w:rsid w:val="003F5AAB"/>
    <w:rsid w:val="003F5B85"/>
    <w:rsid w:val="003F5C39"/>
    <w:rsid w:val="003F5C95"/>
    <w:rsid w:val="003F6017"/>
    <w:rsid w:val="003F6126"/>
    <w:rsid w:val="003F61B4"/>
    <w:rsid w:val="003F625D"/>
    <w:rsid w:val="003F62CB"/>
    <w:rsid w:val="003F635B"/>
    <w:rsid w:val="003F644D"/>
    <w:rsid w:val="003F65A0"/>
    <w:rsid w:val="003F67B4"/>
    <w:rsid w:val="003F6842"/>
    <w:rsid w:val="003F684D"/>
    <w:rsid w:val="003F69F1"/>
    <w:rsid w:val="003F6A95"/>
    <w:rsid w:val="003F6B1B"/>
    <w:rsid w:val="003F6B4D"/>
    <w:rsid w:val="003F6C21"/>
    <w:rsid w:val="003F6C29"/>
    <w:rsid w:val="003F6E4F"/>
    <w:rsid w:val="003F72B4"/>
    <w:rsid w:val="003F7513"/>
    <w:rsid w:val="003F76FA"/>
    <w:rsid w:val="003F7759"/>
    <w:rsid w:val="003F7770"/>
    <w:rsid w:val="003F784B"/>
    <w:rsid w:val="003F7913"/>
    <w:rsid w:val="003F7A89"/>
    <w:rsid w:val="003F7B68"/>
    <w:rsid w:val="003F7E53"/>
    <w:rsid w:val="003F7E66"/>
    <w:rsid w:val="003F7F0A"/>
    <w:rsid w:val="004000EB"/>
    <w:rsid w:val="0040016A"/>
    <w:rsid w:val="004001D3"/>
    <w:rsid w:val="004002A8"/>
    <w:rsid w:val="00400330"/>
    <w:rsid w:val="0040036A"/>
    <w:rsid w:val="0040038F"/>
    <w:rsid w:val="00400760"/>
    <w:rsid w:val="00400A90"/>
    <w:rsid w:val="00400D19"/>
    <w:rsid w:val="0040102D"/>
    <w:rsid w:val="004010B3"/>
    <w:rsid w:val="004012F8"/>
    <w:rsid w:val="0040133E"/>
    <w:rsid w:val="00401444"/>
    <w:rsid w:val="00401465"/>
    <w:rsid w:val="004014F2"/>
    <w:rsid w:val="0040156A"/>
    <w:rsid w:val="00401584"/>
    <w:rsid w:val="004015DE"/>
    <w:rsid w:val="0040181C"/>
    <w:rsid w:val="0040190A"/>
    <w:rsid w:val="004019C9"/>
    <w:rsid w:val="00401A4F"/>
    <w:rsid w:val="00401CD9"/>
    <w:rsid w:val="00401E9C"/>
    <w:rsid w:val="00402188"/>
    <w:rsid w:val="004024E0"/>
    <w:rsid w:val="004024FF"/>
    <w:rsid w:val="004027EC"/>
    <w:rsid w:val="0040281F"/>
    <w:rsid w:val="004028D5"/>
    <w:rsid w:val="00402AAA"/>
    <w:rsid w:val="00402F90"/>
    <w:rsid w:val="00403071"/>
    <w:rsid w:val="00403152"/>
    <w:rsid w:val="00403185"/>
    <w:rsid w:val="00403368"/>
    <w:rsid w:val="00403655"/>
    <w:rsid w:val="00403855"/>
    <w:rsid w:val="0040385C"/>
    <w:rsid w:val="00403F58"/>
    <w:rsid w:val="0040423B"/>
    <w:rsid w:val="00404242"/>
    <w:rsid w:val="00404376"/>
    <w:rsid w:val="00404402"/>
    <w:rsid w:val="00404462"/>
    <w:rsid w:val="00404474"/>
    <w:rsid w:val="00404521"/>
    <w:rsid w:val="00404586"/>
    <w:rsid w:val="00404660"/>
    <w:rsid w:val="00404BB1"/>
    <w:rsid w:val="00404D58"/>
    <w:rsid w:val="00404F28"/>
    <w:rsid w:val="00405163"/>
    <w:rsid w:val="00405186"/>
    <w:rsid w:val="00405326"/>
    <w:rsid w:val="004053B7"/>
    <w:rsid w:val="00405498"/>
    <w:rsid w:val="00405600"/>
    <w:rsid w:val="00405621"/>
    <w:rsid w:val="0040572F"/>
    <w:rsid w:val="004059FE"/>
    <w:rsid w:val="00405BA7"/>
    <w:rsid w:val="00405BAA"/>
    <w:rsid w:val="00405DD3"/>
    <w:rsid w:val="00405F34"/>
    <w:rsid w:val="00405FC5"/>
    <w:rsid w:val="0040609C"/>
    <w:rsid w:val="004062FF"/>
    <w:rsid w:val="0040631B"/>
    <w:rsid w:val="00406554"/>
    <w:rsid w:val="00406619"/>
    <w:rsid w:val="004066D2"/>
    <w:rsid w:val="0040687C"/>
    <w:rsid w:val="004068A4"/>
    <w:rsid w:val="004068D4"/>
    <w:rsid w:val="00406979"/>
    <w:rsid w:val="00406C19"/>
    <w:rsid w:val="00406C2B"/>
    <w:rsid w:val="00406E30"/>
    <w:rsid w:val="004070DD"/>
    <w:rsid w:val="004072DB"/>
    <w:rsid w:val="00407359"/>
    <w:rsid w:val="004073FE"/>
    <w:rsid w:val="004074B0"/>
    <w:rsid w:val="004074C3"/>
    <w:rsid w:val="0040753A"/>
    <w:rsid w:val="0040757B"/>
    <w:rsid w:val="004075DF"/>
    <w:rsid w:val="0040761F"/>
    <w:rsid w:val="004077EE"/>
    <w:rsid w:val="00407A8B"/>
    <w:rsid w:val="00407BB4"/>
    <w:rsid w:val="00407C9B"/>
    <w:rsid w:val="00407DA3"/>
    <w:rsid w:val="00407E89"/>
    <w:rsid w:val="00407EE2"/>
    <w:rsid w:val="0041001A"/>
    <w:rsid w:val="0041002F"/>
    <w:rsid w:val="004102B2"/>
    <w:rsid w:val="00410504"/>
    <w:rsid w:val="00410A0F"/>
    <w:rsid w:val="00410B2A"/>
    <w:rsid w:val="00410BB0"/>
    <w:rsid w:val="00410D7B"/>
    <w:rsid w:val="00410E46"/>
    <w:rsid w:val="00410E71"/>
    <w:rsid w:val="00410E9E"/>
    <w:rsid w:val="00410EF9"/>
    <w:rsid w:val="00410F61"/>
    <w:rsid w:val="0041107B"/>
    <w:rsid w:val="00411233"/>
    <w:rsid w:val="004112F1"/>
    <w:rsid w:val="004113E2"/>
    <w:rsid w:val="0041140C"/>
    <w:rsid w:val="0041142B"/>
    <w:rsid w:val="004114A6"/>
    <w:rsid w:val="004115AC"/>
    <w:rsid w:val="004116DA"/>
    <w:rsid w:val="00411756"/>
    <w:rsid w:val="004117E8"/>
    <w:rsid w:val="004119D5"/>
    <w:rsid w:val="00411B0D"/>
    <w:rsid w:val="00411B5A"/>
    <w:rsid w:val="00411BA3"/>
    <w:rsid w:val="00411BFC"/>
    <w:rsid w:val="00411F52"/>
    <w:rsid w:val="00411F72"/>
    <w:rsid w:val="00412245"/>
    <w:rsid w:val="004122D4"/>
    <w:rsid w:val="00412328"/>
    <w:rsid w:val="0041249A"/>
    <w:rsid w:val="0041259D"/>
    <w:rsid w:val="0041287F"/>
    <w:rsid w:val="00412AC0"/>
    <w:rsid w:val="00412AE4"/>
    <w:rsid w:val="00412BD8"/>
    <w:rsid w:val="00412D7F"/>
    <w:rsid w:val="00412DE8"/>
    <w:rsid w:val="00412E5E"/>
    <w:rsid w:val="0041308A"/>
    <w:rsid w:val="00413215"/>
    <w:rsid w:val="00413316"/>
    <w:rsid w:val="004133A3"/>
    <w:rsid w:val="004133CE"/>
    <w:rsid w:val="00413414"/>
    <w:rsid w:val="004134D7"/>
    <w:rsid w:val="004134DF"/>
    <w:rsid w:val="0041360B"/>
    <w:rsid w:val="00413755"/>
    <w:rsid w:val="00413776"/>
    <w:rsid w:val="00413986"/>
    <w:rsid w:val="00413A08"/>
    <w:rsid w:val="00413A2B"/>
    <w:rsid w:val="00413A9F"/>
    <w:rsid w:val="00413B23"/>
    <w:rsid w:val="00413B59"/>
    <w:rsid w:val="00413C3E"/>
    <w:rsid w:val="00413D6D"/>
    <w:rsid w:val="0041416C"/>
    <w:rsid w:val="00414172"/>
    <w:rsid w:val="0041432B"/>
    <w:rsid w:val="004143E5"/>
    <w:rsid w:val="00414596"/>
    <w:rsid w:val="0041469A"/>
    <w:rsid w:val="0041469D"/>
    <w:rsid w:val="0041497A"/>
    <w:rsid w:val="00414A70"/>
    <w:rsid w:val="00414E27"/>
    <w:rsid w:val="00414E50"/>
    <w:rsid w:val="004152F1"/>
    <w:rsid w:val="004154A6"/>
    <w:rsid w:val="004156F2"/>
    <w:rsid w:val="00415864"/>
    <w:rsid w:val="00415888"/>
    <w:rsid w:val="004159B7"/>
    <w:rsid w:val="00415C01"/>
    <w:rsid w:val="00415FBA"/>
    <w:rsid w:val="004162D7"/>
    <w:rsid w:val="004166A0"/>
    <w:rsid w:val="004167CA"/>
    <w:rsid w:val="0041692C"/>
    <w:rsid w:val="00416A93"/>
    <w:rsid w:val="00416BD8"/>
    <w:rsid w:val="00416F2A"/>
    <w:rsid w:val="00416F4C"/>
    <w:rsid w:val="00416F68"/>
    <w:rsid w:val="004170B7"/>
    <w:rsid w:val="00417363"/>
    <w:rsid w:val="004173BD"/>
    <w:rsid w:val="00417419"/>
    <w:rsid w:val="00417547"/>
    <w:rsid w:val="004178E5"/>
    <w:rsid w:val="004179D0"/>
    <w:rsid w:val="00417A6D"/>
    <w:rsid w:val="00417A78"/>
    <w:rsid w:val="00417F7E"/>
    <w:rsid w:val="004200B0"/>
    <w:rsid w:val="004203C4"/>
    <w:rsid w:val="0042055B"/>
    <w:rsid w:val="00420633"/>
    <w:rsid w:val="00420664"/>
    <w:rsid w:val="00420716"/>
    <w:rsid w:val="00420840"/>
    <w:rsid w:val="00420911"/>
    <w:rsid w:val="00420A73"/>
    <w:rsid w:val="00420A87"/>
    <w:rsid w:val="00420B15"/>
    <w:rsid w:val="00420C24"/>
    <w:rsid w:val="00420D48"/>
    <w:rsid w:val="00420DCE"/>
    <w:rsid w:val="00420E48"/>
    <w:rsid w:val="00420E5E"/>
    <w:rsid w:val="004211CE"/>
    <w:rsid w:val="004212EA"/>
    <w:rsid w:val="004212F0"/>
    <w:rsid w:val="00421530"/>
    <w:rsid w:val="00421799"/>
    <w:rsid w:val="00421866"/>
    <w:rsid w:val="0042191F"/>
    <w:rsid w:val="00421A42"/>
    <w:rsid w:val="00421B28"/>
    <w:rsid w:val="00421F64"/>
    <w:rsid w:val="00421F78"/>
    <w:rsid w:val="0042206E"/>
    <w:rsid w:val="00422116"/>
    <w:rsid w:val="00422170"/>
    <w:rsid w:val="00422172"/>
    <w:rsid w:val="00422267"/>
    <w:rsid w:val="0042227F"/>
    <w:rsid w:val="0042255D"/>
    <w:rsid w:val="00422700"/>
    <w:rsid w:val="00422B4A"/>
    <w:rsid w:val="00422DB9"/>
    <w:rsid w:val="00422DE7"/>
    <w:rsid w:val="00422E51"/>
    <w:rsid w:val="00422F16"/>
    <w:rsid w:val="0042317C"/>
    <w:rsid w:val="004232D5"/>
    <w:rsid w:val="00423382"/>
    <w:rsid w:val="004236C3"/>
    <w:rsid w:val="00423789"/>
    <w:rsid w:val="00423846"/>
    <w:rsid w:val="00423925"/>
    <w:rsid w:val="004239BD"/>
    <w:rsid w:val="004239E9"/>
    <w:rsid w:val="00423C69"/>
    <w:rsid w:val="00423D26"/>
    <w:rsid w:val="00423E92"/>
    <w:rsid w:val="00423F17"/>
    <w:rsid w:val="00423F52"/>
    <w:rsid w:val="00423FEB"/>
    <w:rsid w:val="00423FED"/>
    <w:rsid w:val="0042409A"/>
    <w:rsid w:val="004241AB"/>
    <w:rsid w:val="00424324"/>
    <w:rsid w:val="004244CE"/>
    <w:rsid w:val="00424660"/>
    <w:rsid w:val="00424883"/>
    <w:rsid w:val="004248AB"/>
    <w:rsid w:val="00424A25"/>
    <w:rsid w:val="00424B24"/>
    <w:rsid w:val="00424B91"/>
    <w:rsid w:val="00424C74"/>
    <w:rsid w:val="00424CCF"/>
    <w:rsid w:val="00424E7C"/>
    <w:rsid w:val="00424FA6"/>
    <w:rsid w:val="004250A5"/>
    <w:rsid w:val="00425301"/>
    <w:rsid w:val="00425789"/>
    <w:rsid w:val="00425792"/>
    <w:rsid w:val="00425880"/>
    <w:rsid w:val="004258D5"/>
    <w:rsid w:val="00425AE2"/>
    <w:rsid w:val="00425AFF"/>
    <w:rsid w:val="00425C88"/>
    <w:rsid w:val="00425CF9"/>
    <w:rsid w:val="00425FF4"/>
    <w:rsid w:val="0042629F"/>
    <w:rsid w:val="00426487"/>
    <w:rsid w:val="00426930"/>
    <w:rsid w:val="00426949"/>
    <w:rsid w:val="004269D5"/>
    <w:rsid w:val="00426BF1"/>
    <w:rsid w:val="00426DC5"/>
    <w:rsid w:val="00426DD6"/>
    <w:rsid w:val="00426F28"/>
    <w:rsid w:val="0042706D"/>
    <w:rsid w:val="004270FD"/>
    <w:rsid w:val="004271D5"/>
    <w:rsid w:val="00427209"/>
    <w:rsid w:val="00427261"/>
    <w:rsid w:val="004272B6"/>
    <w:rsid w:val="004272B9"/>
    <w:rsid w:val="004272E9"/>
    <w:rsid w:val="00427381"/>
    <w:rsid w:val="004273F5"/>
    <w:rsid w:val="00427638"/>
    <w:rsid w:val="004277BC"/>
    <w:rsid w:val="00427915"/>
    <w:rsid w:val="00427D16"/>
    <w:rsid w:val="00427D1B"/>
    <w:rsid w:val="00427D8B"/>
    <w:rsid w:val="0043015B"/>
    <w:rsid w:val="004301A7"/>
    <w:rsid w:val="00430286"/>
    <w:rsid w:val="00430459"/>
    <w:rsid w:val="004308E9"/>
    <w:rsid w:val="00430AF9"/>
    <w:rsid w:val="00430B54"/>
    <w:rsid w:val="00430DF8"/>
    <w:rsid w:val="00431066"/>
    <w:rsid w:val="004311F9"/>
    <w:rsid w:val="004313EF"/>
    <w:rsid w:val="00431441"/>
    <w:rsid w:val="004317CF"/>
    <w:rsid w:val="004317FF"/>
    <w:rsid w:val="00431AD7"/>
    <w:rsid w:val="00431B67"/>
    <w:rsid w:val="00431CFD"/>
    <w:rsid w:val="00431E51"/>
    <w:rsid w:val="00431F16"/>
    <w:rsid w:val="00432276"/>
    <w:rsid w:val="00432296"/>
    <w:rsid w:val="0043249B"/>
    <w:rsid w:val="004324AB"/>
    <w:rsid w:val="004326DD"/>
    <w:rsid w:val="0043270B"/>
    <w:rsid w:val="00432881"/>
    <w:rsid w:val="00432906"/>
    <w:rsid w:val="00432C26"/>
    <w:rsid w:val="00432C45"/>
    <w:rsid w:val="00432CA6"/>
    <w:rsid w:val="00432E9E"/>
    <w:rsid w:val="00432FAB"/>
    <w:rsid w:val="00433151"/>
    <w:rsid w:val="004331FF"/>
    <w:rsid w:val="004335D0"/>
    <w:rsid w:val="004337DE"/>
    <w:rsid w:val="0043383B"/>
    <w:rsid w:val="0043384A"/>
    <w:rsid w:val="004339B7"/>
    <w:rsid w:val="00433B4B"/>
    <w:rsid w:val="00433C3F"/>
    <w:rsid w:val="00433CB8"/>
    <w:rsid w:val="00433EF9"/>
    <w:rsid w:val="00433F44"/>
    <w:rsid w:val="00433F6B"/>
    <w:rsid w:val="004340C8"/>
    <w:rsid w:val="00434332"/>
    <w:rsid w:val="00434337"/>
    <w:rsid w:val="004345EF"/>
    <w:rsid w:val="0043482A"/>
    <w:rsid w:val="0043497B"/>
    <w:rsid w:val="00434AF4"/>
    <w:rsid w:val="00434B0F"/>
    <w:rsid w:val="00434B16"/>
    <w:rsid w:val="00434B87"/>
    <w:rsid w:val="00435183"/>
    <w:rsid w:val="00435254"/>
    <w:rsid w:val="004352F3"/>
    <w:rsid w:val="0043533B"/>
    <w:rsid w:val="0043551C"/>
    <w:rsid w:val="004356E2"/>
    <w:rsid w:val="00435833"/>
    <w:rsid w:val="004358CD"/>
    <w:rsid w:val="00435A82"/>
    <w:rsid w:val="00435A90"/>
    <w:rsid w:val="00435BFD"/>
    <w:rsid w:val="00435D92"/>
    <w:rsid w:val="00435D9E"/>
    <w:rsid w:val="00435E3D"/>
    <w:rsid w:val="00435E71"/>
    <w:rsid w:val="00436000"/>
    <w:rsid w:val="0043601A"/>
    <w:rsid w:val="00436073"/>
    <w:rsid w:val="004361BB"/>
    <w:rsid w:val="004361C5"/>
    <w:rsid w:val="00436277"/>
    <w:rsid w:val="00436396"/>
    <w:rsid w:val="004363D2"/>
    <w:rsid w:val="004366F2"/>
    <w:rsid w:val="004368BE"/>
    <w:rsid w:val="004369D8"/>
    <w:rsid w:val="00436A6D"/>
    <w:rsid w:val="00436BD5"/>
    <w:rsid w:val="00436C46"/>
    <w:rsid w:val="00436E91"/>
    <w:rsid w:val="00436FA9"/>
    <w:rsid w:val="00436FF9"/>
    <w:rsid w:val="00437171"/>
    <w:rsid w:val="00437185"/>
    <w:rsid w:val="00437323"/>
    <w:rsid w:val="004373A7"/>
    <w:rsid w:val="004374CC"/>
    <w:rsid w:val="0043764E"/>
    <w:rsid w:val="00437917"/>
    <w:rsid w:val="00437960"/>
    <w:rsid w:val="00437972"/>
    <w:rsid w:val="004379D8"/>
    <w:rsid w:val="00437A5E"/>
    <w:rsid w:val="00437B5D"/>
    <w:rsid w:val="00437FEB"/>
    <w:rsid w:val="00440045"/>
    <w:rsid w:val="004400F1"/>
    <w:rsid w:val="0044019A"/>
    <w:rsid w:val="004401BC"/>
    <w:rsid w:val="0044024F"/>
    <w:rsid w:val="004403B8"/>
    <w:rsid w:val="00440734"/>
    <w:rsid w:val="00440783"/>
    <w:rsid w:val="00440870"/>
    <w:rsid w:val="004409FD"/>
    <w:rsid w:val="00440D77"/>
    <w:rsid w:val="00440E05"/>
    <w:rsid w:val="00440F5A"/>
    <w:rsid w:val="00441175"/>
    <w:rsid w:val="004411E1"/>
    <w:rsid w:val="00441267"/>
    <w:rsid w:val="004414B0"/>
    <w:rsid w:val="004414E8"/>
    <w:rsid w:val="00441569"/>
    <w:rsid w:val="004415F1"/>
    <w:rsid w:val="00441809"/>
    <w:rsid w:val="00441A0D"/>
    <w:rsid w:val="00441A83"/>
    <w:rsid w:val="00441B27"/>
    <w:rsid w:val="00441B87"/>
    <w:rsid w:val="00441D0D"/>
    <w:rsid w:val="00441E18"/>
    <w:rsid w:val="0044204E"/>
    <w:rsid w:val="00442287"/>
    <w:rsid w:val="004422A3"/>
    <w:rsid w:val="004422DF"/>
    <w:rsid w:val="004422E3"/>
    <w:rsid w:val="00442368"/>
    <w:rsid w:val="0044272C"/>
    <w:rsid w:val="00442870"/>
    <w:rsid w:val="00442BAA"/>
    <w:rsid w:val="00442C13"/>
    <w:rsid w:val="00442D95"/>
    <w:rsid w:val="00442F51"/>
    <w:rsid w:val="00442FB4"/>
    <w:rsid w:val="004430B1"/>
    <w:rsid w:val="004430D3"/>
    <w:rsid w:val="00443176"/>
    <w:rsid w:val="00443203"/>
    <w:rsid w:val="00443310"/>
    <w:rsid w:val="00443636"/>
    <w:rsid w:val="0044368C"/>
    <w:rsid w:val="0044371C"/>
    <w:rsid w:val="004439C8"/>
    <w:rsid w:val="00443C9F"/>
    <w:rsid w:val="00443DD2"/>
    <w:rsid w:val="00443E7E"/>
    <w:rsid w:val="00443E98"/>
    <w:rsid w:val="004441B4"/>
    <w:rsid w:val="00444252"/>
    <w:rsid w:val="00444318"/>
    <w:rsid w:val="004443A9"/>
    <w:rsid w:val="00444501"/>
    <w:rsid w:val="004447B3"/>
    <w:rsid w:val="00444802"/>
    <w:rsid w:val="00444B49"/>
    <w:rsid w:val="00444E27"/>
    <w:rsid w:val="00444EE8"/>
    <w:rsid w:val="004450C8"/>
    <w:rsid w:val="00445234"/>
    <w:rsid w:val="0044526E"/>
    <w:rsid w:val="00445404"/>
    <w:rsid w:val="0044547E"/>
    <w:rsid w:val="004454C2"/>
    <w:rsid w:val="00445619"/>
    <w:rsid w:val="0044590E"/>
    <w:rsid w:val="00445BE1"/>
    <w:rsid w:val="00445CA0"/>
    <w:rsid w:val="00445CE5"/>
    <w:rsid w:val="00445D87"/>
    <w:rsid w:val="00446176"/>
    <w:rsid w:val="0044618B"/>
    <w:rsid w:val="00446390"/>
    <w:rsid w:val="0044642B"/>
    <w:rsid w:val="004464A2"/>
    <w:rsid w:val="0044667E"/>
    <w:rsid w:val="00446727"/>
    <w:rsid w:val="004467DB"/>
    <w:rsid w:val="004467E8"/>
    <w:rsid w:val="0044690A"/>
    <w:rsid w:val="00446920"/>
    <w:rsid w:val="0044693C"/>
    <w:rsid w:val="004469C9"/>
    <w:rsid w:val="00446B16"/>
    <w:rsid w:val="00446EAA"/>
    <w:rsid w:val="00446EF2"/>
    <w:rsid w:val="004470C8"/>
    <w:rsid w:val="00447351"/>
    <w:rsid w:val="004473B1"/>
    <w:rsid w:val="00447767"/>
    <w:rsid w:val="004478EB"/>
    <w:rsid w:val="0044793C"/>
    <w:rsid w:val="00447B50"/>
    <w:rsid w:val="00447BD5"/>
    <w:rsid w:val="00447C44"/>
    <w:rsid w:val="00447C55"/>
    <w:rsid w:val="00447C63"/>
    <w:rsid w:val="00447DC3"/>
    <w:rsid w:val="00447E48"/>
    <w:rsid w:val="0045004D"/>
    <w:rsid w:val="00450216"/>
    <w:rsid w:val="00450217"/>
    <w:rsid w:val="00450242"/>
    <w:rsid w:val="00450491"/>
    <w:rsid w:val="00450502"/>
    <w:rsid w:val="004505DA"/>
    <w:rsid w:val="00450652"/>
    <w:rsid w:val="00450833"/>
    <w:rsid w:val="0045097F"/>
    <w:rsid w:val="00450B03"/>
    <w:rsid w:val="00450BFC"/>
    <w:rsid w:val="00450C2B"/>
    <w:rsid w:val="00450C30"/>
    <w:rsid w:val="00450D18"/>
    <w:rsid w:val="00450E1B"/>
    <w:rsid w:val="00450F3C"/>
    <w:rsid w:val="004512D8"/>
    <w:rsid w:val="0045153F"/>
    <w:rsid w:val="004519A4"/>
    <w:rsid w:val="00451B45"/>
    <w:rsid w:val="00451D03"/>
    <w:rsid w:val="00451DF6"/>
    <w:rsid w:val="00451DFE"/>
    <w:rsid w:val="00451E2D"/>
    <w:rsid w:val="00451F1E"/>
    <w:rsid w:val="00451F65"/>
    <w:rsid w:val="00452188"/>
    <w:rsid w:val="00452268"/>
    <w:rsid w:val="0045227D"/>
    <w:rsid w:val="0045230A"/>
    <w:rsid w:val="00452451"/>
    <w:rsid w:val="004528C7"/>
    <w:rsid w:val="00452984"/>
    <w:rsid w:val="00452AEA"/>
    <w:rsid w:val="00452CBC"/>
    <w:rsid w:val="00452D17"/>
    <w:rsid w:val="00452E0B"/>
    <w:rsid w:val="0045303D"/>
    <w:rsid w:val="00453124"/>
    <w:rsid w:val="004532B9"/>
    <w:rsid w:val="004532D7"/>
    <w:rsid w:val="0045358F"/>
    <w:rsid w:val="004535C7"/>
    <w:rsid w:val="00453663"/>
    <w:rsid w:val="004538BB"/>
    <w:rsid w:val="00453AC6"/>
    <w:rsid w:val="00453D80"/>
    <w:rsid w:val="00453F26"/>
    <w:rsid w:val="0045400B"/>
    <w:rsid w:val="0045406B"/>
    <w:rsid w:val="0045417B"/>
    <w:rsid w:val="004541D1"/>
    <w:rsid w:val="0045426D"/>
    <w:rsid w:val="0045440A"/>
    <w:rsid w:val="0045444A"/>
    <w:rsid w:val="004545F7"/>
    <w:rsid w:val="0045474B"/>
    <w:rsid w:val="00454913"/>
    <w:rsid w:val="00454956"/>
    <w:rsid w:val="00454CBB"/>
    <w:rsid w:val="00455097"/>
    <w:rsid w:val="004550FC"/>
    <w:rsid w:val="0045510B"/>
    <w:rsid w:val="00455274"/>
    <w:rsid w:val="00455385"/>
    <w:rsid w:val="004554DE"/>
    <w:rsid w:val="0045561B"/>
    <w:rsid w:val="00455683"/>
    <w:rsid w:val="004556CC"/>
    <w:rsid w:val="0045576A"/>
    <w:rsid w:val="00455987"/>
    <w:rsid w:val="0045598B"/>
    <w:rsid w:val="004559B9"/>
    <w:rsid w:val="00455B05"/>
    <w:rsid w:val="00455BCE"/>
    <w:rsid w:val="00455C64"/>
    <w:rsid w:val="00455D95"/>
    <w:rsid w:val="00455E66"/>
    <w:rsid w:val="004561E6"/>
    <w:rsid w:val="0045624B"/>
    <w:rsid w:val="0045626E"/>
    <w:rsid w:val="004565BA"/>
    <w:rsid w:val="00456975"/>
    <w:rsid w:val="0045701C"/>
    <w:rsid w:val="0045714E"/>
    <w:rsid w:val="00457181"/>
    <w:rsid w:val="004571A6"/>
    <w:rsid w:val="00457233"/>
    <w:rsid w:val="0045724E"/>
    <w:rsid w:val="004572D2"/>
    <w:rsid w:val="004574E7"/>
    <w:rsid w:val="00457543"/>
    <w:rsid w:val="004575A6"/>
    <w:rsid w:val="0045761A"/>
    <w:rsid w:val="0045769D"/>
    <w:rsid w:val="004576B7"/>
    <w:rsid w:val="004576F4"/>
    <w:rsid w:val="004578A8"/>
    <w:rsid w:val="00457B95"/>
    <w:rsid w:val="00457CA3"/>
    <w:rsid w:val="00457CD4"/>
    <w:rsid w:val="00457DF9"/>
    <w:rsid w:val="00457E4C"/>
    <w:rsid w:val="00457FF2"/>
    <w:rsid w:val="0046000A"/>
    <w:rsid w:val="0046005A"/>
    <w:rsid w:val="004600AD"/>
    <w:rsid w:val="00460374"/>
    <w:rsid w:val="00460386"/>
    <w:rsid w:val="004603B7"/>
    <w:rsid w:val="004604C4"/>
    <w:rsid w:val="0046059D"/>
    <w:rsid w:val="004606CB"/>
    <w:rsid w:val="004608BE"/>
    <w:rsid w:val="00460A79"/>
    <w:rsid w:val="00460B82"/>
    <w:rsid w:val="00460B9C"/>
    <w:rsid w:val="00460CC0"/>
    <w:rsid w:val="0046109E"/>
    <w:rsid w:val="004610CD"/>
    <w:rsid w:val="004610FA"/>
    <w:rsid w:val="00461115"/>
    <w:rsid w:val="00461293"/>
    <w:rsid w:val="004613B7"/>
    <w:rsid w:val="004613ED"/>
    <w:rsid w:val="004613F2"/>
    <w:rsid w:val="00461457"/>
    <w:rsid w:val="004614C6"/>
    <w:rsid w:val="00461537"/>
    <w:rsid w:val="004615D2"/>
    <w:rsid w:val="00461B9E"/>
    <w:rsid w:val="00461E47"/>
    <w:rsid w:val="00461E49"/>
    <w:rsid w:val="00461ED1"/>
    <w:rsid w:val="0046200D"/>
    <w:rsid w:val="00462199"/>
    <w:rsid w:val="004621F0"/>
    <w:rsid w:val="004623BF"/>
    <w:rsid w:val="00462521"/>
    <w:rsid w:val="004625AB"/>
    <w:rsid w:val="0046274E"/>
    <w:rsid w:val="004627AB"/>
    <w:rsid w:val="0046283F"/>
    <w:rsid w:val="004629D0"/>
    <w:rsid w:val="00462A73"/>
    <w:rsid w:val="00462E43"/>
    <w:rsid w:val="00462F2F"/>
    <w:rsid w:val="004631BC"/>
    <w:rsid w:val="0046323D"/>
    <w:rsid w:val="00463355"/>
    <w:rsid w:val="0046338F"/>
    <w:rsid w:val="00463399"/>
    <w:rsid w:val="004634CE"/>
    <w:rsid w:val="004635A7"/>
    <w:rsid w:val="00463645"/>
    <w:rsid w:val="0046368D"/>
    <w:rsid w:val="004636E1"/>
    <w:rsid w:val="00463731"/>
    <w:rsid w:val="00463785"/>
    <w:rsid w:val="0046388D"/>
    <w:rsid w:val="004638C5"/>
    <w:rsid w:val="004638EA"/>
    <w:rsid w:val="00463A2D"/>
    <w:rsid w:val="00463BC7"/>
    <w:rsid w:val="00463DC5"/>
    <w:rsid w:val="00463E97"/>
    <w:rsid w:val="00464134"/>
    <w:rsid w:val="00464196"/>
    <w:rsid w:val="00464476"/>
    <w:rsid w:val="00464679"/>
    <w:rsid w:val="0046468C"/>
    <w:rsid w:val="004646C9"/>
    <w:rsid w:val="004649D9"/>
    <w:rsid w:val="00464A79"/>
    <w:rsid w:val="00464B54"/>
    <w:rsid w:val="00464CAE"/>
    <w:rsid w:val="00464D36"/>
    <w:rsid w:val="00464EF6"/>
    <w:rsid w:val="00464F86"/>
    <w:rsid w:val="0046503A"/>
    <w:rsid w:val="004652D7"/>
    <w:rsid w:val="00465526"/>
    <w:rsid w:val="00465713"/>
    <w:rsid w:val="0046582E"/>
    <w:rsid w:val="00465914"/>
    <w:rsid w:val="004659BD"/>
    <w:rsid w:val="00465C71"/>
    <w:rsid w:val="00465E23"/>
    <w:rsid w:val="00465EE0"/>
    <w:rsid w:val="00465EF0"/>
    <w:rsid w:val="00465F2A"/>
    <w:rsid w:val="004661B2"/>
    <w:rsid w:val="00466332"/>
    <w:rsid w:val="004664C9"/>
    <w:rsid w:val="004665C0"/>
    <w:rsid w:val="00466824"/>
    <w:rsid w:val="0046684C"/>
    <w:rsid w:val="004668C7"/>
    <w:rsid w:val="00466A37"/>
    <w:rsid w:val="00466CB6"/>
    <w:rsid w:val="00466CD5"/>
    <w:rsid w:val="00466E27"/>
    <w:rsid w:val="0046716D"/>
    <w:rsid w:val="004674B9"/>
    <w:rsid w:val="0046760D"/>
    <w:rsid w:val="0046761C"/>
    <w:rsid w:val="0046775B"/>
    <w:rsid w:val="00467962"/>
    <w:rsid w:val="00467B8F"/>
    <w:rsid w:val="00467C28"/>
    <w:rsid w:val="00467C87"/>
    <w:rsid w:val="00467CCA"/>
    <w:rsid w:val="00467FA5"/>
    <w:rsid w:val="004705B6"/>
    <w:rsid w:val="00470707"/>
    <w:rsid w:val="00470828"/>
    <w:rsid w:val="0047088D"/>
    <w:rsid w:val="00470972"/>
    <w:rsid w:val="0047097B"/>
    <w:rsid w:val="004709E9"/>
    <w:rsid w:val="00470ABB"/>
    <w:rsid w:val="00470FA8"/>
    <w:rsid w:val="00470FD1"/>
    <w:rsid w:val="00471048"/>
    <w:rsid w:val="004710DF"/>
    <w:rsid w:val="00471175"/>
    <w:rsid w:val="004711D1"/>
    <w:rsid w:val="0047121F"/>
    <w:rsid w:val="00471354"/>
    <w:rsid w:val="0047143D"/>
    <w:rsid w:val="00471473"/>
    <w:rsid w:val="00471496"/>
    <w:rsid w:val="004714F3"/>
    <w:rsid w:val="0047182D"/>
    <w:rsid w:val="0047188C"/>
    <w:rsid w:val="00471ADD"/>
    <w:rsid w:val="00471D90"/>
    <w:rsid w:val="0047209D"/>
    <w:rsid w:val="00472154"/>
    <w:rsid w:val="004723E4"/>
    <w:rsid w:val="004724A7"/>
    <w:rsid w:val="004724E7"/>
    <w:rsid w:val="00472735"/>
    <w:rsid w:val="0047285C"/>
    <w:rsid w:val="0047291F"/>
    <w:rsid w:val="00472C8E"/>
    <w:rsid w:val="00472D04"/>
    <w:rsid w:val="00472D29"/>
    <w:rsid w:val="00473161"/>
    <w:rsid w:val="00473336"/>
    <w:rsid w:val="0047362B"/>
    <w:rsid w:val="00473679"/>
    <w:rsid w:val="004737A1"/>
    <w:rsid w:val="0047383B"/>
    <w:rsid w:val="004738D6"/>
    <w:rsid w:val="00473915"/>
    <w:rsid w:val="00473CEE"/>
    <w:rsid w:val="00473FEE"/>
    <w:rsid w:val="004741FF"/>
    <w:rsid w:val="0047431D"/>
    <w:rsid w:val="00474492"/>
    <w:rsid w:val="0047449F"/>
    <w:rsid w:val="004744BC"/>
    <w:rsid w:val="00474698"/>
    <w:rsid w:val="00474795"/>
    <w:rsid w:val="004747A6"/>
    <w:rsid w:val="0047481C"/>
    <w:rsid w:val="004748C8"/>
    <w:rsid w:val="00474924"/>
    <w:rsid w:val="004749BC"/>
    <w:rsid w:val="00474AB4"/>
    <w:rsid w:val="00474C65"/>
    <w:rsid w:val="00474E75"/>
    <w:rsid w:val="0047506C"/>
    <w:rsid w:val="0047533C"/>
    <w:rsid w:val="0047535A"/>
    <w:rsid w:val="00475442"/>
    <w:rsid w:val="00475575"/>
    <w:rsid w:val="004757FE"/>
    <w:rsid w:val="00475DC7"/>
    <w:rsid w:val="00475E46"/>
    <w:rsid w:val="00475E92"/>
    <w:rsid w:val="004760CD"/>
    <w:rsid w:val="0047633F"/>
    <w:rsid w:val="004765E6"/>
    <w:rsid w:val="004766D6"/>
    <w:rsid w:val="0047675F"/>
    <w:rsid w:val="00476960"/>
    <w:rsid w:val="00476D9E"/>
    <w:rsid w:val="00476DB1"/>
    <w:rsid w:val="00476F86"/>
    <w:rsid w:val="00477146"/>
    <w:rsid w:val="004771B0"/>
    <w:rsid w:val="00477299"/>
    <w:rsid w:val="004772B4"/>
    <w:rsid w:val="0047734D"/>
    <w:rsid w:val="0047771E"/>
    <w:rsid w:val="00477883"/>
    <w:rsid w:val="004778C7"/>
    <w:rsid w:val="00477912"/>
    <w:rsid w:val="00477A42"/>
    <w:rsid w:val="00477A9B"/>
    <w:rsid w:val="00477AD0"/>
    <w:rsid w:val="00477FF8"/>
    <w:rsid w:val="004800E4"/>
    <w:rsid w:val="0048012E"/>
    <w:rsid w:val="0048018C"/>
    <w:rsid w:val="004801C8"/>
    <w:rsid w:val="004803B9"/>
    <w:rsid w:val="004803C3"/>
    <w:rsid w:val="004805F0"/>
    <w:rsid w:val="0048066C"/>
    <w:rsid w:val="0048087A"/>
    <w:rsid w:val="0048090D"/>
    <w:rsid w:val="004809BF"/>
    <w:rsid w:val="00480DA7"/>
    <w:rsid w:val="00480DA8"/>
    <w:rsid w:val="00480DEE"/>
    <w:rsid w:val="00480ECE"/>
    <w:rsid w:val="00481521"/>
    <w:rsid w:val="0048154D"/>
    <w:rsid w:val="0048157C"/>
    <w:rsid w:val="0048157D"/>
    <w:rsid w:val="004816D3"/>
    <w:rsid w:val="0048179C"/>
    <w:rsid w:val="00481817"/>
    <w:rsid w:val="00481882"/>
    <w:rsid w:val="004818A4"/>
    <w:rsid w:val="00481A57"/>
    <w:rsid w:val="00481B11"/>
    <w:rsid w:val="00481D85"/>
    <w:rsid w:val="00481F17"/>
    <w:rsid w:val="004821C4"/>
    <w:rsid w:val="00482489"/>
    <w:rsid w:val="004825B9"/>
    <w:rsid w:val="004825F2"/>
    <w:rsid w:val="004827E3"/>
    <w:rsid w:val="004828AB"/>
    <w:rsid w:val="00482A70"/>
    <w:rsid w:val="00482F56"/>
    <w:rsid w:val="00482F69"/>
    <w:rsid w:val="004831D6"/>
    <w:rsid w:val="004831FB"/>
    <w:rsid w:val="00483230"/>
    <w:rsid w:val="0048328C"/>
    <w:rsid w:val="00483326"/>
    <w:rsid w:val="00483331"/>
    <w:rsid w:val="004834A7"/>
    <w:rsid w:val="004834C9"/>
    <w:rsid w:val="0048350E"/>
    <w:rsid w:val="0048366E"/>
    <w:rsid w:val="00483A51"/>
    <w:rsid w:val="00483B71"/>
    <w:rsid w:val="00483C06"/>
    <w:rsid w:val="00483CE2"/>
    <w:rsid w:val="00483CEF"/>
    <w:rsid w:val="00483D92"/>
    <w:rsid w:val="00483EDD"/>
    <w:rsid w:val="00483FCE"/>
    <w:rsid w:val="00484074"/>
    <w:rsid w:val="0048408A"/>
    <w:rsid w:val="004840E7"/>
    <w:rsid w:val="0048415B"/>
    <w:rsid w:val="004841ED"/>
    <w:rsid w:val="004842EB"/>
    <w:rsid w:val="00484490"/>
    <w:rsid w:val="004845CA"/>
    <w:rsid w:val="004845D3"/>
    <w:rsid w:val="00484746"/>
    <w:rsid w:val="00484873"/>
    <w:rsid w:val="004849E1"/>
    <w:rsid w:val="00484A00"/>
    <w:rsid w:val="00484D9C"/>
    <w:rsid w:val="004850BA"/>
    <w:rsid w:val="00485226"/>
    <w:rsid w:val="00485233"/>
    <w:rsid w:val="00485533"/>
    <w:rsid w:val="0048558F"/>
    <w:rsid w:val="004856A5"/>
    <w:rsid w:val="004856D3"/>
    <w:rsid w:val="00485759"/>
    <w:rsid w:val="0048598D"/>
    <w:rsid w:val="00485BCA"/>
    <w:rsid w:val="00485CCD"/>
    <w:rsid w:val="00485D2C"/>
    <w:rsid w:val="00485D62"/>
    <w:rsid w:val="00485DBF"/>
    <w:rsid w:val="00485F3F"/>
    <w:rsid w:val="0048626D"/>
    <w:rsid w:val="0048627A"/>
    <w:rsid w:val="004862AF"/>
    <w:rsid w:val="004864C4"/>
    <w:rsid w:val="0048677F"/>
    <w:rsid w:val="00486783"/>
    <w:rsid w:val="00486956"/>
    <w:rsid w:val="004869A3"/>
    <w:rsid w:val="00486A55"/>
    <w:rsid w:val="00486AC8"/>
    <w:rsid w:val="00486AF4"/>
    <w:rsid w:val="00486B9D"/>
    <w:rsid w:val="00486E35"/>
    <w:rsid w:val="00486E36"/>
    <w:rsid w:val="00486F4D"/>
    <w:rsid w:val="004872DD"/>
    <w:rsid w:val="004874EE"/>
    <w:rsid w:val="00487573"/>
    <w:rsid w:val="00487851"/>
    <w:rsid w:val="004879B6"/>
    <w:rsid w:val="00487CD9"/>
    <w:rsid w:val="00487EC0"/>
    <w:rsid w:val="00487EC7"/>
    <w:rsid w:val="00487EF2"/>
    <w:rsid w:val="004889B2"/>
    <w:rsid w:val="0048E08F"/>
    <w:rsid w:val="00490243"/>
    <w:rsid w:val="00490265"/>
    <w:rsid w:val="004903C0"/>
    <w:rsid w:val="004906A0"/>
    <w:rsid w:val="00490962"/>
    <w:rsid w:val="00490989"/>
    <w:rsid w:val="00490AB6"/>
    <w:rsid w:val="00490C88"/>
    <w:rsid w:val="00490F9B"/>
    <w:rsid w:val="00491028"/>
    <w:rsid w:val="004911DD"/>
    <w:rsid w:val="00491465"/>
    <w:rsid w:val="004914F6"/>
    <w:rsid w:val="004915E5"/>
    <w:rsid w:val="004915F6"/>
    <w:rsid w:val="0049165E"/>
    <w:rsid w:val="004916A9"/>
    <w:rsid w:val="00491A11"/>
    <w:rsid w:val="00491A98"/>
    <w:rsid w:val="00491B57"/>
    <w:rsid w:val="00491D10"/>
    <w:rsid w:val="00491D25"/>
    <w:rsid w:val="00491FB9"/>
    <w:rsid w:val="0049213F"/>
    <w:rsid w:val="0049220A"/>
    <w:rsid w:val="004922A5"/>
    <w:rsid w:val="00492379"/>
    <w:rsid w:val="00492419"/>
    <w:rsid w:val="0049256A"/>
    <w:rsid w:val="004925EC"/>
    <w:rsid w:val="0049261C"/>
    <w:rsid w:val="00492834"/>
    <w:rsid w:val="004928C4"/>
    <w:rsid w:val="00492A2E"/>
    <w:rsid w:val="00492BF8"/>
    <w:rsid w:val="00492C0D"/>
    <w:rsid w:val="00492C20"/>
    <w:rsid w:val="00492CD9"/>
    <w:rsid w:val="00492EAB"/>
    <w:rsid w:val="004930BB"/>
    <w:rsid w:val="00493390"/>
    <w:rsid w:val="00493675"/>
    <w:rsid w:val="0049372B"/>
    <w:rsid w:val="004939BF"/>
    <w:rsid w:val="00493A4B"/>
    <w:rsid w:val="00493A9E"/>
    <w:rsid w:val="00493B07"/>
    <w:rsid w:val="00493BDF"/>
    <w:rsid w:val="00493C13"/>
    <w:rsid w:val="00493C25"/>
    <w:rsid w:val="00493DE1"/>
    <w:rsid w:val="00493E64"/>
    <w:rsid w:val="00493EF3"/>
    <w:rsid w:val="00493F51"/>
    <w:rsid w:val="0049412F"/>
    <w:rsid w:val="004945D4"/>
    <w:rsid w:val="00494637"/>
    <w:rsid w:val="0049473E"/>
    <w:rsid w:val="0049493E"/>
    <w:rsid w:val="00494A64"/>
    <w:rsid w:val="00494AC0"/>
    <w:rsid w:val="00494EA3"/>
    <w:rsid w:val="00494F6F"/>
    <w:rsid w:val="00494F81"/>
    <w:rsid w:val="00495147"/>
    <w:rsid w:val="00495224"/>
    <w:rsid w:val="00495271"/>
    <w:rsid w:val="004956B0"/>
    <w:rsid w:val="004956B2"/>
    <w:rsid w:val="00495766"/>
    <w:rsid w:val="0049587E"/>
    <w:rsid w:val="004958EB"/>
    <w:rsid w:val="00495944"/>
    <w:rsid w:val="00495951"/>
    <w:rsid w:val="00495986"/>
    <w:rsid w:val="00495A5F"/>
    <w:rsid w:val="00495D52"/>
    <w:rsid w:val="00495E40"/>
    <w:rsid w:val="00495FD8"/>
    <w:rsid w:val="0049611F"/>
    <w:rsid w:val="004961A3"/>
    <w:rsid w:val="004962A7"/>
    <w:rsid w:val="0049637A"/>
    <w:rsid w:val="00496446"/>
    <w:rsid w:val="00496465"/>
    <w:rsid w:val="00496793"/>
    <w:rsid w:val="00496803"/>
    <w:rsid w:val="00496849"/>
    <w:rsid w:val="0049690E"/>
    <w:rsid w:val="00496967"/>
    <w:rsid w:val="00496982"/>
    <w:rsid w:val="004969FA"/>
    <w:rsid w:val="00496A5F"/>
    <w:rsid w:val="00496A93"/>
    <w:rsid w:val="00496B59"/>
    <w:rsid w:val="00496C3E"/>
    <w:rsid w:val="00496FC5"/>
    <w:rsid w:val="0049713E"/>
    <w:rsid w:val="00497154"/>
    <w:rsid w:val="004971DC"/>
    <w:rsid w:val="004973A7"/>
    <w:rsid w:val="004974AC"/>
    <w:rsid w:val="00497630"/>
    <w:rsid w:val="004976BD"/>
    <w:rsid w:val="004977FC"/>
    <w:rsid w:val="00497A05"/>
    <w:rsid w:val="00497A35"/>
    <w:rsid w:val="00497EB1"/>
    <w:rsid w:val="00497ED6"/>
    <w:rsid w:val="00497FAE"/>
    <w:rsid w:val="004A0147"/>
    <w:rsid w:val="004A044E"/>
    <w:rsid w:val="004A0535"/>
    <w:rsid w:val="004A05D2"/>
    <w:rsid w:val="004A06D9"/>
    <w:rsid w:val="004A0717"/>
    <w:rsid w:val="004A07E7"/>
    <w:rsid w:val="004A09D4"/>
    <w:rsid w:val="004A0AB6"/>
    <w:rsid w:val="004A0CF6"/>
    <w:rsid w:val="004A0D32"/>
    <w:rsid w:val="004A0E8E"/>
    <w:rsid w:val="004A0EB0"/>
    <w:rsid w:val="004A122A"/>
    <w:rsid w:val="004A126B"/>
    <w:rsid w:val="004A142F"/>
    <w:rsid w:val="004A15D1"/>
    <w:rsid w:val="004A17E5"/>
    <w:rsid w:val="004A19E4"/>
    <w:rsid w:val="004A1C63"/>
    <w:rsid w:val="004A1DB3"/>
    <w:rsid w:val="004A1DF6"/>
    <w:rsid w:val="004A1F42"/>
    <w:rsid w:val="004A200E"/>
    <w:rsid w:val="004A2164"/>
    <w:rsid w:val="004A24BB"/>
    <w:rsid w:val="004A2515"/>
    <w:rsid w:val="004A2697"/>
    <w:rsid w:val="004A27DD"/>
    <w:rsid w:val="004A2960"/>
    <w:rsid w:val="004A29C8"/>
    <w:rsid w:val="004A2B54"/>
    <w:rsid w:val="004A2E3B"/>
    <w:rsid w:val="004A2E41"/>
    <w:rsid w:val="004A2FDD"/>
    <w:rsid w:val="004A302C"/>
    <w:rsid w:val="004A30FA"/>
    <w:rsid w:val="004A324F"/>
    <w:rsid w:val="004A34AF"/>
    <w:rsid w:val="004A35BE"/>
    <w:rsid w:val="004A3786"/>
    <w:rsid w:val="004A3899"/>
    <w:rsid w:val="004A39FD"/>
    <w:rsid w:val="004A3B0F"/>
    <w:rsid w:val="004A3C64"/>
    <w:rsid w:val="004A3D25"/>
    <w:rsid w:val="004A3E54"/>
    <w:rsid w:val="004A3F25"/>
    <w:rsid w:val="004A406E"/>
    <w:rsid w:val="004A408A"/>
    <w:rsid w:val="004A414C"/>
    <w:rsid w:val="004A426C"/>
    <w:rsid w:val="004A45E4"/>
    <w:rsid w:val="004A46D6"/>
    <w:rsid w:val="004A46E5"/>
    <w:rsid w:val="004A4765"/>
    <w:rsid w:val="004A49A2"/>
    <w:rsid w:val="004A4A51"/>
    <w:rsid w:val="004A4A85"/>
    <w:rsid w:val="004A4C65"/>
    <w:rsid w:val="004A4DA1"/>
    <w:rsid w:val="004A4DC7"/>
    <w:rsid w:val="004A4F8D"/>
    <w:rsid w:val="004A510B"/>
    <w:rsid w:val="004A511A"/>
    <w:rsid w:val="004A5164"/>
    <w:rsid w:val="004A5315"/>
    <w:rsid w:val="004A5391"/>
    <w:rsid w:val="004A545E"/>
    <w:rsid w:val="004A5619"/>
    <w:rsid w:val="004A5897"/>
    <w:rsid w:val="004A593E"/>
    <w:rsid w:val="004A5952"/>
    <w:rsid w:val="004A5A64"/>
    <w:rsid w:val="004A5D61"/>
    <w:rsid w:val="004A5E02"/>
    <w:rsid w:val="004A5E15"/>
    <w:rsid w:val="004A5F2C"/>
    <w:rsid w:val="004A5FE7"/>
    <w:rsid w:val="004A60EA"/>
    <w:rsid w:val="004A6147"/>
    <w:rsid w:val="004A618A"/>
    <w:rsid w:val="004A62B1"/>
    <w:rsid w:val="004A650C"/>
    <w:rsid w:val="004A6534"/>
    <w:rsid w:val="004A69C8"/>
    <w:rsid w:val="004A6C71"/>
    <w:rsid w:val="004A6C97"/>
    <w:rsid w:val="004A6CD7"/>
    <w:rsid w:val="004A70A2"/>
    <w:rsid w:val="004A70A5"/>
    <w:rsid w:val="004A7305"/>
    <w:rsid w:val="004A736E"/>
    <w:rsid w:val="004A73A4"/>
    <w:rsid w:val="004A7579"/>
    <w:rsid w:val="004A7688"/>
    <w:rsid w:val="004A78DC"/>
    <w:rsid w:val="004A7AA8"/>
    <w:rsid w:val="004A7AEB"/>
    <w:rsid w:val="004A7B69"/>
    <w:rsid w:val="004A7BF4"/>
    <w:rsid w:val="004A7E84"/>
    <w:rsid w:val="004A7F29"/>
    <w:rsid w:val="004B01E9"/>
    <w:rsid w:val="004B0371"/>
    <w:rsid w:val="004B038C"/>
    <w:rsid w:val="004B04D1"/>
    <w:rsid w:val="004B0633"/>
    <w:rsid w:val="004B0796"/>
    <w:rsid w:val="004B08C7"/>
    <w:rsid w:val="004B08CD"/>
    <w:rsid w:val="004B09F7"/>
    <w:rsid w:val="004B0A10"/>
    <w:rsid w:val="004B0B9C"/>
    <w:rsid w:val="004B0CDA"/>
    <w:rsid w:val="004B0E07"/>
    <w:rsid w:val="004B0E1F"/>
    <w:rsid w:val="004B0F77"/>
    <w:rsid w:val="004B10EC"/>
    <w:rsid w:val="004B124C"/>
    <w:rsid w:val="004B125A"/>
    <w:rsid w:val="004B1380"/>
    <w:rsid w:val="004B141F"/>
    <w:rsid w:val="004B1491"/>
    <w:rsid w:val="004B14B8"/>
    <w:rsid w:val="004B14EF"/>
    <w:rsid w:val="004B14FE"/>
    <w:rsid w:val="004B16BA"/>
    <w:rsid w:val="004B1742"/>
    <w:rsid w:val="004B1809"/>
    <w:rsid w:val="004B187D"/>
    <w:rsid w:val="004B1956"/>
    <w:rsid w:val="004B1A04"/>
    <w:rsid w:val="004B1AE7"/>
    <w:rsid w:val="004B1B53"/>
    <w:rsid w:val="004B1BC3"/>
    <w:rsid w:val="004B1D9D"/>
    <w:rsid w:val="004B1E67"/>
    <w:rsid w:val="004B1E8C"/>
    <w:rsid w:val="004B1EB5"/>
    <w:rsid w:val="004B1EC5"/>
    <w:rsid w:val="004B1EE3"/>
    <w:rsid w:val="004B1F5B"/>
    <w:rsid w:val="004B2028"/>
    <w:rsid w:val="004B203F"/>
    <w:rsid w:val="004B2065"/>
    <w:rsid w:val="004B2156"/>
    <w:rsid w:val="004B2287"/>
    <w:rsid w:val="004B2585"/>
    <w:rsid w:val="004B25DD"/>
    <w:rsid w:val="004B27CF"/>
    <w:rsid w:val="004B27F0"/>
    <w:rsid w:val="004B2D71"/>
    <w:rsid w:val="004B2ECF"/>
    <w:rsid w:val="004B2ED6"/>
    <w:rsid w:val="004B302D"/>
    <w:rsid w:val="004B357C"/>
    <w:rsid w:val="004B36C2"/>
    <w:rsid w:val="004B38DE"/>
    <w:rsid w:val="004B3987"/>
    <w:rsid w:val="004B39D3"/>
    <w:rsid w:val="004B3A90"/>
    <w:rsid w:val="004B3A9B"/>
    <w:rsid w:val="004B3C3E"/>
    <w:rsid w:val="004B3C6B"/>
    <w:rsid w:val="004B3EE2"/>
    <w:rsid w:val="004B3F23"/>
    <w:rsid w:val="004B40E4"/>
    <w:rsid w:val="004B435C"/>
    <w:rsid w:val="004B441C"/>
    <w:rsid w:val="004B44C5"/>
    <w:rsid w:val="004B47B7"/>
    <w:rsid w:val="004B4B80"/>
    <w:rsid w:val="004B4D5C"/>
    <w:rsid w:val="004B4E8B"/>
    <w:rsid w:val="004B533C"/>
    <w:rsid w:val="004B55DC"/>
    <w:rsid w:val="004B561A"/>
    <w:rsid w:val="004B5E4D"/>
    <w:rsid w:val="004B5EEE"/>
    <w:rsid w:val="004B6134"/>
    <w:rsid w:val="004B62AA"/>
    <w:rsid w:val="004B657D"/>
    <w:rsid w:val="004B6732"/>
    <w:rsid w:val="004B67DF"/>
    <w:rsid w:val="004B68ED"/>
    <w:rsid w:val="004B6AB7"/>
    <w:rsid w:val="004B6C3B"/>
    <w:rsid w:val="004B6E22"/>
    <w:rsid w:val="004B6F30"/>
    <w:rsid w:val="004B6FEF"/>
    <w:rsid w:val="004B70C6"/>
    <w:rsid w:val="004B7518"/>
    <w:rsid w:val="004B7614"/>
    <w:rsid w:val="004B768B"/>
    <w:rsid w:val="004B7A47"/>
    <w:rsid w:val="004B7BC4"/>
    <w:rsid w:val="004B7C4F"/>
    <w:rsid w:val="004B7FA5"/>
    <w:rsid w:val="004BD8B5"/>
    <w:rsid w:val="004C0479"/>
    <w:rsid w:val="004C05DE"/>
    <w:rsid w:val="004C062C"/>
    <w:rsid w:val="004C09C8"/>
    <w:rsid w:val="004C0A38"/>
    <w:rsid w:val="004C0AA4"/>
    <w:rsid w:val="004C0DAB"/>
    <w:rsid w:val="004C0FC6"/>
    <w:rsid w:val="004C1076"/>
    <w:rsid w:val="004C10DC"/>
    <w:rsid w:val="004C112B"/>
    <w:rsid w:val="004C11C6"/>
    <w:rsid w:val="004C12BA"/>
    <w:rsid w:val="004C1649"/>
    <w:rsid w:val="004C1A1C"/>
    <w:rsid w:val="004C1AD1"/>
    <w:rsid w:val="004C1CB9"/>
    <w:rsid w:val="004C1CEB"/>
    <w:rsid w:val="004C1DBC"/>
    <w:rsid w:val="004C1E32"/>
    <w:rsid w:val="004C1F10"/>
    <w:rsid w:val="004C1F1C"/>
    <w:rsid w:val="004C2068"/>
    <w:rsid w:val="004C210F"/>
    <w:rsid w:val="004C2118"/>
    <w:rsid w:val="004C2608"/>
    <w:rsid w:val="004C26D0"/>
    <w:rsid w:val="004C26EF"/>
    <w:rsid w:val="004C2710"/>
    <w:rsid w:val="004C2CCD"/>
    <w:rsid w:val="004C345F"/>
    <w:rsid w:val="004C3559"/>
    <w:rsid w:val="004C3695"/>
    <w:rsid w:val="004C37B2"/>
    <w:rsid w:val="004C37C1"/>
    <w:rsid w:val="004C38CE"/>
    <w:rsid w:val="004C38F4"/>
    <w:rsid w:val="004C398D"/>
    <w:rsid w:val="004C39CC"/>
    <w:rsid w:val="004C3ACD"/>
    <w:rsid w:val="004C3C46"/>
    <w:rsid w:val="004C402B"/>
    <w:rsid w:val="004C409E"/>
    <w:rsid w:val="004C417C"/>
    <w:rsid w:val="004C44CD"/>
    <w:rsid w:val="004C46F0"/>
    <w:rsid w:val="004C4781"/>
    <w:rsid w:val="004C47C1"/>
    <w:rsid w:val="004C49D5"/>
    <w:rsid w:val="004C4A1F"/>
    <w:rsid w:val="004C4A21"/>
    <w:rsid w:val="004C4B10"/>
    <w:rsid w:val="004C4C8A"/>
    <w:rsid w:val="004C4EE4"/>
    <w:rsid w:val="004C4FAC"/>
    <w:rsid w:val="004C51B8"/>
    <w:rsid w:val="004C5315"/>
    <w:rsid w:val="004C5477"/>
    <w:rsid w:val="004C55FB"/>
    <w:rsid w:val="004C577C"/>
    <w:rsid w:val="004C581E"/>
    <w:rsid w:val="004C58EA"/>
    <w:rsid w:val="004C5932"/>
    <w:rsid w:val="004C5934"/>
    <w:rsid w:val="004C5AFC"/>
    <w:rsid w:val="004C5CEB"/>
    <w:rsid w:val="004C5DC2"/>
    <w:rsid w:val="004C60C0"/>
    <w:rsid w:val="004C6213"/>
    <w:rsid w:val="004C633A"/>
    <w:rsid w:val="004C635C"/>
    <w:rsid w:val="004C659C"/>
    <w:rsid w:val="004C66DA"/>
    <w:rsid w:val="004C680A"/>
    <w:rsid w:val="004C6E55"/>
    <w:rsid w:val="004C6F42"/>
    <w:rsid w:val="004C7065"/>
    <w:rsid w:val="004C7097"/>
    <w:rsid w:val="004C70C5"/>
    <w:rsid w:val="004C71D2"/>
    <w:rsid w:val="004C71F8"/>
    <w:rsid w:val="004C7235"/>
    <w:rsid w:val="004C72EE"/>
    <w:rsid w:val="004C7357"/>
    <w:rsid w:val="004C7366"/>
    <w:rsid w:val="004C739C"/>
    <w:rsid w:val="004C7506"/>
    <w:rsid w:val="004C77E1"/>
    <w:rsid w:val="004C7B9E"/>
    <w:rsid w:val="004C7C43"/>
    <w:rsid w:val="004C7D50"/>
    <w:rsid w:val="004C7EF2"/>
    <w:rsid w:val="004C7F52"/>
    <w:rsid w:val="004D028C"/>
    <w:rsid w:val="004D0374"/>
    <w:rsid w:val="004D039E"/>
    <w:rsid w:val="004D03AF"/>
    <w:rsid w:val="004D0489"/>
    <w:rsid w:val="004D06EA"/>
    <w:rsid w:val="004D078E"/>
    <w:rsid w:val="004D0819"/>
    <w:rsid w:val="004D082D"/>
    <w:rsid w:val="004D09B3"/>
    <w:rsid w:val="004D0BB5"/>
    <w:rsid w:val="004D0DF8"/>
    <w:rsid w:val="004D0ED6"/>
    <w:rsid w:val="004D0FDE"/>
    <w:rsid w:val="004D1050"/>
    <w:rsid w:val="004D1061"/>
    <w:rsid w:val="004D114E"/>
    <w:rsid w:val="004D15C5"/>
    <w:rsid w:val="004D16EF"/>
    <w:rsid w:val="004D17B3"/>
    <w:rsid w:val="004D1CEE"/>
    <w:rsid w:val="004D1F69"/>
    <w:rsid w:val="004D20B5"/>
    <w:rsid w:val="004D210B"/>
    <w:rsid w:val="004D22D2"/>
    <w:rsid w:val="004D2366"/>
    <w:rsid w:val="004D252A"/>
    <w:rsid w:val="004D2591"/>
    <w:rsid w:val="004D27E8"/>
    <w:rsid w:val="004D2824"/>
    <w:rsid w:val="004D289B"/>
    <w:rsid w:val="004D29C4"/>
    <w:rsid w:val="004D29E7"/>
    <w:rsid w:val="004D2B7A"/>
    <w:rsid w:val="004D2C56"/>
    <w:rsid w:val="004D2CC8"/>
    <w:rsid w:val="004D2DCC"/>
    <w:rsid w:val="004D2E3F"/>
    <w:rsid w:val="004D2F0B"/>
    <w:rsid w:val="004D2F77"/>
    <w:rsid w:val="004D30E7"/>
    <w:rsid w:val="004D3166"/>
    <w:rsid w:val="004D31E4"/>
    <w:rsid w:val="004D31FA"/>
    <w:rsid w:val="004D33AE"/>
    <w:rsid w:val="004D33B6"/>
    <w:rsid w:val="004D34A2"/>
    <w:rsid w:val="004D3602"/>
    <w:rsid w:val="004D36AE"/>
    <w:rsid w:val="004D37B5"/>
    <w:rsid w:val="004D3ABA"/>
    <w:rsid w:val="004D3C30"/>
    <w:rsid w:val="004D3E5D"/>
    <w:rsid w:val="004D4063"/>
    <w:rsid w:val="004D4140"/>
    <w:rsid w:val="004D41BA"/>
    <w:rsid w:val="004D4388"/>
    <w:rsid w:val="004D484C"/>
    <w:rsid w:val="004D4A58"/>
    <w:rsid w:val="004D4AF5"/>
    <w:rsid w:val="004D4E7B"/>
    <w:rsid w:val="004D4EB8"/>
    <w:rsid w:val="004D4FA5"/>
    <w:rsid w:val="004D5024"/>
    <w:rsid w:val="004D5110"/>
    <w:rsid w:val="004D514B"/>
    <w:rsid w:val="004D5181"/>
    <w:rsid w:val="004D51B5"/>
    <w:rsid w:val="004D51D7"/>
    <w:rsid w:val="004D528E"/>
    <w:rsid w:val="004D55F6"/>
    <w:rsid w:val="004D55FF"/>
    <w:rsid w:val="004D560B"/>
    <w:rsid w:val="004D5622"/>
    <w:rsid w:val="004D59B9"/>
    <w:rsid w:val="004D5A45"/>
    <w:rsid w:val="004D5B4D"/>
    <w:rsid w:val="004D5BFF"/>
    <w:rsid w:val="004D5CD3"/>
    <w:rsid w:val="004D5D14"/>
    <w:rsid w:val="004D5E5F"/>
    <w:rsid w:val="004D5F73"/>
    <w:rsid w:val="004D617B"/>
    <w:rsid w:val="004D644B"/>
    <w:rsid w:val="004D6506"/>
    <w:rsid w:val="004D65E9"/>
    <w:rsid w:val="004D663E"/>
    <w:rsid w:val="004D66D1"/>
    <w:rsid w:val="004D6813"/>
    <w:rsid w:val="004D68F3"/>
    <w:rsid w:val="004D68F5"/>
    <w:rsid w:val="004D6917"/>
    <w:rsid w:val="004D692A"/>
    <w:rsid w:val="004D6A69"/>
    <w:rsid w:val="004D6C28"/>
    <w:rsid w:val="004D6E32"/>
    <w:rsid w:val="004D6FAF"/>
    <w:rsid w:val="004D70A6"/>
    <w:rsid w:val="004D7531"/>
    <w:rsid w:val="004D7653"/>
    <w:rsid w:val="004D7A2D"/>
    <w:rsid w:val="004D7B18"/>
    <w:rsid w:val="004D7E5A"/>
    <w:rsid w:val="004D7E66"/>
    <w:rsid w:val="004D7FA5"/>
    <w:rsid w:val="004E0044"/>
    <w:rsid w:val="004E033D"/>
    <w:rsid w:val="004E0527"/>
    <w:rsid w:val="004E08E9"/>
    <w:rsid w:val="004E091B"/>
    <w:rsid w:val="004E09CD"/>
    <w:rsid w:val="004E0BFB"/>
    <w:rsid w:val="004E0D4A"/>
    <w:rsid w:val="004E0E6D"/>
    <w:rsid w:val="004E0EB2"/>
    <w:rsid w:val="004E0F6C"/>
    <w:rsid w:val="004E11E3"/>
    <w:rsid w:val="004E12DF"/>
    <w:rsid w:val="004E136E"/>
    <w:rsid w:val="004E14E8"/>
    <w:rsid w:val="004E1523"/>
    <w:rsid w:val="004E158E"/>
    <w:rsid w:val="004E1600"/>
    <w:rsid w:val="004E176C"/>
    <w:rsid w:val="004E1964"/>
    <w:rsid w:val="004E1A23"/>
    <w:rsid w:val="004E1B40"/>
    <w:rsid w:val="004E1BB8"/>
    <w:rsid w:val="004E1C8E"/>
    <w:rsid w:val="004E1CAF"/>
    <w:rsid w:val="004E1D08"/>
    <w:rsid w:val="004E1D14"/>
    <w:rsid w:val="004E1E99"/>
    <w:rsid w:val="004E1F2E"/>
    <w:rsid w:val="004E2125"/>
    <w:rsid w:val="004E21E8"/>
    <w:rsid w:val="004E23AC"/>
    <w:rsid w:val="004E2475"/>
    <w:rsid w:val="004E2566"/>
    <w:rsid w:val="004E2578"/>
    <w:rsid w:val="004E2809"/>
    <w:rsid w:val="004E2AB6"/>
    <w:rsid w:val="004E2CC5"/>
    <w:rsid w:val="004E2FA7"/>
    <w:rsid w:val="004E3051"/>
    <w:rsid w:val="004E313A"/>
    <w:rsid w:val="004E32FF"/>
    <w:rsid w:val="004E3308"/>
    <w:rsid w:val="004E34FF"/>
    <w:rsid w:val="004E3554"/>
    <w:rsid w:val="004E36ED"/>
    <w:rsid w:val="004E3C09"/>
    <w:rsid w:val="004E3CC5"/>
    <w:rsid w:val="004E3CC6"/>
    <w:rsid w:val="004E3DA1"/>
    <w:rsid w:val="004E3E9D"/>
    <w:rsid w:val="004E3F91"/>
    <w:rsid w:val="004E4400"/>
    <w:rsid w:val="004E48A5"/>
    <w:rsid w:val="004E49AA"/>
    <w:rsid w:val="004E4B5E"/>
    <w:rsid w:val="004E4D0B"/>
    <w:rsid w:val="004E50E0"/>
    <w:rsid w:val="004E5171"/>
    <w:rsid w:val="004E5270"/>
    <w:rsid w:val="004E52B6"/>
    <w:rsid w:val="004E5339"/>
    <w:rsid w:val="004E53AB"/>
    <w:rsid w:val="004E53E9"/>
    <w:rsid w:val="004E54DF"/>
    <w:rsid w:val="004E551B"/>
    <w:rsid w:val="004E5533"/>
    <w:rsid w:val="004E565A"/>
    <w:rsid w:val="004E568C"/>
    <w:rsid w:val="004E58DF"/>
    <w:rsid w:val="004E599A"/>
    <w:rsid w:val="004E5BEC"/>
    <w:rsid w:val="004E5F69"/>
    <w:rsid w:val="004E604C"/>
    <w:rsid w:val="004E6070"/>
    <w:rsid w:val="004E6178"/>
    <w:rsid w:val="004E6247"/>
    <w:rsid w:val="004E631E"/>
    <w:rsid w:val="004E633C"/>
    <w:rsid w:val="004E63BF"/>
    <w:rsid w:val="004E6424"/>
    <w:rsid w:val="004E6426"/>
    <w:rsid w:val="004E6563"/>
    <w:rsid w:val="004E657B"/>
    <w:rsid w:val="004E658D"/>
    <w:rsid w:val="004E697B"/>
    <w:rsid w:val="004E69DD"/>
    <w:rsid w:val="004E6F7C"/>
    <w:rsid w:val="004E71D2"/>
    <w:rsid w:val="004E729A"/>
    <w:rsid w:val="004E72A6"/>
    <w:rsid w:val="004E74D9"/>
    <w:rsid w:val="004E75E5"/>
    <w:rsid w:val="004E77F4"/>
    <w:rsid w:val="004E78EB"/>
    <w:rsid w:val="004E7C88"/>
    <w:rsid w:val="004E7CCE"/>
    <w:rsid w:val="004E7D76"/>
    <w:rsid w:val="004E7E48"/>
    <w:rsid w:val="004E7ED7"/>
    <w:rsid w:val="004E7F3B"/>
    <w:rsid w:val="004F0204"/>
    <w:rsid w:val="004F03C2"/>
    <w:rsid w:val="004F049C"/>
    <w:rsid w:val="004F04A4"/>
    <w:rsid w:val="004F07C6"/>
    <w:rsid w:val="004F07F4"/>
    <w:rsid w:val="004F0846"/>
    <w:rsid w:val="004F08FB"/>
    <w:rsid w:val="004F091D"/>
    <w:rsid w:val="004F0A66"/>
    <w:rsid w:val="004F0BAB"/>
    <w:rsid w:val="004F0C25"/>
    <w:rsid w:val="004F0D15"/>
    <w:rsid w:val="004F0DD8"/>
    <w:rsid w:val="004F0EFC"/>
    <w:rsid w:val="004F0F79"/>
    <w:rsid w:val="004F0F80"/>
    <w:rsid w:val="004F1002"/>
    <w:rsid w:val="004F11A9"/>
    <w:rsid w:val="004F131E"/>
    <w:rsid w:val="004F1382"/>
    <w:rsid w:val="004F1512"/>
    <w:rsid w:val="004F16B7"/>
    <w:rsid w:val="004F1702"/>
    <w:rsid w:val="004F1B1E"/>
    <w:rsid w:val="004F1D8D"/>
    <w:rsid w:val="004F1FE6"/>
    <w:rsid w:val="004F21FD"/>
    <w:rsid w:val="004F240B"/>
    <w:rsid w:val="004F2669"/>
    <w:rsid w:val="004F2952"/>
    <w:rsid w:val="004F2E38"/>
    <w:rsid w:val="004F2E94"/>
    <w:rsid w:val="004F2EAB"/>
    <w:rsid w:val="004F2FFF"/>
    <w:rsid w:val="004F3125"/>
    <w:rsid w:val="004F3197"/>
    <w:rsid w:val="004F319D"/>
    <w:rsid w:val="004F34A5"/>
    <w:rsid w:val="004F35E0"/>
    <w:rsid w:val="004F3969"/>
    <w:rsid w:val="004F3A12"/>
    <w:rsid w:val="004F3AD5"/>
    <w:rsid w:val="004F3B31"/>
    <w:rsid w:val="004F3B33"/>
    <w:rsid w:val="004F3D42"/>
    <w:rsid w:val="004F3E7B"/>
    <w:rsid w:val="004F3F70"/>
    <w:rsid w:val="004F43A1"/>
    <w:rsid w:val="004F47AB"/>
    <w:rsid w:val="004F4839"/>
    <w:rsid w:val="004F4995"/>
    <w:rsid w:val="004F4B17"/>
    <w:rsid w:val="004F4C72"/>
    <w:rsid w:val="004F4EAE"/>
    <w:rsid w:val="004F5160"/>
    <w:rsid w:val="004F51CC"/>
    <w:rsid w:val="004F5419"/>
    <w:rsid w:val="004F54EE"/>
    <w:rsid w:val="004F5500"/>
    <w:rsid w:val="004F5565"/>
    <w:rsid w:val="004F5635"/>
    <w:rsid w:val="004F56F2"/>
    <w:rsid w:val="004F59CE"/>
    <w:rsid w:val="004F5C6C"/>
    <w:rsid w:val="004F5D45"/>
    <w:rsid w:val="004F5DBC"/>
    <w:rsid w:val="004F5EF0"/>
    <w:rsid w:val="004F5FC1"/>
    <w:rsid w:val="004F6035"/>
    <w:rsid w:val="004F642D"/>
    <w:rsid w:val="004F6476"/>
    <w:rsid w:val="004F6673"/>
    <w:rsid w:val="004F6690"/>
    <w:rsid w:val="004F6746"/>
    <w:rsid w:val="004F68D6"/>
    <w:rsid w:val="004F698A"/>
    <w:rsid w:val="004F6BF1"/>
    <w:rsid w:val="004F6D20"/>
    <w:rsid w:val="004F6D30"/>
    <w:rsid w:val="004F6F43"/>
    <w:rsid w:val="004F6F5E"/>
    <w:rsid w:val="004F6F94"/>
    <w:rsid w:val="004F739E"/>
    <w:rsid w:val="004F73FC"/>
    <w:rsid w:val="004F74CA"/>
    <w:rsid w:val="004F7787"/>
    <w:rsid w:val="004F77D6"/>
    <w:rsid w:val="004F77FA"/>
    <w:rsid w:val="004F7832"/>
    <w:rsid w:val="004F79B1"/>
    <w:rsid w:val="004F7A03"/>
    <w:rsid w:val="004F7A65"/>
    <w:rsid w:val="004F7AD6"/>
    <w:rsid w:val="004F7CC3"/>
    <w:rsid w:val="004F7D83"/>
    <w:rsid w:val="004F7EDF"/>
    <w:rsid w:val="004F7FC6"/>
    <w:rsid w:val="005000D8"/>
    <w:rsid w:val="00500110"/>
    <w:rsid w:val="00500147"/>
    <w:rsid w:val="00500271"/>
    <w:rsid w:val="0050053B"/>
    <w:rsid w:val="005005C3"/>
    <w:rsid w:val="00500799"/>
    <w:rsid w:val="005007AF"/>
    <w:rsid w:val="00500897"/>
    <w:rsid w:val="005008C1"/>
    <w:rsid w:val="00500AF6"/>
    <w:rsid w:val="00500DE8"/>
    <w:rsid w:val="00500F28"/>
    <w:rsid w:val="00501008"/>
    <w:rsid w:val="00501020"/>
    <w:rsid w:val="00501064"/>
    <w:rsid w:val="005010FA"/>
    <w:rsid w:val="005013C3"/>
    <w:rsid w:val="005013C4"/>
    <w:rsid w:val="0050149D"/>
    <w:rsid w:val="005014FC"/>
    <w:rsid w:val="0050187F"/>
    <w:rsid w:val="005019B5"/>
    <w:rsid w:val="005019C0"/>
    <w:rsid w:val="00501B6D"/>
    <w:rsid w:val="00501CF5"/>
    <w:rsid w:val="00501DA2"/>
    <w:rsid w:val="00501F95"/>
    <w:rsid w:val="0050204D"/>
    <w:rsid w:val="0050225A"/>
    <w:rsid w:val="0050226A"/>
    <w:rsid w:val="00502737"/>
    <w:rsid w:val="005027EF"/>
    <w:rsid w:val="005028C3"/>
    <w:rsid w:val="00502CD3"/>
    <w:rsid w:val="00502CF7"/>
    <w:rsid w:val="00502D81"/>
    <w:rsid w:val="00502D90"/>
    <w:rsid w:val="00502E1D"/>
    <w:rsid w:val="00502F3E"/>
    <w:rsid w:val="00502F97"/>
    <w:rsid w:val="00503071"/>
    <w:rsid w:val="00503132"/>
    <w:rsid w:val="005031F7"/>
    <w:rsid w:val="00503352"/>
    <w:rsid w:val="005033D8"/>
    <w:rsid w:val="0050348D"/>
    <w:rsid w:val="00503577"/>
    <w:rsid w:val="00503662"/>
    <w:rsid w:val="0050399C"/>
    <w:rsid w:val="00503B2F"/>
    <w:rsid w:val="00503B39"/>
    <w:rsid w:val="00503BB0"/>
    <w:rsid w:val="00503C71"/>
    <w:rsid w:val="00503CF7"/>
    <w:rsid w:val="00503D0C"/>
    <w:rsid w:val="00503D55"/>
    <w:rsid w:val="00503D6C"/>
    <w:rsid w:val="00503F00"/>
    <w:rsid w:val="00503F7D"/>
    <w:rsid w:val="005040AD"/>
    <w:rsid w:val="00504224"/>
    <w:rsid w:val="0050424D"/>
    <w:rsid w:val="005042D3"/>
    <w:rsid w:val="005044CC"/>
    <w:rsid w:val="00504586"/>
    <w:rsid w:val="00504695"/>
    <w:rsid w:val="00504744"/>
    <w:rsid w:val="005048A4"/>
    <w:rsid w:val="005048B8"/>
    <w:rsid w:val="00504A54"/>
    <w:rsid w:val="00504C0C"/>
    <w:rsid w:val="00504D41"/>
    <w:rsid w:val="0050503B"/>
    <w:rsid w:val="005051D2"/>
    <w:rsid w:val="00505460"/>
    <w:rsid w:val="00505794"/>
    <w:rsid w:val="00505861"/>
    <w:rsid w:val="00505AAF"/>
    <w:rsid w:val="00505B5F"/>
    <w:rsid w:val="00505B82"/>
    <w:rsid w:val="00505CE1"/>
    <w:rsid w:val="00505F2C"/>
    <w:rsid w:val="00506058"/>
    <w:rsid w:val="005060A8"/>
    <w:rsid w:val="00506199"/>
    <w:rsid w:val="00506259"/>
    <w:rsid w:val="005062DD"/>
    <w:rsid w:val="005063C7"/>
    <w:rsid w:val="00506459"/>
    <w:rsid w:val="005065EC"/>
    <w:rsid w:val="0050664B"/>
    <w:rsid w:val="00506798"/>
    <w:rsid w:val="00506977"/>
    <w:rsid w:val="00506A1F"/>
    <w:rsid w:val="00506CD1"/>
    <w:rsid w:val="0050700B"/>
    <w:rsid w:val="005070E5"/>
    <w:rsid w:val="005071A3"/>
    <w:rsid w:val="005073C4"/>
    <w:rsid w:val="005077C0"/>
    <w:rsid w:val="005077C6"/>
    <w:rsid w:val="00507804"/>
    <w:rsid w:val="00507838"/>
    <w:rsid w:val="00507858"/>
    <w:rsid w:val="00507CFB"/>
    <w:rsid w:val="00507DC2"/>
    <w:rsid w:val="00507E24"/>
    <w:rsid w:val="0051015F"/>
    <w:rsid w:val="005101A3"/>
    <w:rsid w:val="00510245"/>
    <w:rsid w:val="0051031B"/>
    <w:rsid w:val="005103F1"/>
    <w:rsid w:val="00510634"/>
    <w:rsid w:val="0051067C"/>
    <w:rsid w:val="005106F0"/>
    <w:rsid w:val="005107AF"/>
    <w:rsid w:val="00510833"/>
    <w:rsid w:val="0051089A"/>
    <w:rsid w:val="005108EF"/>
    <w:rsid w:val="00510A01"/>
    <w:rsid w:val="00510A77"/>
    <w:rsid w:val="00510BDC"/>
    <w:rsid w:val="00511049"/>
    <w:rsid w:val="00511120"/>
    <w:rsid w:val="00511156"/>
    <w:rsid w:val="0051118C"/>
    <w:rsid w:val="0051138B"/>
    <w:rsid w:val="005115A0"/>
    <w:rsid w:val="005115D7"/>
    <w:rsid w:val="0051186D"/>
    <w:rsid w:val="00511873"/>
    <w:rsid w:val="0051194E"/>
    <w:rsid w:val="00511980"/>
    <w:rsid w:val="00511A21"/>
    <w:rsid w:val="00511A66"/>
    <w:rsid w:val="0051207A"/>
    <w:rsid w:val="0051207F"/>
    <w:rsid w:val="00512096"/>
    <w:rsid w:val="00512215"/>
    <w:rsid w:val="00512229"/>
    <w:rsid w:val="00512345"/>
    <w:rsid w:val="00512650"/>
    <w:rsid w:val="00512785"/>
    <w:rsid w:val="005128F0"/>
    <w:rsid w:val="0051292E"/>
    <w:rsid w:val="005129A6"/>
    <w:rsid w:val="00512A73"/>
    <w:rsid w:val="00512B2B"/>
    <w:rsid w:val="00512B68"/>
    <w:rsid w:val="00512C76"/>
    <w:rsid w:val="00512DFB"/>
    <w:rsid w:val="00512E08"/>
    <w:rsid w:val="00512E69"/>
    <w:rsid w:val="00512FD1"/>
    <w:rsid w:val="0051334C"/>
    <w:rsid w:val="00513445"/>
    <w:rsid w:val="005134B7"/>
    <w:rsid w:val="00513544"/>
    <w:rsid w:val="005135D1"/>
    <w:rsid w:val="005135E4"/>
    <w:rsid w:val="005136D4"/>
    <w:rsid w:val="0051377A"/>
    <w:rsid w:val="00513C4B"/>
    <w:rsid w:val="00513EDA"/>
    <w:rsid w:val="00513F6B"/>
    <w:rsid w:val="00514007"/>
    <w:rsid w:val="00514131"/>
    <w:rsid w:val="005141AF"/>
    <w:rsid w:val="005142A8"/>
    <w:rsid w:val="005143C8"/>
    <w:rsid w:val="00514425"/>
    <w:rsid w:val="00514618"/>
    <w:rsid w:val="0051462E"/>
    <w:rsid w:val="00514761"/>
    <w:rsid w:val="00514840"/>
    <w:rsid w:val="0051488B"/>
    <w:rsid w:val="00514B9D"/>
    <w:rsid w:val="00514C61"/>
    <w:rsid w:val="00514E2D"/>
    <w:rsid w:val="00514ECF"/>
    <w:rsid w:val="00514F31"/>
    <w:rsid w:val="00514FE9"/>
    <w:rsid w:val="0051500E"/>
    <w:rsid w:val="0051532E"/>
    <w:rsid w:val="00515351"/>
    <w:rsid w:val="00515759"/>
    <w:rsid w:val="0051596F"/>
    <w:rsid w:val="00515A19"/>
    <w:rsid w:val="00515B23"/>
    <w:rsid w:val="00515BE9"/>
    <w:rsid w:val="00515C39"/>
    <w:rsid w:val="00515D2F"/>
    <w:rsid w:val="00515F28"/>
    <w:rsid w:val="00516014"/>
    <w:rsid w:val="00516381"/>
    <w:rsid w:val="00516487"/>
    <w:rsid w:val="00516717"/>
    <w:rsid w:val="0051676B"/>
    <w:rsid w:val="00516794"/>
    <w:rsid w:val="0051691F"/>
    <w:rsid w:val="00516A5D"/>
    <w:rsid w:val="00516A64"/>
    <w:rsid w:val="00516C58"/>
    <w:rsid w:val="00516CD3"/>
    <w:rsid w:val="00516D8A"/>
    <w:rsid w:val="00516E14"/>
    <w:rsid w:val="00516E69"/>
    <w:rsid w:val="00516EB7"/>
    <w:rsid w:val="005170DF"/>
    <w:rsid w:val="005173C0"/>
    <w:rsid w:val="00517471"/>
    <w:rsid w:val="0051752B"/>
    <w:rsid w:val="0051765A"/>
    <w:rsid w:val="0051776A"/>
    <w:rsid w:val="00517871"/>
    <w:rsid w:val="005178C0"/>
    <w:rsid w:val="00517AED"/>
    <w:rsid w:val="00517E38"/>
    <w:rsid w:val="00517F3D"/>
    <w:rsid w:val="00517F94"/>
    <w:rsid w:val="00517FED"/>
    <w:rsid w:val="0052005B"/>
    <w:rsid w:val="00520415"/>
    <w:rsid w:val="005204AE"/>
    <w:rsid w:val="00520765"/>
    <w:rsid w:val="00520844"/>
    <w:rsid w:val="00520888"/>
    <w:rsid w:val="005209E2"/>
    <w:rsid w:val="00520A59"/>
    <w:rsid w:val="00520B86"/>
    <w:rsid w:val="00520D3F"/>
    <w:rsid w:val="00520D81"/>
    <w:rsid w:val="00521232"/>
    <w:rsid w:val="00521244"/>
    <w:rsid w:val="005212C4"/>
    <w:rsid w:val="005212DC"/>
    <w:rsid w:val="005215A7"/>
    <w:rsid w:val="005216AB"/>
    <w:rsid w:val="00521728"/>
    <w:rsid w:val="0052196C"/>
    <w:rsid w:val="005219CA"/>
    <w:rsid w:val="00521A10"/>
    <w:rsid w:val="00521A61"/>
    <w:rsid w:val="00521BFD"/>
    <w:rsid w:val="00521DA0"/>
    <w:rsid w:val="00521DB5"/>
    <w:rsid w:val="00521DF1"/>
    <w:rsid w:val="00522096"/>
    <w:rsid w:val="00522111"/>
    <w:rsid w:val="0052239B"/>
    <w:rsid w:val="005228D6"/>
    <w:rsid w:val="00522A10"/>
    <w:rsid w:val="00522A6A"/>
    <w:rsid w:val="00522B13"/>
    <w:rsid w:val="00522B30"/>
    <w:rsid w:val="00522C03"/>
    <w:rsid w:val="00522C49"/>
    <w:rsid w:val="00522FA3"/>
    <w:rsid w:val="005232B3"/>
    <w:rsid w:val="00523318"/>
    <w:rsid w:val="005233A5"/>
    <w:rsid w:val="00523443"/>
    <w:rsid w:val="00523503"/>
    <w:rsid w:val="0052350D"/>
    <w:rsid w:val="0052377F"/>
    <w:rsid w:val="00523B9C"/>
    <w:rsid w:val="00523C38"/>
    <w:rsid w:val="00523DDC"/>
    <w:rsid w:val="0052400B"/>
    <w:rsid w:val="00524107"/>
    <w:rsid w:val="0052438E"/>
    <w:rsid w:val="0052457B"/>
    <w:rsid w:val="00524637"/>
    <w:rsid w:val="005246C2"/>
    <w:rsid w:val="005246D3"/>
    <w:rsid w:val="00524836"/>
    <w:rsid w:val="0052488C"/>
    <w:rsid w:val="00524960"/>
    <w:rsid w:val="00524C68"/>
    <w:rsid w:val="00524F85"/>
    <w:rsid w:val="005250EA"/>
    <w:rsid w:val="005251E1"/>
    <w:rsid w:val="0052531E"/>
    <w:rsid w:val="005253BB"/>
    <w:rsid w:val="005253E0"/>
    <w:rsid w:val="00525461"/>
    <w:rsid w:val="005255AC"/>
    <w:rsid w:val="00525676"/>
    <w:rsid w:val="0052567F"/>
    <w:rsid w:val="0052594C"/>
    <w:rsid w:val="00525B0A"/>
    <w:rsid w:val="00525B79"/>
    <w:rsid w:val="00525BF6"/>
    <w:rsid w:val="00525DB7"/>
    <w:rsid w:val="00525DC2"/>
    <w:rsid w:val="00525E2E"/>
    <w:rsid w:val="00525F80"/>
    <w:rsid w:val="00525FBF"/>
    <w:rsid w:val="00526101"/>
    <w:rsid w:val="0052624A"/>
    <w:rsid w:val="00526266"/>
    <w:rsid w:val="0052640A"/>
    <w:rsid w:val="00526454"/>
    <w:rsid w:val="00526493"/>
    <w:rsid w:val="0052654F"/>
    <w:rsid w:val="0052669C"/>
    <w:rsid w:val="00526810"/>
    <w:rsid w:val="00526973"/>
    <w:rsid w:val="00526A07"/>
    <w:rsid w:val="00526A2E"/>
    <w:rsid w:val="00526A5D"/>
    <w:rsid w:val="00526AF6"/>
    <w:rsid w:val="00526D88"/>
    <w:rsid w:val="00526EBE"/>
    <w:rsid w:val="00526ED9"/>
    <w:rsid w:val="00527204"/>
    <w:rsid w:val="00527277"/>
    <w:rsid w:val="0052730D"/>
    <w:rsid w:val="005276C0"/>
    <w:rsid w:val="00527730"/>
    <w:rsid w:val="00527E7B"/>
    <w:rsid w:val="005300B7"/>
    <w:rsid w:val="005302CE"/>
    <w:rsid w:val="005302F2"/>
    <w:rsid w:val="0053052F"/>
    <w:rsid w:val="0053053C"/>
    <w:rsid w:val="005305B4"/>
    <w:rsid w:val="005305D9"/>
    <w:rsid w:val="0053060F"/>
    <w:rsid w:val="00530768"/>
    <w:rsid w:val="00530BC0"/>
    <w:rsid w:val="00530BE4"/>
    <w:rsid w:val="00530DB3"/>
    <w:rsid w:val="00530F86"/>
    <w:rsid w:val="00530F94"/>
    <w:rsid w:val="005310F3"/>
    <w:rsid w:val="005311FB"/>
    <w:rsid w:val="005314B5"/>
    <w:rsid w:val="005314B7"/>
    <w:rsid w:val="005315FB"/>
    <w:rsid w:val="0053160A"/>
    <w:rsid w:val="00531614"/>
    <w:rsid w:val="0053170D"/>
    <w:rsid w:val="00531742"/>
    <w:rsid w:val="00531851"/>
    <w:rsid w:val="005319CA"/>
    <w:rsid w:val="00531A3D"/>
    <w:rsid w:val="00531B41"/>
    <w:rsid w:val="00531D50"/>
    <w:rsid w:val="00531DE9"/>
    <w:rsid w:val="00531DF0"/>
    <w:rsid w:val="00531DFD"/>
    <w:rsid w:val="00531F4B"/>
    <w:rsid w:val="00531F85"/>
    <w:rsid w:val="00531F9A"/>
    <w:rsid w:val="00531FB0"/>
    <w:rsid w:val="0053213C"/>
    <w:rsid w:val="0053220D"/>
    <w:rsid w:val="00532338"/>
    <w:rsid w:val="00532434"/>
    <w:rsid w:val="00532710"/>
    <w:rsid w:val="0053272A"/>
    <w:rsid w:val="0053281A"/>
    <w:rsid w:val="00532B91"/>
    <w:rsid w:val="00532C17"/>
    <w:rsid w:val="00532E90"/>
    <w:rsid w:val="005330F2"/>
    <w:rsid w:val="00533337"/>
    <w:rsid w:val="0053349A"/>
    <w:rsid w:val="005334AF"/>
    <w:rsid w:val="005334E3"/>
    <w:rsid w:val="00533589"/>
    <w:rsid w:val="0053365A"/>
    <w:rsid w:val="005336D9"/>
    <w:rsid w:val="00533704"/>
    <w:rsid w:val="00533818"/>
    <w:rsid w:val="005338FA"/>
    <w:rsid w:val="00533963"/>
    <w:rsid w:val="00533B69"/>
    <w:rsid w:val="00533C91"/>
    <w:rsid w:val="00533CC8"/>
    <w:rsid w:val="00533DD7"/>
    <w:rsid w:val="005340D3"/>
    <w:rsid w:val="00534175"/>
    <w:rsid w:val="00534208"/>
    <w:rsid w:val="0053426F"/>
    <w:rsid w:val="00534334"/>
    <w:rsid w:val="00534345"/>
    <w:rsid w:val="00534527"/>
    <w:rsid w:val="005345E8"/>
    <w:rsid w:val="0053462C"/>
    <w:rsid w:val="005346D0"/>
    <w:rsid w:val="0053478F"/>
    <w:rsid w:val="0053497F"/>
    <w:rsid w:val="00534CB4"/>
    <w:rsid w:val="00534D67"/>
    <w:rsid w:val="00534DA3"/>
    <w:rsid w:val="00534DD6"/>
    <w:rsid w:val="00534F34"/>
    <w:rsid w:val="00535326"/>
    <w:rsid w:val="00535463"/>
    <w:rsid w:val="005358E5"/>
    <w:rsid w:val="00535BA6"/>
    <w:rsid w:val="00535C37"/>
    <w:rsid w:val="00535E1F"/>
    <w:rsid w:val="00536025"/>
    <w:rsid w:val="005360C9"/>
    <w:rsid w:val="0053618A"/>
    <w:rsid w:val="00536465"/>
    <w:rsid w:val="0053665B"/>
    <w:rsid w:val="005367DB"/>
    <w:rsid w:val="00536848"/>
    <w:rsid w:val="005369DE"/>
    <w:rsid w:val="00536B82"/>
    <w:rsid w:val="00536BD2"/>
    <w:rsid w:val="00536BD5"/>
    <w:rsid w:val="00536BEA"/>
    <w:rsid w:val="00536BED"/>
    <w:rsid w:val="00536D24"/>
    <w:rsid w:val="00536D34"/>
    <w:rsid w:val="00536DA1"/>
    <w:rsid w:val="00536DFD"/>
    <w:rsid w:val="00536E40"/>
    <w:rsid w:val="00536E99"/>
    <w:rsid w:val="00536EFD"/>
    <w:rsid w:val="00536F5E"/>
    <w:rsid w:val="0053700E"/>
    <w:rsid w:val="00537024"/>
    <w:rsid w:val="0053708A"/>
    <w:rsid w:val="00537261"/>
    <w:rsid w:val="0053770A"/>
    <w:rsid w:val="00537822"/>
    <w:rsid w:val="005379C2"/>
    <w:rsid w:val="00537E54"/>
    <w:rsid w:val="00537E60"/>
    <w:rsid w:val="00537EFE"/>
    <w:rsid w:val="0054010B"/>
    <w:rsid w:val="005402B2"/>
    <w:rsid w:val="00540413"/>
    <w:rsid w:val="00540580"/>
    <w:rsid w:val="005406AB"/>
    <w:rsid w:val="00540758"/>
    <w:rsid w:val="00540776"/>
    <w:rsid w:val="005407D4"/>
    <w:rsid w:val="005407FF"/>
    <w:rsid w:val="0054093E"/>
    <w:rsid w:val="00540B3F"/>
    <w:rsid w:val="00540C1A"/>
    <w:rsid w:val="00540CB8"/>
    <w:rsid w:val="00540D2B"/>
    <w:rsid w:val="00540D6F"/>
    <w:rsid w:val="00541301"/>
    <w:rsid w:val="0054131D"/>
    <w:rsid w:val="005414E2"/>
    <w:rsid w:val="0054160D"/>
    <w:rsid w:val="00541633"/>
    <w:rsid w:val="0054166B"/>
    <w:rsid w:val="005416A2"/>
    <w:rsid w:val="00541932"/>
    <w:rsid w:val="005419C7"/>
    <w:rsid w:val="005419CA"/>
    <w:rsid w:val="00541C67"/>
    <w:rsid w:val="00541CEC"/>
    <w:rsid w:val="00541EB7"/>
    <w:rsid w:val="00541F8D"/>
    <w:rsid w:val="0054210C"/>
    <w:rsid w:val="00542239"/>
    <w:rsid w:val="00542690"/>
    <w:rsid w:val="00542733"/>
    <w:rsid w:val="00542741"/>
    <w:rsid w:val="005428B5"/>
    <w:rsid w:val="00542945"/>
    <w:rsid w:val="0054299E"/>
    <w:rsid w:val="00542AD5"/>
    <w:rsid w:val="00542B34"/>
    <w:rsid w:val="00542B6C"/>
    <w:rsid w:val="00542D17"/>
    <w:rsid w:val="00542DE8"/>
    <w:rsid w:val="00542E8F"/>
    <w:rsid w:val="00542EDE"/>
    <w:rsid w:val="00542FDE"/>
    <w:rsid w:val="00543087"/>
    <w:rsid w:val="0054320A"/>
    <w:rsid w:val="005432AA"/>
    <w:rsid w:val="0054341E"/>
    <w:rsid w:val="00543668"/>
    <w:rsid w:val="0054371A"/>
    <w:rsid w:val="005437B7"/>
    <w:rsid w:val="0054384C"/>
    <w:rsid w:val="00543C4D"/>
    <w:rsid w:val="00543E3E"/>
    <w:rsid w:val="00543F7E"/>
    <w:rsid w:val="00543FC2"/>
    <w:rsid w:val="00544088"/>
    <w:rsid w:val="0054419E"/>
    <w:rsid w:val="005441EE"/>
    <w:rsid w:val="0054427A"/>
    <w:rsid w:val="005442D5"/>
    <w:rsid w:val="0054433B"/>
    <w:rsid w:val="00544470"/>
    <w:rsid w:val="00544957"/>
    <w:rsid w:val="00544AD7"/>
    <w:rsid w:val="00544EFA"/>
    <w:rsid w:val="00544FCD"/>
    <w:rsid w:val="005450B5"/>
    <w:rsid w:val="005452DF"/>
    <w:rsid w:val="00545617"/>
    <w:rsid w:val="00545662"/>
    <w:rsid w:val="005457E3"/>
    <w:rsid w:val="0054585E"/>
    <w:rsid w:val="00545B70"/>
    <w:rsid w:val="00545B76"/>
    <w:rsid w:val="00545C5B"/>
    <w:rsid w:val="00545D20"/>
    <w:rsid w:val="00545FC7"/>
    <w:rsid w:val="00546073"/>
    <w:rsid w:val="005460CD"/>
    <w:rsid w:val="0054627B"/>
    <w:rsid w:val="0054633A"/>
    <w:rsid w:val="005465DD"/>
    <w:rsid w:val="00546617"/>
    <w:rsid w:val="0054672C"/>
    <w:rsid w:val="005467F8"/>
    <w:rsid w:val="005468F4"/>
    <w:rsid w:val="005469B3"/>
    <w:rsid w:val="00546ACC"/>
    <w:rsid w:val="00546BD6"/>
    <w:rsid w:val="00546D2B"/>
    <w:rsid w:val="00546EC9"/>
    <w:rsid w:val="00547176"/>
    <w:rsid w:val="0054736B"/>
    <w:rsid w:val="00547371"/>
    <w:rsid w:val="00547704"/>
    <w:rsid w:val="005478BB"/>
    <w:rsid w:val="00547ADC"/>
    <w:rsid w:val="00547B02"/>
    <w:rsid w:val="00547BC4"/>
    <w:rsid w:val="00547C3C"/>
    <w:rsid w:val="00550041"/>
    <w:rsid w:val="0055036A"/>
    <w:rsid w:val="00550513"/>
    <w:rsid w:val="00550737"/>
    <w:rsid w:val="00550922"/>
    <w:rsid w:val="00550A5D"/>
    <w:rsid w:val="00550BE8"/>
    <w:rsid w:val="00550C69"/>
    <w:rsid w:val="005511E1"/>
    <w:rsid w:val="0055121C"/>
    <w:rsid w:val="00551298"/>
    <w:rsid w:val="005512B7"/>
    <w:rsid w:val="0055135C"/>
    <w:rsid w:val="00551607"/>
    <w:rsid w:val="00551815"/>
    <w:rsid w:val="0055181B"/>
    <w:rsid w:val="00551A5A"/>
    <w:rsid w:val="00551AAB"/>
    <w:rsid w:val="00551CBB"/>
    <w:rsid w:val="00552313"/>
    <w:rsid w:val="00552423"/>
    <w:rsid w:val="0055249F"/>
    <w:rsid w:val="005524D9"/>
    <w:rsid w:val="005528A1"/>
    <w:rsid w:val="00552930"/>
    <w:rsid w:val="00552A65"/>
    <w:rsid w:val="00552D25"/>
    <w:rsid w:val="00553054"/>
    <w:rsid w:val="005532E0"/>
    <w:rsid w:val="005534BB"/>
    <w:rsid w:val="00553651"/>
    <w:rsid w:val="0055365C"/>
    <w:rsid w:val="00553668"/>
    <w:rsid w:val="0055367B"/>
    <w:rsid w:val="005536FE"/>
    <w:rsid w:val="00553ADF"/>
    <w:rsid w:val="00553B21"/>
    <w:rsid w:val="00553CD0"/>
    <w:rsid w:val="00553ED6"/>
    <w:rsid w:val="005541D4"/>
    <w:rsid w:val="005541FD"/>
    <w:rsid w:val="00554443"/>
    <w:rsid w:val="00554A10"/>
    <w:rsid w:val="00554BFC"/>
    <w:rsid w:val="00555008"/>
    <w:rsid w:val="005550AC"/>
    <w:rsid w:val="005550FF"/>
    <w:rsid w:val="00555205"/>
    <w:rsid w:val="00555257"/>
    <w:rsid w:val="0055529D"/>
    <w:rsid w:val="00555525"/>
    <w:rsid w:val="00555866"/>
    <w:rsid w:val="00555979"/>
    <w:rsid w:val="00555BD9"/>
    <w:rsid w:val="00555C9E"/>
    <w:rsid w:val="00555E7C"/>
    <w:rsid w:val="00556253"/>
    <w:rsid w:val="005565AB"/>
    <w:rsid w:val="005565B7"/>
    <w:rsid w:val="00556A21"/>
    <w:rsid w:val="00556BB6"/>
    <w:rsid w:val="00556D19"/>
    <w:rsid w:val="00556DB5"/>
    <w:rsid w:val="00556E29"/>
    <w:rsid w:val="00556EE7"/>
    <w:rsid w:val="00556F4B"/>
    <w:rsid w:val="00557278"/>
    <w:rsid w:val="005573BF"/>
    <w:rsid w:val="005576A7"/>
    <w:rsid w:val="005577CC"/>
    <w:rsid w:val="005577FF"/>
    <w:rsid w:val="00557881"/>
    <w:rsid w:val="00557986"/>
    <w:rsid w:val="00557A63"/>
    <w:rsid w:val="00557CB5"/>
    <w:rsid w:val="00557CDD"/>
    <w:rsid w:val="00557EE9"/>
    <w:rsid w:val="00557FFA"/>
    <w:rsid w:val="00560029"/>
    <w:rsid w:val="005601DA"/>
    <w:rsid w:val="00560379"/>
    <w:rsid w:val="005605F3"/>
    <w:rsid w:val="0056060F"/>
    <w:rsid w:val="005606AA"/>
    <w:rsid w:val="005606B6"/>
    <w:rsid w:val="005609C6"/>
    <w:rsid w:val="00560A7E"/>
    <w:rsid w:val="00560C29"/>
    <w:rsid w:val="00560D3B"/>
    <w:rsid w:val="00560EE5"/>
    <w:rsid w:val="005610E3"/>
    <w:rsid w:val="00561227"/>
    <w:rsid w:val="005613E8"/>
    <w:rsid w:val="00561448"/>
    <w:rsid w:val="00561516"/>
    <w:rsid w:val="0056158C"/>
    <w:rsid w:val="00561816"/>
    <w:rsid w:val="005619B2"/>
    <w:rsid w:val="00561B06"/>
    <w:rsid w:val="00561B1D"/>
    <w:rsid w:val="00561B52"/>
    <w:rsid w:val="00561B61"/>
    <w:rsid w:val="00561BD9"/>
    <w:rsid w:val="00561C27"/>
    <w:rsid w:val="00561D41"/>
    <w:rsid w:val="00561D88"/>
    <w:rsid w:val="00561EF9"/>
    <w:rsid w:val="00561FC1"/>
    <w:rsid w:val="0056225F"/>
    <w:rsid w:val="00562432"/>
    <w:rsid w:val="005624A4"/>
    <w:rsid w:val="0056255F"/>
    <w:rsid w:val="0056269B"/>
    <w:rsid w:val="005626BF"/>
    <w:rsid w:val="00562756"/>
    <w:rsid w:val="0056298E"/>
    <w:rsid w:val="00562AA0"/>
    <w:rsid w:val="00562C8B"/>
    <w:rsid w:val="00562FD6"/>
    <w:rsid w:val="00563627"/>
    <w:rsid w:val="00563685"/>
    <w:rsid w:val="005638C6"/>
    <w:rsid w:val="00563910"/>
    <w:rsid w:val="0056393F"/>
    <w:rsid w:val="0056396A"/>
    <w:rsid w:val="00563997"/>
    <w:rsid w:val="00563C77"/>
    <w:rsid w:val="00563CAB"/>
    <w:rsid w:val="005641CA"/>
    <w:rsid w:val="00564252"/>
    <w:rsid w:val="00564478"/>
    <w:rsid w:val="00564511"/>
    <w:rsid w:val="0056452A"/>
    <w:rsid w:val="005645C4"/>
    <w:rsid w:val="005647F9"/>
    <w:rsid w:val="0056480C"/>
    <w:rsid w:val="00564888"/>
    <w:rsid w:val="005648A6"/>
    <w:rsid w:val="005648C3"/>
    <w:rsid w:val="005649E2"/>
    <w:rsid w:val="00564C81"/>
    <w:rsid w:val="00564CE1"/>
    <w:rsid w:val="00565127"/>
    <w:rsid w:val="0056519B"/>
    <w:rsid w:val="005657C2"/>
    <w:rsid w:val="00565987"/>
    <w:rsid w:val="005659ED"/>
    <w:rsid w:val="00565C37"/>
    <w:rsid w:val="00565E3B"/>
    <w:rsid w:val="00565EE2"/>
    <w:rsid w:val="0056600B"/>
    <w:rsid w:val="00566499"/>
    <w:rsid w:val="0056656B"/>
    <w:rsid w:val="005665C9"/>
    <w:rsid w:val="00566671"/>
    <w:rsid w:val="0056669E"/>
    <w:rsid w:val="005667E5"/>
    <w:rsid w:val="0056689D"/>
    <w:rsid w:val="00566DAC"/>
    <w:rsid w:val="00566DF0"/>
    <w:rsid w:val="00566FEA"/>
    <w:rsid w:val="0056708C"/>
    <w:rsid w:val="005671D8"/>
    <w:rsid w:val="0056720A"/>
    <w:rsid w:val="00567232"/>
    <w:rsid w:val="00567477"/>
    <w:rsid w:val="005676F5"/>
    <w:rsid w:val="00567983"/>
    <w:rsid w:val="005679D6"/>
    <w:rsid w:val="00567A25"/>
    <w:rsid w:val="00567C79"/>
    <w:rsid w:val="00567EE9"/>
    <w:rsid w:val="00567F3F"/>
    <w:rsid w:val="00570012"/>
    <w:rsid w:val="00570018"/>
    <w:rsid w:val="00570019"/>
    <w:rsid w:val="00570256"/>
    <w:rsid w:val="00570465"/>
    <w:rsid w:val="005704B3"/>
    <w:rsid w:val="005705A3"/>
    <w:rsid w:val="005706C9"/>
    <w:rsid w:val="00570716"/>
    <w:rsid w:val="005707AA"/>
    <w:rsid w:val="00570892"/>
    <w:rsid w:val="00570BFE"/>
    <w:rsid w:val="00570C1D"/>
    <w:rsid w:val="00570E77"/>
    <w:rsid w:val="00570EC9"/>
    <w:rsid w:val="0057101D"/>
    <w:rsid w:val="005710A5"/>
    <w:rsid w:val="0057111D"/>
    <w:rsid w:val="0057117C"/>
    <w:rsid w:val="005712CE"/>
    <w:rsid w:val="005715BD"/>
    <w:rsid w:val="005719F5"/>
    <w:rsid w:val="00571A23"/>
    <w:rsid w:val="00571B00"/>
    <w:rsid w:val="00571DBE"/>
    <w:rsid w:val="00571DFC"/>
    <w:rsid w:val="00571EB2"/>
    <w:rsid w:val="00572315"/>
    <w:rsid w:val="00572347"/>
    <w:rsid w:val="005723F5"/>
    <w:rsid w:val="00572456"/>
    <w:rsid w:val="005725F6"/>
    <w:rsid w:val="0057278A"/>
    <w:rsid w:val="00572818"/>
    <w:rsid w:val="005729C4"/>
    <w:rsid w:val="00572C10"/>
    <w:rsid w:val="00572E44"/>
    <w:rsid w:val="00572E81"/>
    <w:rsid w:val="00572FD2"/>
    <w:rsid w:val="00573239"/>
    <w:rsid w:val="005732B6"/>
    <w:rsid w:val="00573592"/>
    <w:rsid w:val="005735B8"/>
    <w:rsid w:val="005735BB"/>
    <w:rsid w:val="00573718"/>
    <w:rsid w:val="00573779"/>
    <w:rsid w:val="005737E9"/>
    <w:rsid w:val="00573ABC"/>
    <w:rsid w:val="00573B76"/>
    <w:rsid w:val="00573DFA"/>
    <w:rsid w:val="00573EC6"/>
    <w:rsid w:val="0057400C"/>
    <w:rsid w:val="005741B0"/>
    <w:rsid w:val="00574587"/>
    <w:rsid w:val="005745A4"/>
    <w:rsid w:val="005746CB"/>
    <w:rsid w:val="00574969"/>
    <w:rsid w:val="005749BF"/>
    <w:rsid w:val="00574A48"/>
    <w:rsid w:val="00574A5F"/>
    <w:rsid w:val="00574C1C"/>
    <w:rsid w:val="00574E66"/>
    <w:rsid w:val="00574E95"/>
    <w:rsid w:val="00574ECE"/>
    <w:rsid w:val="005752E1"/>
    <w:rsid w:val="00575476"/>
    <w:rsid w:val="00575769"/>
    <w:rsid w:val="005757BA"/>
    <w:rsid w:val="005759A1"/>
    <w:rsid w:val="005759BD"/>
    <w:rsid w:val="00575A50"/>
    <w:rsid w:val="00575A73"/>
    <w:rsid w:val="00575CFA"/>
    <w:rsid w:val="00575D4B"/>
    <w:rsid w:val="00575E4F"/>
    <w:rsid w:val="00575F37"/>
    <w:rsid w:val="00575FB3"/>
    <w:rsid w:val="005760F7"/>
    <w:rsid w:val="00576192"/>
    <w:rsid w:val="005761FD"/>
    <w:rsid w:val="00576207"/>
    <w:rsid w:val="0057635E"/>
    <w:rsid w:val="005764C8"/>
    <w:rsid w:val="00576518"/>
    <w:rsid w:val="0057685F"/>
    <w:rsid w:val="005768F7"/>
    <w:rsid w:val="005769F1"/>
    <w:rsid w:val="00576A48"/>
    <w:rsid w:val="00576A9C"/>
    <w:rsid w:val="00576B83"/>
    <w:rsid w:val="00576BA8"/>
    <w:rsid w:val="00576D99"/>
    <w:rsid w:val="00576E6C"/>
    <w:rsid w:val="00576E8D"/>
    <w:rsid w:val="00576EC9"/>
    <w:rsid w:val="00576F04"/>
    <w:rsid w:val="0057701B"/>
    <w:rsid w:val="005771D3"/>
    <w:rsid w:val="005772EA"/>
    <w:rsid w:val="0057744C"/>
    <w:rsid w:val="00577468"/>
    <w:rsid w:val="00577475"/>
    <w:rsid w:val="00577477"/>
    <w:rsid w:val="005775D5"/>
    <w:rsid w:val="005775D9"/>
    <w:rsid w:val="00577878"/>
    <w:rsid w:val="00577C7F"/>
    <w:rsid w:val="00577CCC"/>
    <w:rsid w:val="00577E01"/>
    <w:rsid w:val="00577F44"/>
    <w:rsid w:val="00577F58"/>
    <w:rsid w:val="00577F8B"/>
    <w:rsid w:val="0057F043"/>
    <w:rsid w:val="0058016F"/>
    <w:rsid w:val="005801A6"/>
    <w:rsid w:val="005801B1"/>
    <w:rsid w:val="00580227"/>
    <w:rsid w:val="00580590"/>
    <w:rsid w:val="00580770"/>
    <w:rsid w:val="005807F5"/>
    <w:rsid w:val="00580984"/>
    <w:rsid w:val="00580A0D"/>
    <w:rsid w:val="00580A8D"/>
    <w:rsid w:val="00580AAC"/>
    <w:rsid w:val="00580AF4"/>
    <w:rsid w:val="00580CA2"/>
    <w:rsid w:val="00580E8A"/>
    <w:rsid w:val="00580EA8"/>
    <w:rsid w:val="00580ED7"/>
    <w:rsid w:val="00580ED8"/>
    <w:rsid w:val="00580F8F"/>
    <w:rsid w:val="00581197"/>
    <w:rsid w:val="00581415"/>
    <w:rsid w:val="0058168F"/>
    <w:rsid w:val="00581729"/>
    <w:rsid w:val="00581885"/>
    <w:rsid w:val="00581899"/>
    <w:rsid w:val="0058192C"/>
    <w:rsid w:val="00581976"/>
    <w:rsid w:val="00581978"/>
    <w:rsid w:val="00581FFE"/>
    <w:rsid w:val="0058204D"/>
    <w:rsid w:val="00582117"/>
    <w:rsid w:val="0058218E"/>
    <w:rsid w:val="00582282"/>
    <w:rsid w:val="0058252A"/>
    <w:rsid w:val="00582654"/>
    <w:rsid w:val="00582C5B"/>
    <w:rsid w:val="00582EE0"/>
    <w:rsid w:val="00582FAB"/>
    <w:rsid w:val="00582FAD"/>
    <w:rsid w:val="00583129"/>
    <w:rsid w:val="00583191"/>
    <w:rsid w:val="005833AA"/>
    <w:rsid w:val="005835F6"/>
    <w:rsid w:val="00583679"/>
    <w:rsid w:val="005838BB"/>
    <w:rsid w:val="00583AC6"/>
    <w:rsid w:val="00583D40"/>
    <w:rsid w:val="00583D56"/>
    <w:rsid w:val="00583E2B"/>
    <w:rsid w:val="00583E96"/>
    <w:rsid w:val="005840D6"/>
    <w:rsid w:val="005841DD"/>
    <w:rsid w:val="00584321"/>
    <w:rsid w:val="00584635"/>
    <w:rsid w:val="005846A7"/>
    <w:rsid w:val="00584A6C"/>
    <w:rsid w:val="00584B8F"/>
    <w:rsid w:val="00584C6A"/>
    <w:rsid w:val="00584CC1"/>
    <w:rsid w:val="00584E40"/>
    <w:rsid w:val="00585082"/>
    <w:rsid w:val="00585171"/>
    <w:rsid w:val="005853BD"/>
    <w:rsid w:val="005854AE"/>
    <w:rsid w:val="0058551B"/>
    <w:rsid w:val="005855B1"/>
    <w:rsid w:val="00585637"/>
    <w:rsid w:val="00585C73"/>
    <w:rsid w:val="00585F92"/>
    <w:rsid w:val="00585FAD"/>
    <w:rsid w:val="00586289"/>
    <w:rsid w:val="0058629F"/>
    <w:rsid w:val="0058633A"/>
    <w:rsid w:val="005863B1"/>
    <w:rsid w:val="005863E2"/>
    <w:rsid w:val="005863FB"/>
    <w:rsid w:val="0058640E"/>
    <w:rsid w:val="005864BC"/>
    <w:rsid w:val="00586733"/>
    <w:rsid w:val="00586764"/>
    <w:rsid w:val="005867AE"/>
    <w:rsid w:val="005868CB"/>
    <w:rsid w:val="00586AFC"/>
    <w:rsid w:val="00586B13"/>
    <w:rsid w:val="00586BA0"/>
    <w:rsid w:val="00586C44"/>
    <w:rsid w:val="005870FD"/>
    <w:rsid w:val="00587149"/>
    <w:rsid w:val="0058737F"/>
    <w:rsid w:val="00587441"/>
    <w:rsid w:val="00587A9A"/>
    <w:rsid w:val="00587BCA"/>
    <w:rsid w:val="00587C7A"/>
    <w:rsid w:val="00587D1B"/>
    <w:rsid w:val="00587EB5"/>
    <w:rsid w:val="00587F6A"/>
    <w:rsid w:val="00587FAB"/>
    <w:rsid w:val="005900DE"/>
    <w:rsid w:val="00590240"/>
    <w:rsid w:val="0059071B"/>
    <w:rsid w:val="0059088D"/>
    <w:rsid w:val="00590903"/>
    <w:rsid w:val="00590B1F"/>
    <w:rsid w:val="00590B89"/>
    <w:rsid w:val="00590CA3"/>
    <w:rsid w:val="00590E9F"/>
    <w:rsid w:val="00590F42"/>
    <w:rsid w:val="00590F6E"/>
    <w:rsid w:val="00590F9D"/>
    <w:rsid w:val="00591004"/>
    <w:rsid w:val="00591084"/>
    <w:rsid w:val="00591309"/>
    <w:rsid w:val="00591420"/>
    <w:rsid w:val="005914C4"/>
    <w:rsid w:val="00591564"/>
    <w:rsid w:val="005915C1"/>
    <w:rsid w:val="005915F9"/>
    <w:rsid w:val="00591769"/>
    <w:rsid w:val="00591880"/>
    <w:rsid w:val="005919F1"/>
    <w:rsid w:val="00591CBB"/>
    <w:rsid w:val="00591CE2"/>
    <w:rsid w:val="00591E0E"/>
    <w:rsid w:val="00591F2A"/>
    <w:rsid w:val="005920A2"/>
    <w:rsid w:val="00592174"/>
    <w:rsid w:val="005921A5"/>
    <w:rsid w:val="005922AA"/>
    <w:rsid w:val="005924A0"/>
    <w:rsid w:val="005924C5"/>
    <w:rsid w:val="0059253E"/>
    <w:rsid w:val="0059277C"/>
    <w:rsid w:val="00592D66"/>
    <w:rsid w:val="00592D91"/>
    <w:rsid w:val="00592DA0"/>
    <w:rsid w:val="00592E55"/>
    <w:rsid w:val="00592E64"/>
    <w:rsid w:val="00593021"/>
    <w:rsid w:val="005930BC"/>
    <w:rsid w:val="00593309"/>
    <w:rsid w:val="00593495"/>
    <w:rsid w:val="00593619"/>
    <w:rsid w:val="00593698"/>
    <w:rsid w:val="005936A2"/>
    <w:rsid w:val="005938B8"/>
    <w:rsid w:val="00593A8B"/>
    <w:rsid w:val="00593AB0"/>
    <w:rsid w:val="00593BA4"/>
    <w:rsid w:val="00593C4D"/>
    <w:rsid w:val="00593C67"/>
    <w:rsid w:val="005940DC"/>
    <w:rsid w:val="00594544"/>
    <w:rsid w:val="00594595"/>
    <w:rsid w:val="00594764"/>
    <w:rsid w:val="005947E5"/>
    <w:rsid w:val="005947FF"/>
    <w:rsid w:val="0059485F"/>
    <w:rsid w:val="00594887"/>
    <w:rsid w:val="005949B0"/>
    <w:rsid w:val="00594A62"/>
    <w:rsid w:val="00594C1C"/>
    <w:rsid w:val="00594C9D"/>
    <w:rsid w:val="00594FA9"/>
    <w:rsid w:val="00595029"/>
    <w:rsid w:val="0059505D"/>
    <w:rsid w:val="005953EB"/>
    <w:rsid w:val="00595456"/>
    <w:rsid w:val="005954F6"/>
    <w:rsid w:val="00595627"/>
    <w:rsid w:val="005958A1"/>
    <w:rsid w:val="0059590E"/>
    <w:rsid w:val="00595FAD"/>
    <w:rsid w:val="0059610F"/>
    <w:rsid w:val="0059613A"/>
    <w:rsid w:val="0059615E"/>
    <w:rsid w:val="0059627F"/>
    <w:rsid w:val="0059645B"/>
    <w:rsid w:val="005964BD"/>
    <w:rsid w:val="00596701"/>
    <w:rsid w:val="00596880"/>
    <w:rsid w:val="00596928"/>
    <w:rsid w:val="00596996"/>
    <w:rsid w:val="00596C63"/>
    <w:rsid w:val="00596D26"/>
    <w:rsid w:val="00596DA5"/>
    <w:rsid w:val="00596FC6"/>
    <w:rsid w:val="0059701D"/>
    <w:rsid w:val="005970B8"/>
    <w:rsid w:val="0059717E"/>
    <w:rsid w:val="00597359"/>
    <w:rsid w:val="0059738E"/>
    <w:rsid w:val="00597397"/>
    <w:rsid w:val="005973DF"/>
    <w:rsid w:val="00597457"/>
    <w:rsid w:val="00597599"/>
    <w:rsid w:val="0059775A"/>
    <w:rsid w:val="00597C8C"/>
    <w:rsid w:val="00597C9E"/>
    <w:rsid w:val="00597D3A"/>
    <w:rsid w:val="005A01B7"/>
    <w:rsid w:val="005A01F3"/>
    <w:rsid w:val="005A022D"/>
    <w:rsid w:val="005A0230"/>
    <w:rsid w:val="005A02B2"/>
    <w:rsid w:val="005A0352"/>
    <w:rsid w:val="005A0494"/>
    <w:rsid w:val="005A04D4"/>
    <w:rsid w:val="005A07DE"/>
    <w:rsid w:val="005A0886"/>
    <w:rsid w:val="005A091C"/>
    <w:rsid w:val="005A09F2"/>
    <w:rsid w:val="005A0A27"/>
    <w:rsid w:val="005A0F1A"/>
    <w:rsid w:val="005A12D0"/>
    <w:rsid w:val="005A1360"/>
    <w:rsid w:val="005A1499"/>
    <w:rsid w:val="005A1526"/>
    <w:rsid w:val="005A15BB"/>
    <w:rsid w:val="005A15E6"/>
    <w:rsid w:val="005A1600"/>
    <w:rsid w:val="005A1932"/>
    <w:rsid w:val="005A19BA"/>
    <w:rsid w:val="005A1A65"/>
    <w:rsid w:val="005A1AC5"/>
    <w:rsid w:val="005A1B5A"/>
    <w:rsid w:val="005A1C51"/>
    <w:rsid w:val="005A1C96"/>
    <w:rsid w:val="005A1E83"/>
    <w:rsid w:val="005A1EE1"/>
    <w:rsid w:val="005A1F27"/>
    <w:rsid w:val="005A21FA"/>
    <w:rsid w:val="005A2242"/>
    <w:rsid w:val="005A230B"/>
    <w:rsid w:val="005A24B9"/>
    <w:rsid w:val="005A2534"/>
    <w:rsid w:val="005A25C3"/>
    <w:rsid w:val="005A2601"/>
    <w:rsid w:val="005A2650"/>
    <w:rsid w:val="005A274F"/>
    <w:rsid w:val="005A27AD"/>
    <w:rsid w:val="005A27F5"/>
    <w:rsid w:val="005A2840"/>
    <w:rsid w:val="005A2951"/>
    <w:rsid w:val="005A295F"/>
    <w:rsid w:val="005A2A5D"/>
    <w:rsid w:val="005A2B40"/>
    <w:rsid w:val="005A2B43"/>
    <w:rsid w:val="005A2B47"/>
    <w:rsid w:val="005A2B57"/>
    <w:rsid w:val="005A2BE1"/>
    <w:rsid w:val="005A2CB7"/>
    <w:rsid w:val="005A2EC1"/>
    <w:rsid w:val="005A309F"/>
    <w:rsid w:val="005A3104"/>
    <w:rsid w:val="005A3150"/>
    <w:rsid w:val="005A3174"/>
    <w:rsid w:val="005A317B"/>
    <w:rsid w:val="005A3487"/>
    <w:rsid w:val="005A364E"/>
    <w:rsid w:val="005A3696"/>
    <w:rsid w:val="005A3999"/>
    <w:rsid w:val="005A3A4A"/>
    <w:rsid w:val="005A3A5B"/>
    <w:rsid w:val="005A3A7C"/>
    <w:rsid w:val="005A3AF8"/>
    <w:rsid w:val="005A3B01"/>
    <w:rsid w:val="005A3D7D"/>
    <w:rsid w:val="005A3F27"/>
    <w:rsid w:val="005A3FB2"/>
    <w:rsid w:val="005A4017"/>
    <w:rsid w:val="005A4090"/>
    <w:rsid w:val="005A40CB"/>
    <w:rsid w:val="005A4144"/>
    <w:rsid w:val="005A41C9"/>
    <w:rsid w:val="005A42D6"/>
    <w:rsid w:val="005A44AF"/>
    <w:rsid w:val="005A44BF"/>
    <w:rsid w:val="005A44DD"/>
    <w:rsid w:val="005A45A2"/>
    <w:rsid w:val="005A4941"/>
    <w:rsid w:val="005A4953"/>
    <w:rsid w:val="005A4B15"/>
    <w:rsid w:val="005A4BF2"/>
    <w:rsid w:val="005A4D24"/>
    <w:rsid w:val="005A4E6D"/>
    <w:rsid w:val="005A4E7B"/>
    <w:rsid w:val="005A4E82"/>
    <w:rsid w:val="005A5248"/>
    <w:rsid w:val="005A5334"/>
    <w:rsid w:val="005A59A2"/>
    <w:rsid w:val="005A59C7"/>
    <w:rsid w:val="005A5ABB"/>
    <w:rsid w:val="005A5B03"/>
    <w:rsid w:val="005A5B42"/>
    <w:rsid w:val="005A5B55"/>
    <w:rsid w:val="005A61D0"/>
    <w:rsid w:val="005A61F8"/>
    <w:rsid w:val="005A623D"/>
    <w:rsid w:val="005A63F8"/>
    <w:rsid w:val="005A6887"/>
    <w:rsid w:val="005A6EE5"/>
    <w:rsid w:val="005A7264"/>
    <w:rsid w:val="005A73C4"/>
    <w:rsid w:val="005A73DE"/>
    <w:rsid w:val="005A74DB"/>
    <w:rsid w:val="005A74EC"/>
    <w:rsid w:val="005A7527"/>
    <w:rsid w:val="005A758D"/>
    <w:rsid w:val="005A78C7"/>
    <w:rsid w:val="005A7931"/>
    <w:rsid w:val="005A7BB5"/>
    <w:rsid w:val="005A7C98"/>
    <w:rsid w:val="005A7E99"/>
    <w:rsid w:val="005B03CA"/>
    <w:rsid w:val="005B0547"/>
    <w:rsid w:val="005B06D1"/>
    <w:rsid w:val="005B0709"/>
    <w:rsid w:val="005B07F8"/>
    <w:rsid w:val="005B0894"/>
    <w:rsid w:val="005B08C2"/>
    <w:rsid w:val="005B092F"/>
    <w:rsid w:val="005B0981"/>
    <w:rsid w:val="005B0A46"/>
    <w:rsid w:val="005B0B11"/>
    <w:rsid w:val="005B1056"/>
    <w:rsid w:val="005B10DB"/>
    <w:rsid w:val="005B1133"/>
    <w:rsid w:val="005B1263"/>
    <w:rsid w:val="005B13B7"/>
    <w:rsid w:val="005B1683"/>
    <w:rsid w:val="005B18AD"/>
    <w:rsid w:val="005B19C5"/>
    <w:rsid w:val="005B1C39"/>
    <w:rsid w:val="005B1DA4"/>
    <w:rsid w:val="005B1F82"/>
    <w:rsid w:val="005B1FDE"/>
    <w:rsid w:val="005B2177"/>
    <w:rsid w:val="005B21FF"/>
    <w:rsid w:val="005B247A"/>
    <w:rsid w:val="005B2751"/>
    <w:rsid w:val="005B2B65"/>
    <w:rsid w:val="005B2BFC"/>
    <w:rsid w:val="005B2C67"/>
    <w:rsid w:val="005B2E3D"/>
    <w:rsid w:val="005B308B"/>
    <w:rsid w:val="005B317C"/>
    <w:rsid w:val="005B33F0"/>
    <w:rsid w:val="005B3497"/>
    <w:rsid w:val="005B35ED"/>
    <w:rsid w:val="005B36C5"/>
    <w:rsid w:val="005B376C"/>
    <w:rsid w:val="005B3C1F"/>
    <w:rsid w:val="005B3CA8"/>
    <w:rsid w:val="005B3D17"/>
    <w:rsid w:val="005B3DA2"/>
    <w:rsid w:val="005B3F9F"/>
    <w:rsid w:val="005B4170"/>
    <w:rsid w:val="005B4201"/>
    <w:rsid w:val="005B42A9"/>
    <w:rsid w:val="005B44D5"/>
    <w:rsid w:val="005B45D0"/>
    <w:rsid w:val="005B475D"/>
    <w:rsid w:val="005B4772"/>
    <w:rsid w:val="005B4997"/>
    <w:rsid w:val="005B4CFC"/>
    <w:rsid w:val="005B4D55"/>
    <w:rsid w:val="005B4E86"/>
    <w:rsid w:val="005B4F39"/>
    <w:rsid w:val="005B50CC"/>
    <w:rsid w:val="005B515B"/>
    <w:rsid w:val="005B518B"/>
    <w:rsid w:val="005B5324"/>
    <w:rsid w:val="005B544F"/>
    <w:rsid w:val="005B54EA"/>
    <w:rsid w:val="005B5588"/>
    <w:rsid w:val="005B562F"/>
    <w:rsid w:val="005B57B5"/>
    <w:rsid w:val="005B587D"/>
    <w:rsid w:val="005B5D08"/>
    <w:rsid w:val="005B5D5F"/>
    <w:rsid w:val="005B5F0A"/>
    <w:rsid w:val="005B6242"/>
    <w:rsid w:val="005B683F"/>
    <w:rsid w:val="005B6BDB"/>
    <w:rsid w:val="005B6C12"/>
    <w:rsid w:val="005B6CE4"/>
    <w:rsid w:val="005B6D0F"/>
    <w:rsid w:val="005B6E2E"/>
    <w:rsid w:val="005B6E96"/>
    <w:rsid w:val="005B6F7A"/>
    <w:rsid w:val="005B7044"/>
    <w:rsid w:val="005B71CA"/>
    <w:rsid w:val="005B7246"/>
    <w:rsid w:val="005B72B3"/>
    <w:rsid w:val="005B730D"/>
    <w:rsid w:val="005B7339"/>
    <w:rsid w:val="005B73DF"/>
    <w:rsid w:val="005B776F"/>
    <w:rsid w:val="005B79F9"/>
    <w:rsid w:val="005B7A14"/>
    <w:rsid w:val="005B7D1F"/>
    <w:rsid w:val="005B7E62"/>
    <w:rsid w:val="005B7FC7"/>
    <w:rsid w:val="005C0642"/>
    <w:rsid w:val="005C0679"/>
    <w:rsid w:val="005C07A1"/>
    <w:rsid w:val="005C0945"/>
    <w:rsid w:val="005C0FC8"/>
    <w:rsid w:val="005C1006"/>
    <w:rsid w:val="005C104B"/>
    <w:rsid w:val="005C1215"/>
    <w:rsid w:val="005C1638"/>
    <w:rsid w:val="005C1ABD"/>
    <w:rsid w:val="005C1C61"/>
    <w:rsid w:val="005C1EFF"/>
    <w:rsid w:val="005C21B0"/>
    <w:rsid w:val="005C23E4"/>
    <w:rsid w:val="005C246E"/>
    <w:rsid w:val="005C2571"/>
    <w:rsid w:val="005C2617"/>
    <w:rsid w:val="005C272A"/>
    <w:rsid w:val="005C2763"/>
    <w:rsid w:val="005C27D6"/>
    <w:rsid w:val="005C28E9"/>
    <w:rsid w:val="005C2A3C"/>
    <w:rsid w:val="005C2AAF"/>
    <w:rsid w:val="005C2C1D"/>
    <w:rsid w:val="005C2E2A"/>
    <w:rsid w:val="005C34FA"/>
    <w:rsid w:val="005C3649"/>
    <w:rsid w:val="005C3813"/>
    <w:rsid w:val="005C382F"/>
    <w:rsid w:val="005C38CD"/>
    <w:rsid w:val="005C38E2"/>
    <w:rsid w:val="005C3937"/>
    <w:rsid w:val="005C3D1B"/>
    <w:rsid w:val="005C3D75"/>
    <w:rsid w:val="005C3E89"/>
    <w:rsid w:val="005C3EB0"/>
    <w:rsid w:val="005C3ECA"/>
    <w:rsid w:val="005C3F56"/>
    <w:rsid w:val="005C3F94"/>
    <w:rsid w:val="005C42D9"/>
    <w:rsid w:val="005C42E7"/>
    <w:rsid w:val="005C4461"/>
    <w:rsid w:val="005C4865"/>
    <w:rsid w:val="005C486B"/>
    <w:rsid w:val="005C4896"/>
    <w:rsid w:val="005C4A09"/>
    <w:rsid w:val="005C50BE"/>
    <w:rsid w:val="005C5186"/>
    <w:rsid w:val="005C5199"/>
    <w:rsid w:val="005C52AE"/>
    <w:rsid w:val="005C53CE"/>
    <w:rsid w:val="005C5402"/>
    <w:rsid w:val="005C540D"/>
    <w:rsid w:val="005C5598"/>
    <w:rsid w:val="005C585B"/>
    <w:rsid w:val="005C59A5"/>
    <w:rsid w:val="005C5A7C"/>
    <w:rsid w:val="005C5AD9"/>
    <w:rsid w:val="005C5CBD"/>
    <w:rsid w:val="005C5DEF"/>
    <w:rsid w:val="005C5ECE"/>
    <w:rsid w:val="005C5ED9"/>
    <w:rsid w:val="005C5FC6"/>
    <w:rsid w:val="005C60C0"/>
    <w:rsid w:val="005C60F7"/>
    <w:rsid w:val="005C61D6"/>
    <w:rsid w:val="005C6382"/>
    <w:rsid w:val="005C67B0"/>
    <w:rsid w:val="005C6825"/>
    <w:rsid w:val="005C6B73"/>
    <w:rsid w:val="005C6BE2"/>
    <w:rsid w:val="005C6DB1"/>
    <w:rsid w:val="005C6DD1"/>
    <w:rsid w:val="005C6FAF"/>
    <w:rsid w:val="005C725C"/>
    <w:rsid w:val="005C74EE"/>
    <w:rsid w:val="005C7797"/>
    <w:rsid w:val="005C786A"/>
    <w:rsid w:val="005C7958"/>
    <w:rsid w:val="005C7A3F"/>
    <w:rsid w:val="005C7A7A"/>
    <w:rsid w:val="005C7AC0"/>
    <w:rsid w:val="005C7D75"/>
    <w:rsid w:val="005C7F02"/>
    <w:rsid w:val="005D00D4"/>
    <w:rsid w:val="005D01E0"/>
    <w:rsid w:val="005D01F8"/>
    <w:rsid w:val="005D0397"/>
    <w:rsid w:val="005D0458"/>
    <w:rsid w:val="005D0468"/>
    <w:rsid w:val="005D0565"/>
    <w:rsid w:val="005D071D"/>
    <w:rsid w:val="005D0909"/>
    <w:rsid w:val="005D09B8"/>
    <w:rsid w:val="005D0B1C"/>
    <w:rsid w:val="005D0C7D"/>
    <w:rsid w:val="005D0CF5"/>
    <w:rsid w:val="005D1075"/>
    <w:rsid w:val="005D1248"/>
    <w:rsid w:val="005D1255"/>
    <w:rsid w:val="005D12C4"/>
    <w:rsid w:val="005D1354"/>
    <w:rsid w:val="005D141F"/>
    <w:rsid w:val="005D1494"/>
    <w:rsid w:val="005D189A"/>
    <w:rsid w:val="005D20A1"/>
    <w:rsid w:val="005D2102"/>
    <w:rsid w:val="005D2195"/>
    <w:rsid w:val="005D2465"/>
    <w:rsid w:val="005D250C"/>
    <w:rsid w:val="005D26BE"/>
    <w:rsid w:val="005D2701"/>
    <w:rsid w:val="005D279E"/>
    <w:rsid w:val="005D2840"/>
    <w:rsid w:val="005D2872"/>
    <w:rsid w:val="005D2885"/>
    <w:rsid w:val="005D2C9A"/>
    <w:rsid w:val="005D2DCC"/>
    <w:rsid w:val="005D2EBF"/>
    <w:rsid w:val="005D2EEE"/>
    <w:rsid w:val="005D30CF"/>
    <w:rsid w:val="005D3802"/>
    <w:rsid w:val="005D395A"/>
    <w:rsid w:val="005D3A40"/>
    <w:rsid w:val="005D3DC6"/>
    <w:rsid w:val="005D3E24"/>
    <w:rsid w:val="005D3F20"/>
    <w:rsid w:val="005D3F30"/>
    <w:rsid w:val="005D4118"/>
    <w:rsid w:val="005D4230"/>
    <w:rsid w:val="005D429F"/>
    <w:rsid w:val="005D454D"/>
    <w:rsid w:val="005D46E6"/>
    <w:rsid w:val="005D480D"/>
    <w:rsid w:val="005D4844"/>
    <w:rsid w:val="005D486E"/>
    <w:rsid w:val="005D48A2"/>
    <w:rsid w:val="005D48E5"/>
    <w:rsid w:val="005D497A"/>
    <w:rsid w:val="005D4AA8"/>
    <w:rsid w:val="005D4D85"/>
    <w:rsid w:val="005D50B8"/>
    <w:rsid w:val="005D50F5"/>
    <w:rsid w:val="005D5130"/>
    <w:rsid w:val="005D5399"/>
    <w:rsid w:val="005D543E"/>
    <w:rsid w:val="005D54F5"/>
    <w:rsid w:val="005D582C"/>
    <w:rsid w:val="005D5907"/>
    <w:rsid w:val="005D5BDA"/>
    <w:rsid w:val="005D5E11"/>
    <w:rsid w:val="005D601F"/>
    <w:rsid w:val="005D605F"/>
    <w:rsid w:val="005D60CC"/>
    <w:rsid w:val="005D60E7"/>
    <w:rsid w:val="005D62B3"/>
    <w:rsid w:val="005D6492"/>
    <w:rsid w:val="005D65B7"/>
    <w:rsid w:val="005D6905"/>
    <w:rsid w:val="005D6A16"/>
    <w:rsid w:val="005D6B3B"/>
    <w:rsid w:val="005D6CC9"/>
    <w:rsid w:val="005D6DE2"/>
    <w:rsid w:val="005D70D7"/>
    <w:rsid w:val="005D7219"/>
    <w:rsid w:val="005D764B"/>
    <w:rsid w:val="005D76AA"/>
    <w:rsid w:val="005D773B"/>
    <w:rsid w:val="005D7817"/>
    <w:rsid w:val="005D79A7"/>
    <w:rsid w:val="005D7BF1"/>
    <w:rsid w:val="005D7C26"/>
    <w:rsid w:val="005D7C6B"/>
    <w:rsid w:val="005E0051"/>
    <w:rsid w:val="005E0119"/>
    <w:rsid w:val="005E0160"/>
    <w:rsid w:val="005E01ED"/>
    <w:rsid w:val="005E03CB"/>
    <w:rsid w:val="005E056E"/>
    <w:rsid w:val="005E05A4"/>
    <w:rsid w:val="005E065D"/>
    <w:rsid w:val="005E07F3"/>
    <w:rsid w:val="005E0821"/>
    <w:rsid w:val="005E088B"/>
    <w:rsid w:val="005E08DE"/>
    <w:rsid w:val="005E098F"/>
    <w:rsid w:val="005E0A98"/>
    <w:rsid w:val="005E0B56"/>
    <w:rsid w:val="005E0B9E"/>
    <w:rsid w:val="005E0D92"/>
    <w:rsid w:val="005E0EDC"/>
    <w:rsid w:val="005E1025"/>
    <w:rsid w:val="005E109D"/>
    <w:rsid w:val="005E1530"/>
    <w:rsid w:val="005E1628"/>
    <w:rsid w:val="005E16C7"/>
    <w:rsid w:val="005E16C9"/>
    <w:rsid w:val="005E17B1"/>
    <w:rsid w:val="005E1961"/>
    <w:rsid w:val="005E1A8C"/>
    <w:rsid w:val="005E1DEF"/>
    <w:rsid w:val="005E2204"/>
    <w:rsid w:val="005E22E1"/>
    <w:rsid w:val="005E2582"/>
    <w:rsid w:val="005E25C1"/>
    <w:rsid w:val="005E2661"/>
    <w:rsid w:val="005E2688"/>
    <w:rsid w:val="005E2BED"/>
    <w:rsid w:val="005E2DC5"/>
    <w:rsid w:val="005E2E0D"/>
    <w:rsid w:val="005E2E8E"/>
    <w:rsid w:val="005E30E9"/>
    <w:rsid w:val="005E3167"/>
    <w:rsid w:val="005E3352"/>
    <w:rsid w:val="005E3362"/>
    <w:rsid w:val="005E36CC"/>
    <w:rsid w:val="005E36D8"/>
    <w:rsid w:val="005E3992"/>
    <w:rsid w:val="005E3B3C"/>
    <w:rsid w:val="005E3CB4"/>
    <w:rsid w:val="005E3E05"/>
    <w:rsid w:val="005E3FC3"/>
    <w:rsid w:val="005E40B6"/>
    <w:rsid w:val="005E4275"/>
    <w:rsid w:val="005E43AE"/>
    <w:rsid w:val="005E453B"/>
    <w:rsid w:val="005E462C"/>
    <w:rsid w:val="005E46DB"/>
    <w:rsid w:val="005E46E4"/>
    <w:rsid w:val="005E472E"/>
    <w:rsid w:val="005E4816"/>
    <w:rsid w:val="005E4846"/>
    <w:rsid w:val="005E4966"/>
    <w:rsid w:val="005E49F2"/>
    <w:rsid w:val="005E4BB1"/>
    <w:rsid w:val="005E4CE4"/>
    <w:rsid w:val="005E4FBA"/>
    <w:rsid w:val="005E500B"/>
    <w:rsid w:val="005E52F3"/>
    <w:rsid w:val="005E5351"/>
    <w:rsid w:val="005E536D"/>
    <w:rsid w:val="005E542C"/>
    <w:rsid w:val="005E55F0"/>
    <w:rsid w:val="005E59CF"/>
    <w:rsid w:val="005E5A58"/>
    <w:rsid w:val="005E5C52"/>
    <w:rsid w:val="005E5E5D"/>
    <w:rsid w:val="005E6190"/>
    <w:rsid w:val="005E620F"/>
    <w:rsid w:val="005E626E"/>
    <w:rsid w:val="005E62CE"/>
    <w:rsid w:val="005E64FC"/>
    <w:rsid w:val="005E651B"/>
    <w:rsid w:val="005E6764"/>
    <w:rsid w:val="005E6A00"/>
    <w:rsid w:val="005E6A3E"/>
    <w:rsid w:val="005E6B14"/>
    <w:rsid w:val="005E6B31"/>
    <w:rsid w:val="005E6C32"/>
    <w:rsid w:val="005E6D38"/>
    <w:rsid w:val="005E6DD2"/>
    <w:rsid w:val="005E7310"/>
    <w:rsid w:val="005E74A0"/>
    <w:rsid w:val="005E74D2"/>
    <w:rsid w:val="005E7521"/>
    <w:rsid w:val="005E761B"/>
    <w:rsid w:val="005E7673"/>
    <w:rsid w:val="005E769E"/>
    <w:rsid w:val="005E787E"/>
    <w:rsid w:val="005E78B5"/>
    <w:rsid w:val="005E7AA0"/>
    <w:rsid w:val="005E7D01"/>
    <w:rsid w:val="005E7D37"/>
    <w:rsid w:val="005E7D9F"/>
    <w:rsid w:val="005E7E2C"/>
    <w:rsid w:val="005E7ECE"/>
    <w:rsid w:val="005E7FAB"/>
    <w:rsid w:val="005ECB55"/>
    <w:rsid w:val="005F0099"/>
    <w:rsid w:val="005F0122"/>
    <w:rsid w:val="005F021D"/>
    <w:rsid w:val="005F0290"/>
    <w:rsid w:val="005F029D"/>
    <w:rsid w:val="005F02C9"/>
    <w:rsid w:val="005F03F8"/>
    <w:rsid w:val="005F04F8"/>
    <w:rsid w:val="005F07F0"/>
    <w:rsid w:val="005F0933"/>
    <w:rsid w:val="005F0941"/>
    <w:rsid w:val="005F0BB2"/>
    <w:rsid w:val="005F0C44"/>
    <w:rsid w:val="005F0C5A"/>
    <w:rsid w:val="005F0D01"/>
    <w:rsid w:val="005F0D26"/>
    <w:rsid w:val="005F0E72"/>
    <w:rsid w:val="005F0FCE"/>
    <w:rsid w:val="005F106A"/>
    <w:rsid w:val="005F1179"/>
    <w:rsid w:val="005F118E"/>
    <w:rsid w:val="005F126B"/>
    <w:rsid w:val="005F1296"/>
    <w:rsid w:val="005F1321"/>
    <w:rsid w:val="005F132D"/>
    <w:rsid w:val="005F177A"/>
    <w:rsid w:val="005F17AB"/>
    <w:rsid w:val="005F18C9"/>
    <w:rsid w:val="005F1A0F"/>
    <w:rsid w:val="005F1B40"/>
    <w:rsid w:val="005F1B56"/>
    <w:rsid w:val="005F1CBD"/>
    <w:rsid w:val="005F1D6E"/>
    <w:rsid w:val="005F1E27"/>
    <w:rsid w:val="005F1F06"/>
    <w:rsid w:val="005F202C"/>
    <w:rsid w:val="005F2030"/>
    <w:rsid w:val="005F2104"/>
    <w:rsid w:val="005F21C8"/>
    <w:rsid w:val="005F24D8"/>
    <w:rsid w:val="005F24E3"/>
    <w:rsid w:val="005F24F0"/>
    <w:rsid w:val="005F256D"/>
    <w:rsid w:val="005F2738"/>
    <w:rsid w:val="005F2779"/>
    <w:rsid w:val="005F2931"/>
    <w:rsid w:val="005F2CBE"/>
    <w:rsid w:val="005F2CD9"/>
    <w:rsid w:val="005F2DCF"/>
    <w:rsid w:val="005F2DD4"/>
    <w:rsid w:val="005F2F0C"/>
    <w:rsid w:val="005F2F36"/>
    <w:rsid w:val="005F34F5"/>
    <w:rsid w:val="005F3662"/>
    <w:rsid w:val="005F3816"/>
    <w:rsid w:val="005F3823"/>
    <w:rsid w:val="005F3B09"/>
    <w:rsid w:val="005F3B92"/>
    <w:rsid w:val="005F3C65"/>
    <w:rsid w:val="005F3CBE"/>
    <w:rsid w:val="005F3E83"/>
    <w:rsid w:val="005F40BB"/>
    <w:rsid w:val="005F436A"/>
    <w:rsid w:val="005F4AA7"/>
    <w:rsid w:val="005F4CC2"/>
    <w:rsid w:val="005F4D9C"/>
    <w:rsid w:val="005F4F46"/>
    <w:rsid w:val="005F4FED"/>
    <w:rsid w:val="005F5170"/>
    <w:rsid w:val="005F51A2"/>
    <w:rsid w:val="005F51BB"/>
    <w:rsid w:val="005F5231"/>
    <w:rsid w:val="005F527F"/>
    <w:rsid w:val="005F53AA"/>
    <w:rsid w:val="005F551A"/>
    <w:rsid w:val="005F551C"/>
    <w:rsid w:val="005F5CE7"/>
    <w:rsid w:val="005F5EDC"/>
    <w:rsid w:val="005F5EF8"/>
    <w:rsid w:val="005F5F36"/>
    <w:rsid w:val="005F6180"/>
    <w:rsid w:val="005F618D"/>
    <w:rsid w:val="005F632F"/>
    <w:rsid w:val="005F6413"/>
    <w:rsid w:val="005F64A6"/>
    <w:rsid w:val="005F6690"/>
    <w:rsid w:val="005F6D9F"/>
    <w:rsid w:val="005F6EA0"/>
    <w:rsid w:val="005F6F53"/>
    <w:rsid w:val="005F70DA"/>
    <w:rsid w:val="005F70DB"/>
    <w:rsid w:val="005F7136"/>
    <w:rsid w:val="005F7149"/>
    <w:rsid w:val="005F714C"/>
    <w:rsid w:val="005F73D0"/>
    <w:rsid w:val="005F7449"/>
    <w:rsid w:val="005F764F"/>
    <w:rsid w:val="005F7758"/>
    <w:rsid w:val="005F7770"/>
    <w:rsid w:val="005F79BE"/>
    <w:rsid w:val="005F79D5"/>
    <w:rsid w:val="005F7A10"/>
    <w:rsid w:val="005F7B81"/>
    <w:rsid w:val="005F7B96"/>
    <w:rsid w:val="005F7C60"/>
    <w:rsid w:val="005F7C8F"/>
    <w:rsid w:val="005F7CDC"/>
    <w:rsid w:val="005F7D52"/>
    <w:rsid w:val="0060025B"/>
    <w:rsid w:val="006002DB"/>
    <w:rsid w:val="0060043D"/>
    <w:rsid w:val="00600530"/>
    <w:rsid w:val="0060058E"/>
    <w:rsid w:val="006008D1"/>
    <w:rsid w:val="006009A8"/>
    <w:rsid w:val="006009DA"/>
    <w:rsid w:val="00600A7A"/>
    <w:rsid w:val="00600B60"/>
    <w:rsid w:val="00600F44"/>
    <w:rsid w:val="00600F8F"/>
    <w:rsid w:val="00601003"/>
    <w:rsid w:val="0060102D"/>
    <w:rsid w:val="0060127D"/>
    <w:rsid w:val="0060128F"/>
    <w:rsid w:val="006012BF"/>
    <w:rsid w:val="0060150D"/>
    <w:rsid w:val="0060178C"/>
    <w:rsid w:val="0060186A"/>
    <w:rsid w:val="006018C3"/>
    <w:rsid w:val="0060194A"/>
    <w:rsid w:val="0060195C"/>
    <w:rsid w:val="0060199D"/>
    <w:rsid w:val="00601B82"/>
    <w:rsid w:val="00601BC7"/>
    <w:rsid w:val="00601D78"/>
    <w:rsid w:val="00601E75"/>
    <w:rsid w:val="00601ECC"/>
    <w:rsid w:val="006020DE"/>
    <w:rsid w:val="006022DA"/>
    <w:rsid w:val="00602387"/>
    <w:rsid w:val="006023D9"/>
    <w:rsid w:val="0060250C"/>
    <w:rsid w:val="0060269A"/>
    <w:rsid w:val="00602739"/>
    <w:rsid w:val="00602916"/>
    <w:rsid w:val="00602979"/>
    <w:rsid w:val="00602A61"/>
    <w:rsid w:val="00603085"/>
    <w:rsid w:val="00603115"/>
    <w:rsid w:val="006031A7"/>
    <w:rsid w:val="00603337"/>
    <w:rsid w:val="0060344F"/>
    <w:rsid w:val="00603779"/>
    <w:rsid w:val="00603830"/>
    <w:rsid w:val="0060399B"/>
    <w:rsid w:val="00603BEC"/>
    <w:rsid w:val="00603CAD"/>
    <w:rsid w:val="00603E32"/>
    <w:rsid w:val="00603F86"/>
    <w:rsid w:val="006040D0"/>
    <w:rsid w:val="00604243"/>
    <w:rsid w:val="00604337"/>
    <w:rsid w:val="006043A3"/>
    <w:rsid w:val="006043A6"/>
    <w:rsid w:val="006044AE"/>
    <w:rsid w:val="006044DC"/>
    <w:rsid w:val="00604691"/>
    <w:rsid w:val="00604976"/>
    <w:rsid w:val="00604A64"/>
    <w:rsid w:val="00604B15"/>
    <w:rsid w:val="00604CEC"/>
    <w:rsid w:val="00604D0B"/>
    <w:rsid w:val="00604F22"/>
    <w:rsid w:val="00604F9B"/>
    <w:rsid w:val="00605044"/>
    <w:rsid w:val="006054E2"/>
    <w:rsid w:val="006056B5"/>
    <w:rsid w:val="0060588D"/>
    <w:rsid w:val="00605B53"/>
    <w:rsid w:val="00605BE0"/>
    <w:rsid w:val="00605D91"/>
    <w:rsid w:val="00605E3D"/>
    <w:rsid w:val="00605F62"/>
    <w:rsid w:val="006062FB"/>
    <w:rsid w:val="00606402"/>
    <w:rsid w:val="00606440"/>
    <w:rsid w:val="00606505"/>
    <w:rsid w:val="0060655A"/>
    <w:rsid w:val="00606818"/>
    <w:rsid w:val="00606852"/>
    <w:rsid w:val="006068F0"/>
    <w:rsid w:val="00606CC0"/>
    <w:rsid w:val="00606EF5"/>
    <w:rsid w:val="006071AD"/>
    <w:rsid w:val="0060726F"/>
    <w:rsid w:val="006072AD"/>
    <w:rsid w:val="00607459"/>
    <w:rsid w:val="006076AA"/>
    <w:rsid w:val="00607702"/>
    <w:rsid w:val="006077B8"/>
    <w:rsid w:val="0060789C"/>
    <w:rsid w:val="0060793A"/>
    <w:rsid w:val="0060795D"/>
    <w:rsid w:val="00607A7C"/>
    <w:rsid w:val="00607B33"/>
    <w:rsid w:val="00607C1F"/>
    <w:rsid w:val="00607D19"/>
    <w:rsid w:val="00607D24"/>
    <w:rsid w:val="00607D6E"/>
    <w:rsid w:val="00607E12"/>
    <w:rsid w:val="006100CD"/>
    <w:rsid w:val="006100E5"/>
    <w:rsid w:val="00610365"/>
    <w:rsid w:val="00610465"/>
    <w:rsid w:val="00610620"/>
    <w:rsid w:val="00610A11"/>
    <w:rsid w:val="00610AEC"/>
    <w:rsid w:val="00610B80"/>
    <w:rsid w:val="00610F3D"/>
    <w:rsid w:val="00610F94"/>
    <w:rsid w:val="00611088"/>
    <w:rsid w:val="0061110A"/>
    <w:rsid w:val="0061118A"/>
    <w:rsid w:val="0061120E"/>
    <w:rsid w:val="006112CD"/>
    <w:rsid w:val="006112FD"/>
    <w:rsid w:val="00611484"/>
    <w:rsid w:val="006117F5"/>
    <w:rsid w:val="00611800"/>
    <w:rsid w:val="006119A1"/>
    <w:rsid w:val="00611A84"/>
    <w:rsid w:val="00611AEA"/>
    <w:rsid w:val="00611B10"/>
    <w:rsid w:val="00611C20"/>
    <w:rsid w:val="00611D1C"/>
    <w:rsid w:val="00611D72"/>
    <w:rsid w:val="00611D98"/>
    <w:rsid w:val="00611DD6"/>
    <w:rsid w:val="00611ED0"/>
    <w:rsid w:val="00611F6D"/>
    <w:rsid w:val="00612002"/>
    <w:rsid w:val="0061201A"/>
    <w:rsid w:val="006120DB"/>
    <w:rsid w:val="006120FF"/>
    <w:rsid w:val="00612141"/>
    <w:rsid w:val="00612230"/>
    <w:rsid w:val="006122E6"/>
    <w:rsid w:val="00612347"/>
    <w:rsid w:val="006124FB"/>
    <w:rsid w:val="006125DF"/>
    <w:rsid w:val="00612639"/>
    <w:rsid w:val="006129AC"/>
    <w:rsid w:val="00612C9A"/>
    <w:rsid w:val="00612D07"/>
    <w:rsid w:val="00612DE6"/>
    <w:rsid w:val="00612EAE"/>
    <w:rsid w:val="0061302B"/>
    <w:rsid w:val="006131A6"/>
    <w:rsid w:val="006132AC"/>
    <w:rsid w:val="006135D4"/>
    <w:rsid w:val="00613709"/>
    <w:rsid w:val="006138A9"/>
    <w:rsid w:val="00613A36"/>
    <w:rsid w:val="00613A63"/>
    <w:rsid w:val="00613DFB"/>
    <w:rsid w:val="00613E21"/>
    <w:rsid w:val="0061411E"/>
    <w:rsid w:val="00614254"/>
    <w:rsid w:val="00614317"/>
    <w:rsid w:val="0061433C"/>
    <w:rsid w:val="0061436C"/>
    <w:rsid w:val="006143BD"/>
    <w:rsid w:val="0061445B"/>
    <w:rsid w:val="00614752"/>
    <w:rsid w:val="00614BDD"/>
    <w:rsid w:val="00614C53"/>
    <w:rsid w:val="00615263"/>
    <w:rsid w:val="006153DE"/>
    <w:rsid w:val="00615450"/>
    <w:rsid w:val="00615571"/>
    <w:rsid w:val="00615700"/>
    <w:rsid w:val="00615729"/>
    <w:rsid w:val="0061576E"/>
    <w:rsid w:val="0061599C"/>
    <w:rsid w:val="006159F4"/>
    <w:rsid w:val="00615A63"/>
    <w:rsid w:val="00615AD4"/>
    <w:rsid w:val="00615B6B"/>
    <w:rsid w:val="00615BD1"/>
    <w:rsid w:val="00615CA3"/>
    <w:rsid w:val="00615E5D"/>
    <w:rsid w:val="00615EB0"/>
    <w:rsid w:val="00616014"/>
    <w:rsid w:val="00616130"/>
    <w:rsid w:val="0061619C"/>
    <w:rsid w:val="00616213"/>
    <w:rsid w:val="0061631A"/>
    <w:rsid w:val="006163AF"/>
    <w:rsid w:val="006164AB"/>
    <w:rsid w:val="00616527"/>
    <w:rsid w:val="006165FD"/>
    <w:rsid w:val="006167E7"/>
    <w:rsid w:val="00616BFE"/>
    <w:rsid w:val="00616F38"/>
    <w:rsid w:val="00617567"/>
    <w:rsid w:val="00617A09"/>
    <w:rsid w:val="00617C5A"/>
    <w:rsid w:val="00617D36"/>
    <w:rsid w:val="00617E05"/>
    <w:rsid w:val="00617E15"/>
    <w:rsid w:val="00619330"/>
    <w:rsid w:val="006202FF"/>
    <w:rsid w:val="00620899"/>
    <w:rsid w:val="006208F9"/>
    <w:rsid w:val="00620A75"/>
    <w:rsid w:val="00620C9B"/>
    <w:rsid w:val="00620E19"/>
    <w:rsid w:val="00620ED2"/>
    <w:rsid w:val="00621089"/>
    <w:rsid w:val="006211D9"/>
    <w:rsid w:val="00621407"/>
    <w:rsid w:val="006214D8"/>
    <w:rsid w:val="00621757"/>
    <w:rsid w:val="00621AC4"/>
    <w:rsid w:val="00621D27"/>
    <w:rsid w:val="00621DF8"/>
    <w:rsid w:val="00621F0E"/>
    <w:rsid w:val="0062225C"/>
    <w:rsid w:val="00622330"/>
    <w:rsid w:val="006226AD"/>
    <w:rsid w:val="0062277D"/>
    <w:rsid w:val="00622B92"/>
    <w:rsid w:val="00622CC0"/>
    <w:rsid w:val="00622E33"/>
    <w:rsid w:val="00622F1F"/>
    <w:rsid w:val="00622FC5"/>
    <w:rsid w:val="00622FEA"/>
    <w:rsid w:val="006233F4"/>
    <w:rsid w:val="0062348D"/>
    <w:rsid w:val="00623550"/>
    <w:rsid w:val="00623716"/>
    <w:rsid w:val="006237A6"/>
    <w:rsid w:val="00623873"/>
    <w:rsid w:val="00623A0E"/>
    <w:rsid w:val="00623C20"/>
    <w:rsid w:val="00623DB6"/>
    <w:rsid w:val="00624014"/>
    <w:rsid w:val="006243D6"/>
    <w:rsid w:val="0062447F"/>
    <w:rsid w:val="00624903"/>
    <w:rsid w:val="006249D5"/>
    <w:rsid w:val="00624A25"/>
    <w:rsid w:val="00624BC2"/>
    <w:rsid w:val="00624BFC"/>
    <w:rsid w:val="00624C62"/>
    <w:rsid w:val="00624EDA"/>
    <w:rsid w:val="00624F20"/>
    <w:rsid w:val="00624FB0"/>
    <w:rsid w:val="00625397"/>
    <w:rsid w:val="006253FF"/>
    <w:rsid w:val="006254B4"/>
    <w:rsid w:val="006254FD"/>
    <w:rsid w:val="00625D63"/>
    <w:rsid w:val="00625F34"/>
    <w:rsid w:val="00625F4B"/>
    <w:rsid w:val="006262CF"/>
    <w:rsid w:val="00626525"/>
    <w:rsid w:val="0062652E"/>
    <w:rsid w:val="006265EF"/>
    <w:rsid w:val="006266D4"/>
    <w:rsid w:val="006266E1"/>
    <w:rsid w:val="006266FA"/>
    <w:rsid w:val="00626777"/>
    <w:rsid w:val="00626865"/>
    <w:rsid w:val="00627067"/>
    <w:rsid w:val="00627091"/>
    <w:rsid w:val="0062746A"/>
    <w:rsid w:val="00627B2B"/>
    <w:rsid w:val="00627F01"/>
    <w:rsid w:val="0063004C"/>
    <w:rsid w:val="0063017E"/>
    <w:rsid w:val="006302E0"/>
    <w:rsid w:val="006304FC"/>
    <w:rsid w:val="0063050F"/>
    <w:rsid w:val="006305C6"/>
    <w:rsid w:val="0063063E"/>
    <w:rsid w:val="00630767"/>
    <w:rsid w:val="006307CD"/>
    <w:rsid w:val="00630827"/>
    <w:rsid w:val="006308B8"/>
    <w:rsid w:val="006309E7"/>
    <w:rsid w:val="00630E39"/>
    <w:rsid w:val="00630F16"/>
    <w:rsid w:val="0063103F"/>
    <w:rsid w:val="006311EC"/>
    <w:rsid w:val="0063130A"/>
    <w:rsid w:val="0063133D"/>
    <w:rsid w:val="0063135F"/>
    <w:rsid w:val="0063139B"/>
    <w:rsid w:val="00631463"/>
    <w:rsid w:val="0063177D"/>
    <w:rsid w:val="006317DA"/>
    <w:rsid w:val="00631925"/>
    <w:rsid w:val="00631AC5"/>
    <w:rsid w:val="00631BCB"/>
    <w:rsid w:val="00631C4B"/>
    <w:rsid w:val="00631D9A"/>
    <w:rsid w:val="00631F95"/>
    <w:rsid w:val="00632622"/>
    <w:rsid w:val="006326EA"/>
    <w:rsid w:val="006326EB"/>
    <w:rsid w:val="00632959"/>
    <w:rsid w:val="00632AC0"/>
    <w:rsid w:val="00632B77"/>
    <w:rsid w:val="00632C99"/>
    <w:rsid w:val="00632CCE"/>
    <w:rsid w:val="00632D24"/>
    <w:rsid w:val="00632ED5"/>
    <w:rsid w:val="006330C8"/>
    <w:rsid w:val="006331BD"/>
    <w:rsid w:val="0063321E"/>
    <w:rsid w:val="00633361"/>
    <w:rsid w:val="00633544"/>
    <w:rsid w:val="0063391F"/>
    <w:rsid w:val="00633B04"/>
    <w:rsid w:val="00633B95"/>
    <w:rsid w:val="00633CE6"/>
    <w:rsid w:val="00633D4A"/>
    <w:rsid w:val="00633F2A"/>
    <w:rsid w:val="00634268"/>
    <w:rsid w:val="0063426C"/>
    <w:rsid w:val="006342F7"/>
    <w:rsid w:val="00634452"/>
    <w:rsid w:val="0063446D"/>
    <w:rsid w:val="00634481"/>
    <w:rsid w:val="00634566"/>
    <w:rsid w:val="0063474E"/>
    <w:rsid w:val="00634764"/>
    <w:rsid w:val="00634813"/>
    <w:rsid w:val="00634846"/>
    <w:rsid w:val="00634A64"/>
    <w:rsid w:val="00634DD9"/>
    <w:rsid w:val="00634E22"/>
    <w:rsid w:val="00634FE6"/>
    <w:rsid w:val="00635085"/>
    <w:rsid w:val="0063526C"/>
    <w:rsid w:val="00635428"/>
    <w:rsid w:val="0063560D"/>
    <w:rsid w:val="006357F6"/>
    <w:rsid w:val="00635893"/>
    <w:rsid w:val="006358B9"/>
    <w:rsid w:val="00635A9E"/>
    <w:rsid w:val="00635B95"/>
    <w:rsid w:val="00635C17"/>
    <w:rsid w:val="00635EB1"/>
    <w:rsid w:val="00635ECC"/>
    <w:rsid w:val="00635EFD"/>
    <w:rsid w:val="00635FEF"/>
    <w:rsid w:val="00636354"/>
    <w:rsid w:val="00636447"/>
    <w:rsid w:val="00636725"/>
    <w:rsid w:val="0063695F"/>
    <w:rsid w:val="00636A17"/>
    <w:rsid w:val="00636C5C"/>
    <w:rsid w:val="0063703B"/>
    <w:rsid w:val="00637088"/>
    <w:rsid w:val="006371A2"/>
    <w:rsid w:val="006371FC"/>
    <w:rsid w:val="006373C4"/>
    <w:rsid w:val="006378C4"/>
    <w:rsid w:val="0063790A"/>
    <w:rsid w:val="0063797F"/>
    <w:rsid w:val="00637B9B"/>
    <w:rsid w:val="0064029A"/>
    <w:rsid w:val="006403BF"/>
    <w:rsid w:val="006403D4"/>
    <w:rsid w:val="00640487"/>
    <w:rsid w:val="0064051C"/>
    <w:rsid w:val="0064064D"/>
    <w:rsid w:val="0064074D"/>
    <w:rsid w:val="006407C2"/>
    <w:rsid w:val="006408ED"/>
    <w:rsid w:val="006409F8"/>
    <w:rsid w:val="00640B77"/>
    <w:rsid w:val="00640D9E"/>
    <w:rsid w:val="00640E50"/>
    <w:rsid w:val="00640EC7"/>
    <w:rsid w:val="00640EC9"/>
    <w:rsid w:val="0064144C"/>
    <w:rsid w:val="006416BA"/>
    <w:rsid w:val="006417EC"/>
    <w:rsid w:val="00641926"/>
    <w:rsid w:val="00641975"/>
    <w:rsid w:val="00641B84"/>
    <w:rsid w:val="00641C3A"/>
    <w:rsid w:val="00641D99"/>
    <w:rsid w:val="00641FE4"/>
    <w:rsid w:val="0064219B"/>
    <w:rsid w:val="006421A8"/>
    <w:rsid w:val="006421B6"/>
    <w:rsid w:val="00642202"/>
    <w:rsid w:val="00642290"/>
    <w:rsid w:val="006423EC"/>
    <w:rsid w:val="006423F9"/>
    <w:rsid w:val="006424BB"/>
    <w:rsid w:val="006428DB"/>
    <w:rsid w:val="00642B49"/>
    <w:rsid w:val="00642D92"/>
    <w:rsid w:val="00642E73"/>
    <w:rsid w:val="00642F60"/>
    <w:rsid w:val="00642F84"/>
    <w:rsid w:val="006430E4"/>
    <w:rsid w:val="006430F1"/>
    <w:rsid w:val="00643244"/>
    <w:rsid w:val="0064333A"/>
    <w:rsid w:val="006433B0"/>
    <w:rsid w:val="006434E8"/>
    <w:rsid w:val="006434FB"/>
    <w:rsid w:val="00643604"/>
    <w:rsid w:val="00643867"/>
    <w:rsid w:val="00643A59"/>
    <w:rsid w:val="00643B16"/>
    <w:rsid w:val="00644027"/>
    <w:rsid w:val="00644100"/>
    <w:rsid w:val="006441BC"/>
    <w:rsid w:val="0064428A"/>
    <w:rsid w:val="0064430A"/>
    <w:rsid w:val="00644375"/>
    <w:rsid w:val="006444A0"/>
    <w:rsid w:val="006445F9"/>
    <w:rsid w:val="0064480B"/>
    <w:rsid w:val="00644819"/>
    <w:rsid w:val="0064481A"/>
    <w:rsid w:val="00644972"/>
    <w:rsid w:val="00644A00"/>
    <w:rsid w:val="00644A87"/>
    <w:rsid w:val="00644A9A"/>
    <w:rsid w:val="00644C3A"/>
    <w:rsid w:val="00644D13"/>
    <w:rsid w:val="00644E79"/>
    <w:rsid w:val="00645089"/>
    <w:rsid w:val="006450DF"/>
    <w:rsid w:val="006451AD"/>
    <w:rsid w:val="0064526E"/>
    <w:rsid w:val="00645553"/>
    <w:rsid w:val="0064558B"/>
    <w:rsid w:val="00645603"/>
    <w:rsid w:val="00645637"/>
    <w:rsid w:val="006456BD"/>
    <w:rsid w:val="006457B6"/>
    <w:rsid w:val="006458CF"/>
    <w:rsid w:val="0064591A"/>
    <w:rsid w:val="00645A8E"/>
    <w:rsid w:val="00645D07"/>
    <w:rsid w:val="00645DC1"/>
    <w:rsid w:val="00645E86"/>
    <w:rsid w:val="00646188"/>
    <w:rsid w:val="00646691"/>
    <w:rsid w:val="0064689B"/>
    <w:rsid w:val="00646919"/>
    <w:rsid w:val="006469EF"/>
    <w:rsid w:val="00646AB9"/>
    <w:rsid w:val="00646C77"/>
    <w:rsid w:val="00646E3B"/>
    <w:rsid w:val="006470C9"/>
    <w:rsid w:val="006471F5"/>
    <w:rsid w:val="0064759D"/>
    <w:rsid w:val="00647718"/>
    <w:rsid w:val="00647777"/>
    <w:rsid w:val="00647AB3"/>
    <w:rsid w:val="00647AD8"/>
    <w:rsid w:val="00647D86"/>
    <w:rsid w:val="00647F59"/>
    <w:rsid w:val="00650003"/>
    <w:rsid w:val="00650007"/>
    <w:rsid w:val="00650342"/>
    <w:rsid w:val="00650557"/>
    <w:rsid w:val="00650640"/>
    <w:rsid w:val="00650913"/>
    <w:rsid w:val="00650946"/>
    <w:rsid w:val="006509B0"/>
    <w:rsid w:val="00650D59"/>
    <w:rsid w:val="00650DF0"/>
    <w:rsid w:val="00650E86"/>
    <w:rsid w:val="00650F07"/>
    <w:rsid w:val="00650F51"/>
    <w:rsid w:val="00650F92"/>
    <w:rsid w:val="00650FE1"/>
    <w:rsid w:val="006510DB"/>
    <w:rsid w:val="006511E8"/>
    <w:rsid w:val="00651335"/>
    <w:rsid w:val="00651791"/>
    <w:rsid w:val="0065185C"/>
    <w:rsid w:val="00651865"/>
    <w:rsid w:val="00651867"/>
    <w:rsid w:val="00651BA3"/>
    <w:rsid w:val="00651C06"/>
    <w:rsid w:val="00651DC3"/>
    <w:rsid w:val="00651E7F"/>
    <w:rsid w:val="00651E85"/>
    <w:rsid w:val="0065206D"/>
    <w:rsid w:val="006520DD"/>
    <w:rsid w:val="00652183"/>
    <w:rsid w:val="006521C8"/>
    <w:rsid w:val="00652210"/>
    <w:rsid w:val="006522F2"/>
    <w:rsid w:val="00652427"/>
    <w:rsid w:val="0065246D"/>
    <w:rsid w:val="00652557"/>
    <w:rsid w:val="00652794"/>
    <w:rsid w:val="0065282E"/>
    <w:rsid w:val="00652840"/>
    <w:rsid w:val="0065285F"/>
    <w:rsid w:val="00652A49"/>
    <w:rsid w:val="00652AB7"/>
    <w:rsid w:val="00652BE3"/>
    <w:rsid w:val="00652C32"/>
    <w:rsid w:val="00652C59"/>
    <w:rsid w:val="00652DB0"/>
    <w:rsid w:val="00652EC9"/>
    <w:rsid w:val="00652ED0"/>
    <w:rsid w:val="00652F80"/>
    <w:rsid w:val="00652FBF"/>
    <w:rsid w:val="00653313"/>
    <w:rsid w:val="0065332A"/>
    <w:rsid w:val="006533CC"/>
    <w:rsid w:val="006534F1"/>
    <w:rsid w:val="00653634"/>
    <w:rsid w:val="00653638"/>
    <w:rsid w:val="0065399C"/>
    <w:rsid w:val="00653A0C"/>
    <w:rsid w:val="00653B3D"/>
    <w:rsid w:val="00653B79"/>
    <w:rsid w:val="00653D40"/>
    <w:rsid w:val="00653DCF"/>
    <w:rsid w:val="00653F71"/>
    <w:rsid w:val="0065413D"/>
    <w:rsid w:val="00654215"/>
    <w:rsid w:val="00654359"/>
    <w:rsid w:val="00654371"/>
    <w:rsid w:val="00654383"/>
    <w:rsid w:val="006544EB"/>
    <w:rsid w:val="006545A2"/>
    <w:rsid w:val="006545BD"/>
    <w:rsid w:val="0065474D"/>
    <w:rsid w:val="00654772"/>
    <w:rsid w:val="0065479E"/>
    <w:rsid w:val="0065483A"/>
    <w:rsid w:val="00654C98"/>
    <w:rsid w:val="00654EB1"/>
    <w:rsid w:val="00654F06"/>
    <w:rsid w:val="00654FEF"/>
    <w:rsid w:val="006550FB"/>
    <w:rsid w:val="00655132"/>
    <w:rsid w:val="006552C9"/>
    <w:rsid w:val="0065538A"/>
    <w:rsid w:val="00655501"/>
    <w:rsid w:val="0065567E"/>
    <w:rsid w:val="006556BA"/>
    <w:rsid w:val="0065578C"/>
    <w:rsid w:val="0065578F"/>
    <w:rsid w:val="00655798"/>
    <w:rsid w:val="00655990"/>
    <w:rsid w:val="00655A43"/>
    <w:rsid w:val="00655B40"/>
    <w:rsid w:val="00655BFD"/>
    <w:rsid w:val="00655E3E"/>
    <w:rsid w:val="00655F1F"/>
    <w:rsid w:val="00655F4D"/>
    <w:rsid w:val="00655F6E"/>
    <w:rsid w:val="0065606C"/>
    <w:rsid w:val="00656104"/>
    <w:rsid w:val="0065618F"/>
    <w:rsid w:val="00656434"/>
    <w:rsid w:val="00656457"/>
    <w:rsid w:val="00656718"/>
    <w:rsid w:val="006567C8"/>
    <w:rsid w:val="006568FE"/>
    <w:rsid w:val="00656B30"/>
    <w:rsid w:val="00656BAC"/>
    <w:rsid w:val="00656C99"/>
    <w:rsid w:val="00656D35"/>
    <w:rsid w:val="00656DA0"/>
    <w:rsid w:val="006574D7"/>
    <w:rsid w:val="00657943"/>
    <w:rsid w:val="00657A05"/>
    <w:rsid w:val="00657A9A"/>
    <w:rsid w:val="00657B2E"/>
    <w:rsid w:val="00657BD5"/>
    <w:rsid w:val="00657E00"/>
    <w:rsid w:val="00657E89"/>
    <w:rsid w:val="006603A8"/>
    <w:rsid w:val="006603BD"/>
    <w:rsid w:val="00660546"/>
    <w:rsid w:val="0066062F"/>
    <w:rsid w:val="00660830"/>
    <w:rsid w:val="00660854"/>
    <w:rsid w:val="00660AE9"/>
    <w:rsid w:val="00660C39"/>
    <w:rsid w:val="00660D63"/>
    <w:rsid w:val="00660D9F"/>
    <w:rsid w:val="00660E88"/>
    <w:rsid w:val="00661178"/>
    <w:rsid w:val="006612F8"/>
    <w:rsid w:val="006614FF"/>
    <w:rsid w:val="00661627"/>
    <w:rsid w:val="006617CF"/>
    <w:rsid w:val="0066180C"/>
    <w:rsid w:val="00661A83"/>
    <w:rsid w:val="00661C62"/>
    <w:rsid w:val="00661C69"/>
    <w:rsid w:val="00661D3E"/>
    <w:rsid w:val="00661DC3"/>
    <w:rsid w:val="00661F1F"/>
    <w:rsid w:val="0066220E"/>
    <w:rsid w:val="00662307"/>
    <w:rsid w:val="006623B5"/>
    <w:rsid w:val="0066247E"/>
    <w:rsid w:val="006624BB"/>
    <w:rsid w:val="006624E0"/>
    <w:rsid w:val="006626FC"/>
    <w:rsid w:val="0066274F"/>
    <w:rsid w:val="0066283C"/>
    <w:rsid w:val="0066295A"/>
    <w:rsid w:val="0066297D"/>
    <w:rsid w:val="00662AAD"/>
    <w:rsid w:val="00662C0F"/>
    <w:rsid w:val="00663542"/>
    <w:rsid w:val="0066354B"/>
    <w:rsid w:val="0066355F"/>
    <w:rsid w:val="006637E3"/>
    <w:rsid w:val="006637FE"/>
    <w:rsid w:val="00663811"/>
    <w:rsid w:val="00663887"/>
    <w:rsid w:val="00663891"/>
    <w:rsid w:val="006638C7"/>
    <w:rsid w:val="00663B94"/>
    <w:rsid w:val="00663EEF"/>
    <w:rsid w:val="00663FA7"/>
    <w:rsid w:val="0066420A"/>
    <w:rsid w:val="006642C6"/>
    <w:rsid w:val="0066432B"/>
    <w:rsid w:val="006644D5"/>
    <w:rsid w:val="00664505"/>
    <w:rsid w:val="006648B0"/>
    <w:rsid w:val="006648D4"/>
    <w:rsid w:val="00664914"/>
    <w:rsid w:val="00664AC1"/>
    <w:rsid w:val="00664B63"/>
    <w:rsid w:val="00664BF0"/>
    <w:rsid w:val="00664C0B"/>
    <w:rsid w:val="00664F82"/>
    <w:rsid w:val="00664FD3"/>
    <w:rsid w:val="00665099"/>
    <w:rsid w:val="006650AB"/>
    <w:rsid w:val="00665146"/>
    <w:rsid w:val="00665607"/>
    <w:rsid w:val="006656DB"/>
    <w:rsid w:val="006656F6"/>
    <w:rsid w:val="00665804"/>
    <w:rsid w:val="006659A2"/>
    <w:rsid w:val="006659F8"/>
    <w:rsid w:val="00665A37"/>
    <w:rsid w:val="00665A3C"/>
    <w:rsid w:val="00665B3C"/>
    <w:rsid w:val="00665B44"/>
    <w:rsid w:val="00665D0D"/>
    <w:rsid w:val="00665E16"/>
    <w:rsid w:val="006661B2"/>
    <w:rsid w:val="006662EB"/>
    <w:rsid w:val="0066636F"/>
    <w:rsid w:val="0066652B"/>
    <w:rsid w:val="00666718"/>
    <w:rsid w:val="006668DF"/>
    <w:rsid w:val="006669FB"/>
    <w:rsid w:val="00666CFA"/>
    <w:rsid w:val="00666DFB"/>
    <w:rsid w:val="00666EB6"/>
    <w:rsid w:val="00666F04"/>
    <w:rsid w:val="0066727D"/>
    <w:rsid w:val="0066740E"/>
    <w:rsid w:val="00667798"/>
    <w:rsid w:val="006679B3"/>
    <w:rsid w:val="00667A3C"/>
    <w:rsid w:val="00667B33"/>
    <w:rsid w:val="00667C68"/>
    <w:rsid w:val="00667EE8"/>
    <w:rsid w:val="00670063"/>
    <w:rsid w:val="0067011C"/>
    <w:rsid w:val="006701CB"/>
    <w:rsid w:val="00670217"/>
    <w:rsid w:val="006702C8"/>
    <w:rsid w:val="006703CB"/>
    <w:rsid w:val="0067048C"/>
    <w:rsid w:val="006707BA"/>
    <w:rsid w:val="00670BC4"/>
    <w:rsid w:val="00670C77"/>
    <w:rsid w:val="00670D7E"/>
    <w:rsid w:val="00670DC8"/>
    <w:rsid w:val="00670F64"/>
    <w:rsid w:val="00670FAF"/>
    <w:rsid w:val="00670FC2"/>
    <w:rsid w:val="00671245"/>
    <w:rsid w:val="00671260"/>
    <w:rsid w:val="006712C2"/>
    <w:rsid w:val="006712DC"/>
    <w:rsid w:val="0067141B"/>
    <w:rsid w:val="00671492"/>
    <w:rsid w:val="00671588"/>
    <w:rsid w:val="006715B3"/>
    <w:rsid w:val="006717E1"/>
    <w:rsid w:val="006718B5"/>
    <w:rsid w:val="00671906"/>
    <w:rsid w:val="00671D43"/>
    <w:rsid w:val="00671D89"/>
    <w:rsid w:val="00671FFF"/>
    <w:rsid w:val="0067201E"/>
    <w:rsid w:val="0067203E"/>
    <w:rsid w:val="00672096"/>
    <w:rsid w:val="00672382"/>
    <w:rsid w:val="00672399"/>
    <w:rsid w:val="006725F2"/>
    <w:rsid w:val="0067295F"/>
    <w:rsid w:val="00672A4B"/>
    <w:rsid w:val="00672B7B"/>
    <w:rsid w:val="00672BB1"/>
    <w:rsid w:val="00672D08"/>
    <w:rsid w:val="0067309F"/>
    <w:rsid w:val="006730A4"/>
    <w:rsid w:val="006735A3"/>
    <w:rsid w:val="00673766"/>
    <w:rsid w:val="00673798"/>
    <w:rsid w:val="006738BB"/>
    <w:rsid w:val="00673B0A"/>
    <w:rsid w:val="00673B0F"/>
    <w:rsid w:val="00673B43"/>
    <w:rsid w:val="00673B56"/>
    <w:rsid w:val="00673C88"/>
    <w:rsid w:val="00673F70"/>
    <w:rsid w:val="006740E1"/>
    <w:rsid w:val="006742FA"/>
    <w:rsid w:val="00674385"/>
    <w:rsid w:val="006743A6"/>
    <w:rsid w:val="0067441B"/>
    <w:rsid w:val="006744D9"/>
    <w:rsid w:val="0067451D"/>
    <w:rsid w:val="00674720"/>
    <w:rsid w:val="006747C2"/>
    <w:rsid w:val="0067482A"/>
    <w:rsid w:val="00674915"/>
    <w:rsid w:val="00674C30"/>
    <w:rsid w:val="00674D2E"/>
    <w:rsid w:val="00674D33"/>
    <w:rsid w:val="00674F9E"/>
    <w:rsid w:val="00675203"/>
    <w:rsid w:val="00675579"/>
    <w:rsid w:val="00675738"/>
    <w:rsid w:val="0067588D"/>
    <w:rsid w:val="00675E8D"/>
    <w:rsid w:val="00675EAE"/>
    <w:rsid w:val="00675F50"/>
    <w:rsid w:val="00676067"/>
    <w:rsid w:val="006760A1"/>
    <w:rsid w:val="00676132"/>
    <w:rsid w:val="00676234"/>
    <w:rsid w:val="00676408"/>
    <w:rsid w:val="00676749"/>
    <w:rsid w:val="00676A93"/>
    <w:rsid w:val="00676AA0"/>
    <w:rsid w:val="00676ACA"/>
    <w:rsid w:val="00676B02"/>
    <w:rsid w:val="00676B30"/>
    <w:rsid w:val="00676CF2"/>
    <w:rsid w:val="00676D48"/>
    <w:rsid w:val="00676D66"/>
    <w:rsid w:val="00676DA1"/>
    <w:rsid w:val="00676E97"/>
    <w:rsid w:val="006770D4"/>
    <w:rsid w:val="006771B3"/>
    <w:rsid w:val="006773B8"/>
    <w:rsid w:val="006773E8"/>
    <w:rsid w:val="00677466"/>
    <w:rsid w:val="00677554"/>
    <w:rsid w:val="00677713"/>
    <w:rsid w:val="00677775"/>
    <w:rsid w:val="00677802"/>
    <w:rsid w:val="00677898"/>
    <w:rsid w:val="0067796F"/>
    <w:rsid w:val="0067798A"/>
    <w:rsid w:val="00677A1D"/>
    <w:rsid w:val="00677CFC"/>
    <w:rsid w:val="00677D3D"/>
    <w:rsid w:val="00677DE2"/>
    <w:rsid w:val="00677DE9"/>
    <w:rsid w:val="00680203"/>
    <w:rsid w:val="006803D7"/>
    <w:rsid w:val="0068078B"/>
    <w:rsid w:val="00680822"/>
    <w:rsid w:val="00680BE1"/>
    <w:rsid w:val="00680BE4"/>
    <w:rsid w:val="00680CBA"/>
    <w:rsid w:val="00680F54"/>
    <w:rsid w:val="0068110B"/>
    <w:rsid w:val="006813EB"/>
    <w:rsid w:val="00681403"/>
    <w:rsid w:val="00681603"/>
    <w:rsid w:val="0068169A"/>
    <w:rsid w:val="006817C4"/>
    <w:rsid w:val="00681814"/>
    <w:rsid w:val="00681829"/>
    <w:rsid w:val="006819A9"/>
    <w:rsid w:val="00681D45"/>
    <w:rsid w:val="00681D80"/>
    <w:rsid w:val="00681E17"/>
    <w:rsid w:val="00681F99"/>
    <w:rsid w:val="006820E6"/>
    <w:rsid w:val="00682292"/>
    <w:rsid w:val="006822C2"/>
    <w:rsid w:val="00682313"/>
    <w:rsid w:val="00682478"/>
    <w:rsid w:val="00682693"/>
    <w:rsid w:val="00682833"/>
    <w:rsid w:val="0068288C"/>
    <w:rsid w:val="006829E9"/>
    <w:rsid w:val="00682A59"/>
    <w:rsid w:val="00682AAE"/>
    <w:rsid w:val="00682BD8"/>
    <w:rsid w:val="00682CE6"/>
    <w:rsid w:val="00682D8E"/>
    <w:rsid w:val="00682E9B"/>
    <w:rsid w:val="00682F1E"/>
    <w:rsid w:val="00682F27"/>
    <w:rsid w:val="0068306F"/>
    <w:rsid w:val="006830DA"/>
    <w:rsid w:val="0068323C"/>
    <w:rsid w:val="0068345F"/>
    <w:rsid w:val="0068363D"/>
    <w:rsid w:val="00683864"/>
    <w:rsid w:val="006838B5"/>
    <w:rsid w:val="00683A74"/>
    <w:rsid w:val="00683AD9"/>
    <w:rsid w:val="00683B46"/>
    <w:rsid w:val="00683C21"/>
    <w:rsid w:val="00683C2E"/>
    <w:rsid w:val="00683C46"/>
    <w:rsid w:val="00683D26"/>
    <w:rsid w:val="00683D71"/>
    <w:rsid w:val="00683DE9"/>
    <w:rsid w:val="00683EBF"/>
    <w:rsid w:val="00683FD1"/>
    <w:rsid w:val="00684053"/>
    <w:rsid w:val="00684431"/>
    <w:rsid w:val="0068458E"/>
    <w:rsid w:val="0068475E"/>
    <w:rsid w:val="006847DE"/>
    <w:rsid w:val="006847F5"/>
    <w:rsid w:val="00684851"/>
    <w:rsid w:val="006848E7"/>
    <w:rsid w:val="00684AEA"/>
    <w:rsid w:val="00684BDD"/>
    <w:rsid w:val="006850FB"/>
    <w:rsid w:val="006852CE"/>
    <w:rsid w:val="00685310"/>
    <w:rsid w:val="006854B0"/>
    <w:rsid w:val="00685719"/>
    <w:rsid w:val="00685854"/>
    <w:rsid w:val="006859DD"/>
    <w:rsid w:val="00685B39"/>
    <w:rsid w:val="00685C39"/>
    <w:rsid w:val="00685CAD"/>
    <w:rsid w:val="00685D6C"/>
    <w:rsid w:val="00685FBD"/>
    <w:rsid w:val="00686030"/>
    <w:rsid w:val="00686035"/>
    <w:rsid w:val="00686143"/>
    <w:rsid w:val="006863E5"/>
    <w:rsid w:val="006864ED"/>
    <w:rsid w:val="006865A6"/>
    <w:rsid w:val="0068664E"/>
    <w:rsid w:val="006866DF"/>
    <w:rsid w:val="006867AC"/>
    <w:rsid w:val="00686822"/>
    <w:rsid w:val="00686891"/>
    <w:rsid w:val="006868BB"/>
    <w:rsid w:val="00686997"/>
    <w:rsid w:val="00686AA3"/>
    <w:rsid w:val="00686B37"/>
    <w:rsid w:val="00686BAD"/>
    <w:rsid w:val="00686C4F"/>
    <w:rsid w:val="00686C6D"/>
    <w:rsid w:val="00686D9D"/>
    <w:rsid w:val="00686E3B"/>
    <w:rsid w:val="00686EDC"/>
    <w:rsid w:val="00686FAF"/>
    <w:rsid w:val="00687027"/>
    <w:rsid w:val="00687233"/>
    <w:rsid w:val="006873BE"/>
    <w:rsid w:val="006876AA"/>
    <w:rsid w:val="00687790"/>
    <w:rsid w:val="00687801"/>
    <w:rsid w:val="00687C07"/>
    <w:rsid w:val="00687CD9"/>
    <w:rsid w:val="00687DA0"/>
    <w:rsid w:val="00690394"/>
    <w:rsid w:val="006903C0"/>
    <w:rsid w:val="006904BD"/>
    <w:rsid w:val="006904DD"/>
    <w:rsid w:val="0069052A"/>
    <w:rsid w:val="0069054F"/>
    <w:rsid w:val="00690575"/>
    <w:rsid w:val="006907E4"/>
    <w:rsid w:val="006908DC"/>
    <w:rsid w:val="006909B7"/>
    <w:rsid w:val="00690BA0"/>
    <w:rsid w:val="00690C92"/>
    <w:rsid w:val="00690EDC"/>
    <w:rsid w:val="00691301"/>
    <w:rsid w:val="00691359"/>
    <w:rsid w:val="00691471"/>
    <w:rsid w:val="00691664"/>
    <w:rsid w:val="0069171F"/>
    <w:rsid w:val="006917D8"/>
    <w:rsid w:val="0069186E"/>
    <w:rsid w:val="006918B3"/>
    <w:rsid w:val="00691A21"/>
    <w:rsid w:val="00691BA5"/>
    <w:rsid w:val="00691BD2"/>
    <w:rsid w:val="00691DDB"/>
    <w:rsid w:val="00691E2C"/>
    <w:rsid w:val="0069210E"/>
    <w:rsid w:val="00692189"/>
    <w:rsid w:val="00692298"/>
    <w:rsid w:val="006922A2"/>
    <w:rsid w:val="006922B6"/>
    <w:rsid w:val="00692447"/>
    <w:rsid w:val="00692479"/>
    <w:rsid w:val="00692502"/>
    <w:rsid w:val="0069256A"/>
    <w:rsid w:val="00692726"/>
    <w:rsid w:val="0069273D"/>
    <w:rsid w:val="0069279B"/>
    <w:rsid w:val="00692877"/>
    <w:rsid w:val="00692909"/>
    <w:rsid w:val="00692B7F"/>
    <w:rsid w:val="00692E06"/>
    <w:rsid w:val="00692EC5"/>
    <w:rsid w:val="00692F54"/>
    <w:rsid w:val="00692F88"/>
    <w:rsid w:val="00693032"/>
    <w:rsid w:val="006930DF"/>
    <w:rsid w:val="00693285"/>
    <w:rsid w:val="006932B2"/>
    <w:rsid w:val="006934CF"/>
    <w:rsid w:val="00693508"/>
    <w:rsid w:val="00693667"/>
    <w:rsid w:val="006936D8"/>
    <w:rsid w:val="0069374E"/>
    <w:rsid w:val="0069376A"/>
    <w:rsid w:val="006937E1"/>
    <w:rsid w:val="0069386E"/>
    <w:rsid w:val="006938D8"/>
    <w:rsid w:val="00693963"/>
    <w:rsid w:val="006939D2"/>
    <w:rsid w:val="00693ACB"/>
    <w:rsid w:val="00693C50"/>
    <w:rsid w:val="00693EF6"/>
    <w:rsid w:val="006940B0"/>
    <w:rsid w:val="00694277"/>
    <w:rsid w:val="006945B1"/>
    <w:rsid w:val="006945EA"/>
    <w:rsid w:val="006947BD"/>
    <w:rsid w:val="006947C5"/>
    <w:rsid w:val="006947E2"/>
    <w:rsid w:val="0069483C"/>
    <w:rsid w:val="0069495D"/>
    <w:rsid w:val="006949F2"/>
    <w:rsid w:val="00694A77"/>
    <w:rsid w:val="00694D4F"/>
    <w:rsid w:val="00694EFB"/>
    <w:rsid w:val="00694F9E"/>
    <w:rsid w:val="0069503F"/>
    <w:rsid w:val="00695170"/>
    <w:rsid w:val="006951B9"/>
    <w:rsid w:val="0069520E"/>
    <w:rsid w:val="006952EB"/>
    <w:rsid w:val="0069540B"/>
    <w:rsid w:val="006955CD"/>
    <w:rsid w:val="006955DD"/>
    <w:rsid w:val="00695716"/>
    <w:rsid w:val="00695A25"/>
    <w:rsid w:val="00695A2A"/>
    <w:rsid w:val="00695BC2"/>
    <w:rsid w:val="0069609F"/>
    <w:rsid w:val="00696409"/>
    <w:rsid w:val="00696530"/>
    <w:rsid w:val="00696560"/>
    <w:rsid w:val="00696791"/>
    <w:rsid w:val="006967A1"/>
    <w:rsid w:val="006968FB"/>
    <w:rsid w:val="00696984"/>
    <w:rsid w:val="00696B1E"/>
    <w:rsid w:val="00696B20"/>
    <w:rsid w:val="00696C38"/>
    <w:rsid w:val="006970CC"/>
    <w:rsid w:val="00697103"/>
    <w:rsid w:val="006971F4"/>
    <w:rsid w:val="0069749C"/>
    <w:rsid w:val="00697518"/>
    <w:rsid w:val="00697646"/>
    <w:rsid w:val="00697744"/>
    <w:rsid w:val="006979E4"/>
    <w:rsid w:val="00697AB9"/>
    <w:rsid w:val="00697BCE"/>
    <w:rsid w:val="00697BF2"/>
    <w:rsid w:val="00697C04"/>
    <w:rsid w:val="00697DED"/>
    <w:rsid w:val="00697DF4"/>
    <w:rsid w:val="00697EA6"/>
    <w:rsid w:val="006A006B"/>
    <w:rsid w:val="006A0277"/>
    <w:rsid w:val="006A02C9"/>
    <w:rsid w:val="006A0424"/>
    <w:rsid w:val="006A0425"/>
    <w:rsid w:val="006A043F"/>
    <w:rsid w:val="006A04A7"/>
    <w:rsid w:val="006A04A9"/>
    <w:rsid w:val="006A0691"/>
    <w:rsid w:val="006A06C6"/>
    <w:rsid w:val="006A0C83"/>
    <w:rsid w:val="006A0D16"/>
    <w:rsid w:val="006A0F3D"/>
    <w:rsid w:val="006A0FAB"/>
    <w:rsid w:val="006A0FFE"/>
    <w:rsid w:val="006A1280"/>
    <w:rsid w:val="006A12CA"/>
    <w:rsid w:val="006A13D2"/>
    <w:rsid w:val="006A14B6"/>
    <w:rsid w:val="006A150E"/>
    <w:rsid w:val="006A1602"/>
    <w:rsid w:val="006A175A"/>
    <w:rsid w:val="006A1862"/>
    <w:rsid w:val="006A1971"/>
    <w:rsid w:val="006A1A20"/>
    <w:rsid w:val="006A20FE"/>
    <w:rsid w:val="006A215F"/>
    <w:rsid w:val="006A2293"/>
    <w:rsid w:val="006A241D"/>
    <w:rsid w:val="006A24D5"/>
    <w:rsid w:val="006A2763"/>
    <w:rsid w:val="006A2802"/>
    <w:rsid w:val="006A29BF"/>
    <w:rsid w:val="006A2DEE"/>
    <w:rsid w:val="006A2F4E"/>
    <w:rsid w:val="006A2FE6"/>
    <w:rsid w:val="006A3398"/>
    <w:rsid w:val="006A3478"/>
    <w:rsid w:val="006A358E"/>
    <w:rsid w:val="006A35CF"/>
    <w:rsid w:val="006A37E6"/>
    <w:rsid w:val="006A3897"/>
    <w:rsid w:val="006A396B"/>
    <w:rsid w:val="006A3A48"/>
    <w:rsid w:val="006A3A4C"/>
    <w:rsid w:val="006A3A96"/>
    <w:rsid w:val="006A3C22"/>
    <w:rsid w:val="006A3F5E"/>
    <w:rsid w:val="006A3FAB"/>
    <w:rsid w:val="006A4025"/>
    <w:rsid w:val="006A40D7"/>
    <w:rsid w:val="006A426F"/>
    <w:rsid w:val="006A4367"/>
    <w:rsid w:val="006A43E0"/>
    <w:rsid w:val="006A46E3"/>
    <w:rsid w:val="006A4700"/>
    <w:rsid w:val="006A48CA"/>
    <w:rsid w:val="006A4A27"/>
    <w:rsid w:val="006A4C45"/>
    <w:rsid w:val="006A4D08"/>
    <w:rsid w:val="006A4D41"/>
    <w:rsid w:val="006A4E94"/>
    <w:rsid w:val="006A5020"/>
    <w:rsid w:val="006A532D"/>
    <w:rsid w:val="006A5643"/>
    <w:rsid w:val="006A5946"/>
    <w:rsid w:val="006A5A78"/>
    <w:rsid w:val="006A5C9D"/>
    <w:rsid w:val="006A5DCC"/>
    <w:rsid w:val="006A611B"/>
    <w:rsid w:val="006A62A4"/>
    <w:rsid w:val="006A63CB"/>
    <w:rsid w:val="006A643E"/>
    <w:rsid w:val="006A6548"/>
    <w:rsid w:val="006A66B0"/>
    <w:rsid w:val="006A67C2"/>
    <w:rsid w:val="006A683E"/>
    <w:rsid w:val="006A6946"/>
    <w:rsid w:val="006A6990"/>
    <w:rsid w:val="006A6A19"/>
    <w:rsid w:val="006A6C18"/>
    <w:rsid w:val="006A6C6C"/>
    <w:rsid w:val="006A6E69"/>
    <w:rsid w:val="006A6EE3"/>
    <w:rsid w:val="006A70CB"/>
    <w:rsid w:val="006A73C4"/>
    <w:rsid w:val="006A73FE"/>
    <w:rsid w:val="006A74FB"/>
    <w:rsid w:val="006A75A2"/>
    <w:rsid w:val="006A7757"/>
    <w:rsid w:val="006A7996"/>
    <w:rsid w:val="006A79D5"/>
    <w:rsid w:val="006A7B12"/>
    <w:rsid w:val="006A7BC9"/>
    <w:rsid w:val="006A7CC2"/>
    <w:rsid w:val="006A7DCA"/>
    <w:rsid w:val="006B00A9"/>
    <w:rsid w:val="006B0208"/>
    <w:rsid w:val="006B0264"/>
    <w:rsid w:val="006B0266"/>
    <w:rsid w:val="006B03D4"/>
    <w:rsid w:val="006B04EB"/>
    <w:rsid w:val="006B05D3"/>
    <w:rsid w:val="006B0616"/>
    <w:rsid w:val="006B0728"/>
    <w:rsid w:val="006B0959"/>
    <w:rsid w:val="006B0A10"/>
    <w:rsid w:val="006B0A65"/>
    <w:rsid w:val="006B0A81"/>
    <w:rsid w:val="006B0B76"/>
    <w:rsid w:val="006B0DEE"/>
    <w:rsid w:val="006B0F4B"/>
    <w:rsid w:val="006B0F56"/>
    <w:rsid w:val="006B1097"/>
    <w:rsid w:val="006B1107"/>
    <w:rsid w:val="006B1289"/>
    <w:rsid w:val="006B13BB"/>
    <w:rsid w:val="006B13F2"/>
    <w:rsid w:val="006B1497"/>
    <w:rsid w:val="006B14EB"/>
    <w:rsid w:val="006B1640"/>
    <w:rsid w:val="006B1655"/>
    <w:rsid w:val="006B16AB"/>
    <w:rsid w:val="006B16B9"/>
    <w:rsid w:val="006B197F"/>
    <w:rsid w:val="006B19B6"/>
    <w:rsid w:val="006B19C2"/>
    <w:rsid w:val="006B1A21"/>
    <w:rsid w:val="006B1A36"/>
    <w:rsid w:val="006B1A5B"/>
    <w:rsid w:val="006B1A6E"/>
    <w:rsid w:val="006B1B26"/>
    <w:rsid w:val="006B1B28"/>
    <w:rsid w:val="006B1B40"/>
    <w:rsid w:val="006B1B43"/>
    <w:rsid w:val="006B1C34"/>
    <w:rsid w:val="006B1EC5"/>
    <w:rsid w:val="006B229F"/>
    <w:rsid w:val="006B231C"/>
    <w:rsid w:val="006B2444"/>
    <w:rsid w:val="006B2B1D"/>
    <w:rsid w:val="006B2C90"/>
    <w:rsid w:val="006B2D0B"/>
    <w:rsid w:val="006B2D67"/>
    <w:rsid w:val="006B2F08"/>
    <w:rsid w:val="006B3157"/>
    <w:rsid w:val="006B31F9"/>
    <w:rsid w:val="006B3266"/>
    <w:rsid w:val="006B3389"/>
    <w:rsid w:val="006B345B"/>
    <w:rsid w:val="006B34EF"/>
    <w:rsid w:val="006B362A"/>
    <w:rsid w:val="006B36E4"/>
    <w:rsid w:val="006B38B4"/>
    <w:rsid w:val="006B38C5"/>
    <w:rsid w:val="006B3BAA"/>
    <w:rsid w:val="006B3D16"/>
    <w:rsid w:val="006B3F4A"/>
    <w:rsid w:val="006B4189"/>
    <w:rsid w:val="006B41D1"/>
    <w:rsid w:val="006B41FB"/>
    <w:rsid w:val="006B4292"/>
    <w:rsid w:val="006B4566"/>
    <w:rsid w:val="006B460D"/>
    <w:rsid w:val="006B460E"/>
    <w:rsid w:val="006B46AE"/>
    <w:rsid w:val="006B46D9"/>
    <w:rsid w:val="006B47DA"/>
    <w:rsid w:val="006B4930"/>
    <w:rsid w:val="006B4A3A"/>
    <w:rsid w:val="006B4B64"/>
    <w:rsid w:val="006B4C14"/>
    <w:rsid w:val="006B4CDB"/>
    <w:rsid w:val="006B4FD0"/>
    <w:rsid w:val="006B5156"/>
    <w:rsid w:val="006B5323"/>
    <w:rsid w:val="006B53C4"/>
    <w:rsid w:val="006B54E3"/>
    <w:rsid w:val="006B550D"/>
    <w:rsid w:val="006B57DF"/>
    <w:rsid w:val="006B580D"/>
    <w:rsid w:val="006B5853"/>
    <w:rsid w:val="006B5A99"/>
    <w:rsid w:val="006B5CB2"/>
    <w:rsid w:val="006B5F2B"/>
    <w:rsid w:val="006B61C6"/>
    <w:rsid w:val="006B62DD"/>
    <w:rsid w:val="006B62E9"/>
    <w:rsid w:val="006B65FF"/>
    <w:rsid w:val="006B6726"/>
    <w:rsid w:val="006B67AE"/>
    <w:rsid w:val="006B6A07"/>
    <w:rsid w:val="006B6A53"/>
    <w:rsid w:val="006B6D7C"/>
    <w:rsid w:val="006B70FB"/>
    <w:rsid w:val="006B7163"/>
    <w:rsid w:val="006B7234"/>
    <w:rsid w:val="006B7260"/>
    <w:rsid w:val="006B733C"/>
    <w:rsid w:val="006B77B4"/>
    <w:rsid w:val="006B799C"/>
    <w:rsid w:val="006B7A72"/>
    <w:rsid w:val="006C0095"/>
    <w:rsid w:val="006C0408"/>
    <w:rsid w:val="006C0433"/>
    <w:rsid w:val="006C04FB"/>
    <w:rsid w:val="006C05F8"/>
    <w:rsid w:val="006C0623"/>
    <w:rsid w:val="006C07E2"/>
    <w:rsid w:val="006C08AE"/>
    <w:rsid w:val="006C08CB"/>
    <w:rsid w:val="006C0BAF"/>
    <w:rsid w:val="006C0BE5"/>
    <w:rsid w:val="006C0C3D"/>
    <w:rsid w:val="006C0E89"/>
    <w:rsid w:val="006C0EA4"/>
    <w:rsid w:val="006C102A"/>
    <w:rsid w:val="006C12CC"/>
    <w:rsid w:val="006C1465"/>
    <w:rsid w:val="006C14E3"/>
    <w:rsid w:val="006C15C1"/>
    <w:rsid w:val="006C162F"/>
    <w:rsid w:val="006C16C3"/>
    <w:rsid w:val="006C16EE"/>
    <w:rsid w:val="006C19A6"/>
    <w:rsid w:val="006C1A9B"/>
    <w:rsid w:val="006C1C93"/>
    <w:rsid w:val="006C1D51"/>
    <w:rsid w:val="006C1DED"/>
    <w:rsid w:val="006C1FD4"/>
    <w:rsid w:val="006C21E3"/>
    <w:rsid w:val="006C2524"/>
    <w:rsid w:val="006C2583"/>
    <w:rsid w:val="006C26A7"/>
    <w:rsid w:val="006C2903"/>
    <w:rsid w:val="006C29D3"/>
    <w:rsid w:val="006C2AA5"/>
    <w:rsid w:val="006C2CEA"/>
    <w:rsid w:val="006C2DE7"/>
    <w:rsid w:val="006C30E6"/>
    <w:rsid w:val="006C3273"/>
    <w:rsid w:val="006C32B9"/>
    <w:rsid w:val="006C3461"/>
    <w:rsid w:val="006C34C4"/>
    <w:rsid w:val="006C34F3"/>
    <w:rsid w:val="006C3601"/>
    <w:rsid w:val="006C3765"/>
    <w:rsid w:val="006C39E4"/>
    <w:rsid w:val="006C3B7C"/>
    <w:rsid w:val="006C3C6F"/>
    <w:rsid w:val="006C3C99"/>
    <w:rsid w:val="006C3D2F"/>
    <w:rsid w:val="006C3FC2"/>
    <w:rsid w:val="006C457A"/>
    <w:rsid w:val="006C45B4"/>
    <w:rsid w:val="006C45E9"/>
    <w:rsid w:val="006C463F"/>
    <w:rsid w:val="006C477E"/>
    <w:rsid w:val="006C483F"/>
    <w:rsid w:val="006C484A"/>
    <w:rsid w:val="006C4A31"/>
    <w:rsid w:val="006C4B17"/>
    <w:rsid w:val="006C4C76"/>
    <w:rsid w:val="006C4CB1"/>
    <w:rsid w:val="006C4CF5"/>
    <w:rsid w:val="006C4E55"/>
    <w:rsid w:val="006C5019"/>
    <w:rsid w:val="006C50ED"/>
    <w:rsid w:val="006C52DE"/>
    <w:rsid w:val="006C5558"/>
    <w:rsid w:val="006C55AB"/>
    <w:rsid w:val="006C577B"/>
    <w:rsid w:val="006C580F"/>
    <w:rsid w:val="006C58AB"/>
    <w:rsid w:val="006C5AB5"/>
    <w:rsid w:val="006C5CAA"/>
    <w:rsid w:val="006C5DF4"/>
    <w:rsid w:val="006C6001"/>
    <w:rsid w:val="006C6076"/>
    <w:rsid w:val="006C60A2"/>
    <w:rsid w:val="006C6163"/>
    <w:rsid w:val="006C61E1"/>
    <w:rsid w:val="006C6261"/>
    <w:rsid w:val="006C6312"/>
    <w:rsid w:val="006C64B9"/>
    <w:rsid w:val="006C6515"/>
    <w:rsid w:val="006C660C"/>
    <w:rsid w:val="006C66D4"/>
    <w:rsid w:val="006C66D5"/>
    <w:rsid w:val="006C6852"/>
    <w:rsid w:val="006C68CD"/>
    <w:rsid w:val="006C6D6E"/>
    <w:rsid w:val="006C6D86"/>
    <w:rsid w:val="006C6DCE"/>
    <w:rsid w:val="006C6E53"/>
    <w:rsid w:val="006C71AB"/>
    <w:rsid w:val="006C724F"/>
    <w:rsid w:val="006C72FC"/>
    <w:rsid w:val="006C7321"/>
    <w:rsid w:val="006C733D"/>
    <w:rsid w:val="006C76AD"/>
    <w:rsid w:val="006C79BF"/>
    <w:rsid w:val="006C7B8E"/>
    <w:rsid w:val="006C7C90"/>
    <w:rsid w:val="006C7DE0"/>
    <w:rsid w:val="006C7F64"/>
    <w:rsid w:val="006C7F7D"/>
    <w:rsid w:val="006C7FB4"/>
    <w:rsid w:val="006D000F"/>
    <w:rsid w:val="006D031F"/>
    <w:rsid w:val="006D033A"/>
    <w:rsid w:val="006D0421"/>
    <w:rsid w:val="006D06DF"/>
    <w:rsid w:val="006D09B6"/>
    <w:rsid w:val="006D0A00"/>
    <w:rsid w:val="006D0A6F"/>
    <w:rsid w:val="006D0B69"/>
    <w:rsid w:val="006D0C3E"/>
    <w:rsid w:val="006D0E5A"/>
    <w:rsid w:val="006D0EC4"/>
    <w:rsid w:val="006D10E8"/>
    <w:rsid w:val="006D119C"/>
    <w:rsid w:val="006D12CF"/>
    <w:rsid w:val="006D1466"/>
    <w:rsid w:val="006D1AD7"/>
    <w:rsid w:val="006D1B5A"/>
    <w:rsid w:val="006D1D20"/>
    <w:rsid w:val="006D2185"/>
    <w:rsid w:val="006D2216"/>
    <w:rsid w:val="006D227C"/>
    <w:rsid w:val="006D242B"/>
    <w:rsid w:val="006D246F"/>
    <w:rsid w:val="006D2526"/>
    <w:rsid w:val="006D2537"/>
    <w:rsid w:val="006D256E"/>
    <w:rsid w:val="006D27E6"/>
    <w:rsid w:val="006D27EE"/>
    <w:rsid w:val="006D2905"/>
    <w:rsid w:val="006D2A33"/>
    <w:rsid w:val="006D2BC9"/>
    <w:rsid w:val="006D2CC9"/>
    <w:rsid w:val="006D2D7E"/>
    <w:rsid w:val="006D2EB2"/>
    <w:rsid w:val="006D2F6D"/>
    <w:rsid w:val="006D2F7B"/>
    <w:rsid w:val="006D312D"/>
    <w:rsid w:val="006D3267"/>
    <w:rsid w:val="006D3613"/>
    <w:rsid w:val="006D37D8"/>
    <w:rsid w:val="006D3855"/>
    <w:rsid w:val="006D3E6B"/>
    <w:rsid w:val="006D3EE4"/>
    <w:rsid w:val="006D44AF"/>
    <w:rsid w:val="006D464E"/>
    <w:rsid w:val="006D46EE"/>
    <w:rsid w:val="006D4804"/>
    <w:rsid w:val="006D4CF9"/>
    <w:rsid w:val="006D4E40"/>
    <w:rsid w:val="006D4F59"/>
    <w:rsid w:val="006D50A5"/>
    <w:rsid w:val="006D511D"/>
    <w:rsid w:val="006D51A4"/>
    <w:rsid w:val="006D52E1"/>
    <w:rsid w:val="006D5352"/>
    <w:rsid w:val="006D53E3"/>
    <w:rsid w:val="006D55A4"/>
    <w:rsid w:val="006D55F9"/>
    <w:rsid w:val="006D576A"/>
    <w:rsid w:val="006D579C"/>
    <w:rsid w:val="006D58B9"/>
    <w:rsid w:val="006D59A4"/>
    <w:rsid w:val="006D59F8"/>
    <w:rsid w:val="006D5A4F"/>
    <w:rsid w:val="006D5A90"/>
    <w:rsid w:val="006D5B3B"/>
    <w:rsid w:val="006D5B8A"/>
    <w:rsid w:val="006D5D1F"/>
    <w:rsid w:val="006D5D21"/>
    <w:rsid w:val="006D5E73"/>
    <w:rsid w:val="006D5ED5"/>
    <w:rsid w:val="006D6168"/>
    <w:rsid w:val="006D6232"/>
    <w:rsid w:val="006D6463"/>
    <w:rsid w:val="006D65C0"/>
    <w:rsid w:val="006D6720"/>
    <w:rsid w:val="006D6840"/>
    <w:rsid w:val="006D68B7"/>
    <w:rsid w:val="006D6905"/>
    <w:rsid w:val="006D6C20"/>
    <w:rsid w:val="006D6CDC"/>
    <w:rsid w:val="006D6D63"/>
    <w:rsid w:val="006D6F43"/>
    <w:rsid w:val="006D7160"/>
    <w:rsid w:val="006D71A0"/>
    <w:rsid w:val="006D71BA"/>
    <w:rsid w:val="006D7224"/>
    <w:rsid w:val="006D74F0"/>
    <w:rsid w:val="006D756A"/>
    <w:rsid w:val="006D75A6"/>
    <w:rsid w:val="006D7730"/>
    <w:rsid w:val="006D78F1"/>
    <w:rsid w:val="006D7B73"/>
    <w:rsid w:val="006D7C46"/>
    <w:rsid w:val="006D7E16"/>
    <w:rsid w:val="006E0006"/>
    <w:rsid w:val="006E01B1"/>
    <w:rsid w:val="006E02CC"/>
    <w:rsid w:val="006E02F6"/>
    <w:rsid w:val="006E035D"/>
    <w:rsid w:val="006E0471"/>
    <w:rsid w:val="006E04D0"/>
    <w:rsid w:val="006E05CD"/>
    <w:rsid w:val="006E0765"/>
    <w:rsid w:val="006E083A"/>
    <w:rsid w:val="006E0857"/>
    <w:rsid w:val="006E0861"/>
    <w:rsid w:val="006E08EE"/>
    <w:rsid w:val="006E0970"/>
    <w:rsid w:val="006E0A10"/>
    <w:rsid w:val="006E0AD7"/>
    <w:rsid w:val="006E0B8C"/>
    <w:rsid w:val="006E0F3A"/>
    <w:rsid w:val="006E0F43"/>
    <w:rsid w:val="006E10BA"/>
    <w:rsid w:val="006E113A"/>
    <w:rsid w:val="006E1305"/>
    <w:rsid w:val="006E1461"/>
    <w:rsid w:val="006E14C3"/>
    <w:rsid w:val="006E1622"/>
    <w:rsid w:val="006E170B"/>
    <w:rsid w:val="006E18CF"/>
    <w:rsid w:val="006E1B83"/>
    <w:rsid w:val="006E1C8D"/>
    <w:rsid w:val="006E1DE4"/>
    <w:rsid w:val="006E1E8C"/>
    <w:rsid w:val="006E2231"/>
    <w:rsid w:val="006E2242"/>
    <w:rsid w:val="006E227F"/>
    <w:rsid w:val="006E22BA"/>
    <w:rsid w:val="006E2425"/>
    <w:rsid w:val="006E2582"/>
    <w:rsid w:val="006E25F9"/>
    <w:rsid w:val="006E2624"/>
    <w:rsid w:val="006E262F"/>
    <w:rsid w:val="006E269C"/>
    <w:rsid w:val="006E2792"/>
    <w:rsid w:val="006E2812"/>
    <w:rsid w:val="006E2830"/>
    <w:rsid w:val="006E28B2"/>
    <w:rsid w:val="006E2999"/>
    <w:rsid w:val="006E29C7"/>
    <w:rsid w:val="006E2A1A"/>
    <w:rsid w:val="006E2A46"/>
    <w:rsid w:val="006E2A62"/>
    <w:rsid w:val="006E2AFF"/>
    <w:rsid w:val="006E2C8F"/>
    <w:rsid w:val="006E2F4D"/>
    <w:rsid w:val="006E31CB"/>
    <w:rsid w:val="006E3560"/>
    <w:rsid w:val="006E382A"/>
    <w:rsid w:val="006E3864"/>
    <w:rsid w:val="006E3ACC"/>
    <w:rsid w:val="006E3B8D"/>
    <w:rsid w:val="006E3D09"/>
    <w:rsid w:val="006E3D29"/>
    <w:rsid w:val="006E3DCD"/>
    <w:rsid w:val="006E3DF9"/>
    <w:rsid w:val="006E3F7A"/>
    <w:rsid w:val="006E4056"/>
    <w:rsid w:val="006E4063"/>
    <w:rsid w:val="006E4181"/>
    <w:rsid w:val="006E41E3"/>
    <w:rsid w:val="006E443A"/>
    <w:rsid w:val="006E4474"/>
    <w:rsid w:val="006E4790"/>
    <w:rsid w:val="006E4854"/>
    <w:rsid w:val="006E4856"/>
    <w:rsid w:val="006E494E"/>
    <w:rsid w:val="006E4A60"/>
    <w:rsid w:val="006E4D11"/>
    <w:rsid w:val="006E4D58"/>
    <w:rsid w:val="006E4D60"/>
    <w:rsid w:val="006E4D73"/>
    <w:rsid w:val="006E4DC2"/>
    <w:rsid w:val="006E50C6"/>
    <w:rsid w:val="006E511A"/>
    <w:rsid w:val="006E514F"/>
    <w:rsid w:val="006E5192"/>
    <w:rsid w:val="006E52ED"/>
    <w:rsid w:val="006E5453"/>
    <w:rsid w:val="006E5475"/>
    <w:rsid w:val="006E5741"/>
    <w:rsid w:val="006E58E8"/>
    <w:rsid w:val="006E5932"/>
    <w:rsid w:val="006E5BEE"/>
    <w:rsid w:val="006E5FC9"/>
    <w:rsid w:val="006E608F"/>
    <w:rsid w:val="006E60A7"/>
    <w:rsid w:val="006E62F7"/>
    <w:rsid w:val="006E635B"/>
    <w:rsid w:val="006E646F"/>
    <w:rsid w:val="006E666D"/>
    <w:rsid w:val="006E6887"/>
    <w:rsid w:val="006E6943"/>
    <w:rsid w:val="006E6960"/>
    <w:rsid w:val="006E6C13"/>
    <w:rsid w:val="006E6C8C"/>
    <w:rsid w:val="006E7019"/>
    <w:rsid w:val="006E70D3"/>
    <w:rsid w:val="006E70E7"/>
    <w:rsid w:val="006E711E"/>
    <w:rsid w:val="006E71FD"/>
    <w:rsid w:val="006E71FE"/>
    <w:rsid w:val="006E75A5"/>
    <w:rsid w:val="006E7644"/>
    <w:rsid w:val="006E77D8"/>
    <w:rsid w:val="006E77E2"/>
    <w:rsid w:val="006E7852"/>
    <w:rsid w:val="006E7867"/>
    <w:rsid w:val="006E78F5"/>
    <w:rsid w:val="006E7900"/>
    <w:rsid w:val="006E7C7F"/>
    <w:rsid w:val="006E7D32"/>
    <w:rsid w:val="006E7D3B"/>
    <w:rsid w:val="006E7D6C"/>
    <w:rsid w:val="006E7D86"/>
    <w:rsid w:val="006E7E88"/>
    <w:rsid w:val="006E7EFF"/>
    <w:rsid w:val="006E7F09"/>
    <w:rsid w:val="006E7F84"/>
    <w:rsid w:val="006EA872"/>
    <w:rsid w:val="006EFB67"/>
    <w:rsid w:val="006F026B"/>
    <w:rsid w:val="006F06E8"/>
    <w:rsid w:val="006F0825"/>
    <w:rsid w:val="006F08C0"/>
    <w:rsid w:val="006F08EF"/>
    <w:rsid w:val="006F0A4E"/>
    <w:rsid w:val="006F0AA8"/>
    <w:rsid w:val="006F0D9F"/>
    <w:rsid w:val="006F0ED7"/>
    <w:rsid w:val="006F0F93"/>
    <w:rsid w:val="006F0FD3"/>
    <w:rsid w:val="006F11AC"/>
    <w:rsid w:val="006F128F"/>
    <w:rsid w:val="006F12CB"/>
    <w:rsid w:val="006F131A"/>
    <w:rsid w:val="006F13B9"/>
    <w:rsid w:val="006F14AC"/>
    <w:rsid w:val="006F15F0"/>
    <w:rsid w:val="006F17CE"/>
    <w:rsid w:val="006F1955"/>
    <w:rsid w:val="006F19BA"/>
    <w:rsid w:val="006F19EC"/>
    <w:rsid w:val="006F1A8C"/>
    <w:rsid w:val="006F1C41"/>
    <w:rsid w:val="006F1C82"/>
    <w:rsid w:val="006F1D4A"/>
    <w:rsid w:val="006F1E76"/>
    <w:rsid w:val="006F2057"/>
    <w:rsid w:val="006F231D"/>
    <w:rsid w:val="006F2582"/>
    <w:rsid w:val="006F2746"/>
    <w:rsid w:val="006F277E"/>
    <w:rsid w:val="006F2852"/>
    <w:rsid w:val="006F289B"/>
    <w:rsid w:val="006F28A5"/>
    <w:rsid w:val="006F2B23"/>
    <w:rsid w:val="006F2B30"/>
    <w:rsid w:val="006F2DB5"/>
    <w:rsid w:val="006F2E38"/>
    <w:rsid w:val="006F2F98"/>
    <w:rsid w:val="006F30DD"/>
    <w:rsid w:val="006F31D9"/>
    <w:rsid w:val="006F330B"/>
    <w:rsid w:val="006F345F"/>
    <w:rsid w:val="006F34A5"/>
    <w:rsid w:val="006F34BB"/>
    <w:rsid w:val="006F34E9"/>
    <w:rsid w:val="006F351C"/>
    <w:rsid w:val="006F368D"/>
    <w:rsid w:val="006F3879"/>
    <w:rsid w:val="006F3881"/>
    <w:rsid w:val="006F3901"/>
    <w:rsid w:val="006F3AEE"/>
    <w:rsid w:val="006F3B0E"/>
    <w:rsid w:val="006F3C02"/>
    <w:rsid w:val="006F3D39"/>
    <w:rsid w:val="006F404A"/>
    <w:rsid w:val="006F40AD"/>
    <w:rsid w:val="006F463E"/>
    <w:rsid w:val="006F46F6"/>
    <w:rsid w:val="006F472F"/>
    <w:rsid w:val="006F4752"/>
    <w:rsid w:val="006F48EE"/>
    <w:rsid w:val="006F490D"/>
    <w:rsid w:val="006F4A78"/>
    <w:rsid w:val="006F4BC7"/>
    <w:rsid w:val="006F4BF8"/>
    <w:rsid w:val="006F4DE0"/>
    <w:rsid w:val="006F4FC1"/>
    <w:rsid w:val="006F5014"/>
    <w:rsid w:val="006F501E"/>
    <w:rsid w:val="006F5062"/>
    <w:rsid w:val="006F536D"/>
    <w:rsid w:val="006F55BB"/>
    <w:rsid w:val="006F565D"/>
    <w:rsid w:val="006F56E3"/>
    <w:rsid w:val="006F5786"/>
    <w:rsid w:val="006F581A"/>
    <w:rsid w:val="006F58AF"/>
    <w:rsid w:val="006F5974"/>
    <w:rsid w:val="006F59BD"/>
    <w:rsid w:val="006F5B79"/>
    <w:rsid w:val="006F5EBE"/>
    <w:rsid w:val="006F6171"/>
    <w:rsid w:val="006F6176"/>
    <w:rsid w:val="006F62C9"/>
    <w:rsid w:val="006F64D1"/>
    <w:rsid w:val="006F650B"/>
    <w:rsid w:val="006F650C"/>
    <w:rsid w:val="006F65F8"/>
    <w:rsid w:val="006F67C4"/>
    <w:rsid w:val="006F68A8"/>
    <w:rsid w:val="006F6977"/>
    <w:rsid w:val="006F6C4B"/>
    <w:rsid w:val="006F6D87"/>
    <w:rsid w:val="006F7052"/>
    <w:rsid w:val="006F7082"/>
    <w:rsid w:val="006F70C1"/>
    <w:rsid w:val="006F70FC"/>
    <w:rsid w:val="006F715E"/>
    <w:rsid w:val="006F725E"/>
    <w:rsid w:val="006F7471"/>
    <w:rsid w:val="006F747F"/>
    <w:rsid w:val="006F7566"/>
    <w:rsid w:val="006F76E3"/>
    <w:rsid w:val="006F79F7"/>
    <w:rsid w:val="006F7B58"/>
    <w:rsid w:val="006F7BD5"/>
    <w:rsid w:val="006F7C0F"/>
    <w:rsid w:val="006F7C16"/>
    <w:rsid w:val="006FE673"/>
    <w:rsid w:val="006FE9B0"/>
    <w:rsid w:val="0070005F"/>
    <w:rsid w:val="00700620"/>
    <w:rsid w:val="007007FF"/>
    <w:rsid w:val="00700C18"/>
    <w:rsid w:val="0070106D"/>
    <w:rsid w:val="007010C5"/>
    <w:rsid w:val="007011AB"/>
    <w:rsid w:val="007014F6"/>
    <w:rsid w:val="00701568"/>
    <w:rsid w:val="00701595"/>
    <w:rsid w:val="00701735"/>
    <w:rsid w:val="00701A1C"/>
    <w:rsid w:val="00701AFD"/>
    <w:rsid w:val="00701B1E"/>
    <w:rsid w:val="00701BC0"/>
    <w:rsid w:val="00701C11"/>
    <w:rsid w:val="00701CB9"/>
    <w:rsid w:val="00701E75"/>
    <w:rsid w:val="00701ED6"/>
    <w:rsid w:val="00701F5E"/>
    <w:rsid w:val="0070218D"/>
    <w:rsid w:val="007022C3"/>
    <w:rsid w:val="007023F5"/>
    <w:rsid w:val="0070253A"/>
    <w:rsid w:val="007027A2"/>
    <w:rsid w:val="00702A65"/>
    <w:rsid w:val="00702B35"/>
    <w:rsid w:val="00702B73"/>
    <w:rsid w:val="00702CEC"/>
    <w:rsid w:val="00702D28"/>
    <w:rsid w:val="00702E6E"/>
    <w:rsid w:val="00702EC0"/>
    <w:rsid w:val="007033C7"/>
    <w:rsid w:val="0070352E"/>
    <w:rsid w:val="00703986"/>
    <w:rsid w:val="00703A83"/>
    <w:rsid w:val="00703AB9"/>
    <w:rsid w:val="00703AF1"/>
    <w:rsid w:val="00703BC5"/>
    <w:rsid w:val="00704084"/>
    <w:rsid w:val="007040D1"/>
    <w:rsid w:val="007041AE"/>
    <w:rsid w:val="00704255"/>
    <w:rsid w:val="00704390"/>
    <w:rsid w:val="0070439E"/>
    <w:rsid w:val="007048D6"/>
    <w:rsid w:val="00704985"/>
    <w:rsid w:val="00704B2E"/>
    <w:rsid w:val="00704C93"/>
    <w:rsid w:val="00704D0F"/>
    <w:rsid w:val="00704DA1"/>
    <w:rsid w:val="00704DAB"/>
    <w:rsid w:val="00704EA1"/>
    <w:rsid w:val="00704FB1"/>
    <w:rsid w:val="00704FF3"/>
    <w:rsid w:val="00705037"/>
    <w:rsid w:val="0070526D"/>
    <w:rsid w:val="00705406"/>
    <w:rsid w:val="007054A5"/>
    <w:rsid w:val="007054BB"/>
    <w:rsid w:val="00705752"/>
    <w:rsid w:val="0070582A"/>
    <w:rsid w:val="0070599D"/>
    <w:rsid w:val="00705D37"/>
    <w:rsid w:val="0070600E"/>
    <w:rsid w:val="0070602E"/>
    <w:rsid w:val="00706127"/>
    <w:rsid w:val="0070622F"/>
    <w:rsid w:val="00706347"/>
    <w:rsid w:val="007065DD"/>
    <w:rsid w:val="0070663E"/>
    <w:rsid w:val="00706648"/>
    <w:rsid w:val="007066F2"/>
    <w:rsid w:val="00706747"/>
    <w:rsid w:val="00706C77"/>
    <w:rsid w:val="00706F35"/>
    <w:rsid w:val="00706F54"/>
    <w:rsid w:val="00706F9F"/>
    <w:rsid w:val="007070EE"/>
    <w:rsid w:val="00707182"/>
    <w:rsid w:val="00707264"/>
    <w:rsid w:val="00707373"/>
    <w:rsid w:val="00707390"/>
    <w:rsid w:val="0070756D"/>
    <w:rsid w:val="0070773D"/>
    <w:rsid w:val="00707860"/>
    <w:rsid w:val="00707873"/>
    <w:rsid w:val="0070794C"/>
    <w:rsid w:val="00707B50"/>
    <w:rsid w:val="00707BAC"/>
    <w:rsid w:val="00707BB9"/>
    <w:rsid w:val="00707DA2"/>
    <w:rsid w:val="00710009"/>
    <w:rsid w:val="0071003E"/>
    <w:rsid w:val="007101E1"/>
    <w:rsid w:val="00710309"/>
    <w:rsid w:val="007105D6"/>
    <w:rsid w:val="00710610"/>
    <w:rsid w:val="00710A91"/>
    <w:rsid w:val="0071108E"/>
    <w:rsid w:val="00711236"/>
    <w:rsid w:val="007112FA"/>
    <w:rsid w:val="0071135C"/>
    <w:rsid w:val="007114A6"/>
    <w:rsid w:val="007114E6"/>
    <w:rsid w:val="007116DC"/>
    <w:rsid w:val="0071172A"/>
    <w:rsid w:val="007118CA"/>
    <w:rsid w:val="0071198A"/>
    <w:rsid w:val="00711F73"/>
    <w:rsid w:val="007120BF"/>
    <w:rsid w:val="007120C9"/>
    <w:rsid w:val="007124E9"/>
    <w:rsid w:val="00712505"/>
    <w:rsid w:val="0071253A"/>
    <w:rsid w:val="0071255F"/>
    <w:rsid w:val="00712594"/>
    <w:rsid w:val="007126D1"/>
    <w:rsid w:val="00712C82"/>
    <w:rsid w:val="00712D58"/>
    <w:rsid w:val="00712E06"/>
    <w:rsid w:val="00712FC2"/>
    <w:rsid w:val="00713102"/>
    <w:rsid w:val="0071329F"/>
    <w:rsid w:val="007133EF"/>
    <w:rsid w:val="007136AF"/>
    <w:rsid w:val="007137BB"/>
    <w:rsid w:val="007138C5"/>
    <w:rsid w:val="00713A48"/>
    <w:rsid w:val="00713B45"/>
    <w:rsid w:val="00713C79"/>
    <w:rsid w:val="0071400F"/>
    <w:rsid w:val="0071418C"/>
    <w:rsid w:val="007142EA"/>
    <w:rsid w:val="007143BA"/>
    <w:rsid w:val="00714477"/>
    <w:rsid w:val="0071448F"/>
    <w:rsid w:val="0071487E"/>
    <w:rsid w:val="0071491D"/>
    <w:rsid w:val="00714C9F"/>
    <w:rsid w:val="00714F6B"/>
    <w:rsid w:val="00714FD3"/>
    <w:rsid w:val="007151DC"/>
    <w:rsid w:val="0071526E"/>
    <w:rsid w:val="0071530E"/>
    <w:rsid w:val="00715513"/>
    <w:rsid w:val="0071555C"/>
    <w:rsid w:val="0071567C"/>
    <w:rsid w:val="0071570F"/>
    <w:rsid w:val="0071577C"/>
    <w:rsid w:val="00715877"/>
    <w:rsid w:val="00715952"/>
    <w:rsid w:val="00715C18"/>
    <w:rsid w:val="00715CCA"/>
    <w:rsid w:val="00715D54"/>
    <w:rsid w:val="00715EE8"/>
    <w:rsid w:val="00715FC0"/>
    <w:rsid w:val="0071607D"/>
    <w:rsid w:val="007165F0"/>
    <w:rsid w:val="007165F8"/>
    <w:rsid w:val="00716632"/>
    <w:rsid w:val="00716795"/>
    <w:rsid w:val="007167E0"/>
    <w:rsid w:val="007167EF"/>
    <w:rsid w:val="0071696E"/>
    <w:rsid w:val="007169A1"/>
    <w:rsid w:val="00716B8C"/>
    <w:rsid w:val="00716CA0"/>
    <w:rsid w:val="00716CCF"/>
    <w:rsid w:val="00716E2F"/>
    <w:rsid w:val="007170B0"/>
    <w:rsid w:val="0071714A"/>
    <w:rsid w:val="00717294"/>
    <w:rsid w:val="007172B7"/>
    <w:rsid w:val="00717365"/>
    <w:rsid w:val="0071756A"/>
    <w:rsid w:val="00717681"/>
    <w:rsid w:val="007178CC"/>
    <w:rsid w:val="0071795C"/>
    <w:rsid w:val="00717AD8"/>
    <w:rsid w:val="00717B97"/>
    <w:rsid w:val="00717D37"/>
    <w:rsid w:val="00717D4B"/>
    <w:rsid w:val="00717E77"/>
    <w:rsid w:val="00720154"/>
    <w:rsid w:val="00720274"/>
    <w:rsid w:val="007202E0"/>
    <w:rsid w:val="00720575"/>
    <w:rsid w:val="0072061D"/>
    <w:rsid w:val="007207A1"/>
    <w:rsid w:val="007208B2"/>
    <w:rsid w:val="007208DA"/>
    <w:rsid w:val="00720912"/>
    <w:rsid w:val="007209C2"/>
    <w:rsid w:val="00720ACD"/>
    <w:rsid w:val="00720C0D"/>
    <w:rsid w:val="00720CF3"/>
    <w:rsid w:val="00720D32"/>
    <w:rsid w:val="00720D3D"/>
    <w:rsid w:val="00720DDA"/>
    <w:rsid w:val="00720F35"/>
    <w:rsid w:val="007211FC"/>
    <w:rsid w:val="00721238"/>
    <w:rsid w:val="0072136E"/>
    <w:rsid w:val="00721400"/>
    <w:rsid w:val="0072143A"/>
    <w:rsid w:val="0072151A"/>
    <w:rsid w:val="0072159D"/>
    <w:rsid w:val="007215E9"/>
    <w:rsid w:val="007216F9"/>
    <w:rsid w:val="0072182D"/>
    <w:rsid w:val="00721883"/>
    <w:rsid w:val="007219AA"/>
    <w:rsid w:val="007219FD"/>
    <w:rsid w:val="00721A9C"/>
    <w:rsid w:val="00721F1D"/>
    <w:rsid w:val="00721F33"/>
    <w:rsid w:val="00721F40"/>
    <w:rsid w:val="00721FE4"/>
    <w:rsid w:val="0072212E"/>
    <w:rsid w:val="007221FA"/>
    <w:rsid w:val="00722354"/>
    <w:rsid w:val="0072239F"/>
    <w:rsid w:val="00722408"/>
    <w:rsid w:val="007224C5"/>
    <w:rsid w:val="0072260B"/>
    <w:rsid w:val="00722A0A"/>
    <w:rsid w:val="00722AB8"/>
    <w:rsid w:val="00722C21"/>
    <w:rsid w:val="00722ED4"/>
    <w:rsid w:val="00722F08"/>
    <w:rsid w:val="00722FF7"/>
    <w:rsid w:val="0072309E"/>
    <w:rsid w:val="007230EC"/>
    <w:rsid w:val="00723157"/>
    <w:rsid w:val="00723379"/>
    <w:rsid w:val="00723486"/>
    <w:rsid w:val="007239D7"/>
    <w:rsid w:val="00723CAA"/>
    <w:rsid w:val="00723E90"/>
    <w:rsid w:val="00723F4B"/>
    <w:rsid w:val="00724133"/>
    <w:rsid w:val="00724172"/>
    <w:rsid w:val="007244C5"/>
    <w:rsid w:val="00724536"/>
    <w:rsid w:val="00724916"/>
    <w:rsid w:val="00724AA0"/>
    <w:rsid w:val="00724C6D"/>
    <w:rsid w:val="00724C9C"/>
    <w:rsid w:val="00724F5E"/>
    <w:rsid w:val="00725082"/>
    <w:rsid w:val="007250A6"/>
    <w:rsid w:val="00725178"/>
    <w:rsid w:val="0072521A"/>
    <w:rsid w:val="007253F3"/>
    <w:rsid w:val="007255DA"/>
    <w:rsid w:val="00725665"/>
    <w:rsid w:val="00725A70"/>
    <w:rsid w:val="00725AD5"/>
    <w:rsid w:val="00725BC7"/>
    <w:rsid w:val="00725EC2"/>
    <w:rsid w:val="00725F31"/>
    <w:rsid w:val="00726061"/>
    <w:rsid w:val="007261D2"/>
    <w:rsid w:val="007265C0"/>
    <w:rsid w:val="00726822"/>
    <w:rsid w:val="0072687C"/>
    <w:rsid w:val="0072695D"/>
    <w:rsid w:val="00726A4B"/>
    <w:rsid w:val="00726B50"/>
    <w:rsid w:val="00726C4E"/>
    <w:rsid w:val="00726CAB"/>
    <w:rsid w:val="00726DD7"/>
    <w:rsid w:val="00726DDE"/>
    <w:rsid w:val="00726E1A"/>
    <w:rsid w:val="00726E5A"/>
    <w:rsid w:val="00726EC7"/>
    <w:rsid w:val="00726F12"/>
    <w:rsid w:val="0072728C"/>
    <w:rsid w:val="00727294"/>
    <w:rsid w:val="00727346"/>
    <w:rsid w:val="0072771D"/>
    <w:rsid w:val="007278A7"/>
    <w:rsid w:val="007279AF"/>
    <w:rsid w:val="00727BF4"/>
    <w:rsid w:val="00727C60"/>
    <w:rsid w:val="00727D59"/>
    <w:rsid w:val="00727DBA"/>
    <w:rsid w:val="00727F0D"/>
    <w:rsid w:val="00727F56"/>
    <w:rsid w:val="00730009"/>
    <w:rsid w:val="0073001E"/>
    <w:rsid w:val="00730033"/>
    <w:rsid w:val="007300B0"/>
    <w:rsid w:val="00730590"/>
    <w:rsid w:val="00730640"/>
    <w:rsid w:val="00730750"/>
    <w:rsid w:val="007307F7"/>
    <w:rsid w:val="0073085C"/>
    <w:rsid w:val="00730974"/>
    <w:rsid w:val="00730C44"/>
    <w:rsid w:val="00730DDF"/>
    <w:rsid w:val="007310BB"/>
    <w:rsid w:val="007312E3"/>
    <w:rsid w:val="007312FD"/>
    <w:rsid w:val="0073146C"/>
    <w:rsid w:val="007315C2"/>
    <w:rsid w:val="00731622"/>
    <w:rsid w:val="00731798"/>
    <w:rsid w:val="00731C8A"/>
    <w:rsid w:val="00731DA5"/>
    <w:rsid w:val="00731E56"/>
    <w:rsid w:val="0073212D"/>
    <w:rsid w:val="007321A3"/>
    <w:rsid w:val="007321DD"/>
    <w:rsid w:val="007322F4"/>
    <w:rsid w:val="007322F9"/>
    <w:rsid w:val="007325EA"/>
    <w:rsid w:val="0073275E"/>
    <w:rsid w:val="00732768"/>
    <w:rsid w:val="0073277C"/>
    <w:rsid w:val="007327A4"/>
    <w:rsid w:val="007327CA"/>
    <w:rsid w:val="00732B12"/>
    <w:rsid w:val="00732B3E"/>
    <w:rsid w:val="00732B4D"/>
    <w:rsid w:val="00732B9B"/>
    <w:rsid w:val="00732D71"/>
    <w:rsid w:val="00732E3B"/>
    <w:rsid w:val="00732FA9"/>
    <w:rsid w:val="00733029"/>
    <w:rsid w:val="0073302E"/>
    <w:rsid w:val="00733298"/>
    <w:rsid w:val="007334AC"/>
    <w:rsid w:val="00733737"/>
    <w:rsid w:val="00733858"/>
    <w:rsid w:val="00733875"/>
    <w:rsid w:val="00733881"/>
    <w:rsid w:val="00733883"/>
    <w:rsid w:val="00733986"/>
    <w:rsid w:val="00733AA2"/>
    <w:rsid w:val="00733BAD"/>
    <w:rsid w:val="00733CAD"/>
    <w:rsid w:val="00733CC4"/>
    <w:rsid w:val="00733DB9"/>
    <w:rsid w:val="00733DE8"/>
    <w:rsid w:val="00733FAF"/>
    <w:rsid w:val="007340B6"/>
    <w:rsid w:val="007340D3"/>
    <w:rsid w:val="00734156"/>
    <w:rsid w:val="0073434D"/>
    <w:rsid w:val="00734487"/>
    <w:rsid w:val="00734489"/>
    <w:rsid w:val="00734617"/>
    <w:rsid w:val="00734619"/>
    <w:rsid w:val="00734652"/>
    <w:rsid w:val="007346AC"/>
    <w:rsid w:val="007346BF"/>
    <w:rsid w:val="007346CC"/>
    <w:rsid w:val="00734781"/>
    <w:rsid w:val="007347E0"/>
    <w:rsid w:val="00734895"/>
    <w:rsid w:val="00734A1B"/>
    <w:rsid w:val="00734B53"/>
    <w:rsid w:val="00734E03"/>
    <w:rsid w:val="00734FEE"/>
    <w:rsid w:val="0073527D"/>
    <w:rsid w:val="00735415"/>
    <w:rsid w:val="007354D4"/>
    <w:rsid w:val="00735711"/>
    <w:rsid w:val="00735735"/>
    <w:rsid w:val="00735746"/>
    <w:rsid w:val="00735882"/>
    <w:rsid w:val="007359DA"/>
    <w:rsid w:val="00735A11"/>
    <w:rsid w:val="00735A31"/>
    <w:rsid w:val="00735B6D"/>
    <w:rsid w:val="00735C7A"/>
    <w:rsid w:val="00735CBD"/>
    <w:rsid w:val="0073630F"/>
    <w:rsid w:val="007365F9"/>
    <w:rsid w:val="00736637"/>
    <w:rsid w:val="00736678"/>
    <w:rsid w:val="00736922"/>
    <w:rsid w:val="00736AA2"/>
    <w:rsid w:val="00736C4C"/>
    <w:rsid w:val="00736C97"/>
    <w:rsid w:val="00736FDB"/>
    <w:rsid w:val="00737041"/>
    <w:rsid w:val="00737046"/>
    <w:rsid w:val="007370B4"/>
    <w:rsid w:val="007370C7"/>
    <w:rsid w:val="0073737D"/>
    <w:rsid w:val="00737498"/>
    <w:rsid w:val="007374C0"/>
    <w:rsid w:val="0073761B"/>
    <w:rsid w:val="007376AF"/>
    <w:rsid w:val="007377B2"/>
    <w:rsid w:val="00737805"/>
    <w:rsid w:val="00737D06"/>
    <w:rsid w:val="00737DED"/>
    <w:rsid w:val="0074004A"/>
    <w:rsid w:val="00740120"/>
    <w:rsid w:val="007401B6"/>
    <w:rsid w:val="007402EF"/>
    <w:rsid w:val="007403F5"/>
    <w:rsid w:val="007404A4"/>
    <w:rsid w:val="0074075A"/>
    <w:rsid w:val="007408DF"/>
    <w:rsid w:val="007408FA"/>
    <w:rsid w:val="007408FC"/>
    <w:rsid w:val="00740977"/>
    <w:rsid w:val="00740A1F"/>
    <w:rsid w:val="00740A30"/>
    <w:rsid w:val="00740D28"/>
    <w:rsid w:val="00740D58"/>
    <w:rsid w:val="00740D92"/>
    <w:rsid w:val="00740DC7"/>
    <w:rsid w:val="007410F1"/>
    <w:rsid w:val="0074145A"/>
    <w:rsid w:val="00741475"/>
    <w:rsid w:val="0074147F"/>
    <w:rsid w:val="00741580"/>
    <w:rsid w:val="007418C9"/>
    <w:rsid w:val="00741B02"/>
    <w:rsid w:val="00741BA1"/>
    <w:rsid w:val="00741DA4"/>
    <w:rsid w:val="00741F1E"/>
    <w:rsid w:val="00741FE3"/>
    <w:rsid w:val="007420AA"/>
    <w:rsid w:val="007420BB"/>
    <w:rsid w:val="00742112"/>
    <w:rsid w:val="0074211D"/>
    <w:rsid w:val="007421DD"/>
    <w:rsid w:val="00742200"/>
    <w:rsid w:val="0074226B"/>
    <w:rsid w:val="007423AB"/>
    <w:rsid w:val="00742475"/>
    <w:rsid w:val="00742476"/>
    <w:rsid w:val="00742719"/>
    <w:rsid w:val="007427C2"/>
    <w:rsid w:val="0074286B"/>
    <w:rsid w:val="00742974"/>
    <w:rsid w:val="00742B14"/>
    <w:rsid w:val="00742D55"/>
    <w:rsid w:val="00742E44"/>
    <w:rsid w:val="00742E83"/>
    <w:rsid w:val="00743250"/>
    <w:rsid w:val="0074350F"/>
    <w:rsid w:val="007435C4"/>
    <w:rsid w:val="007435EB"/>
    <w:rsid w:val="00743665"/>
    <w:rsid w:val="00743779"/>
    <w:rsid w:val="00743886"/>
    <w:rsid w:val="00743B0A"/>
    <w:rsid w:val="00743B13"/>
    <w:rsid w:val="00743C5A"/>
    <w:rsid w:val="00743E13"/>
    <w:rsid w:val="00743E1F"/>
    <w:rsid w:val="00743E38"/>
    <w:rsid w:val="00743E88"/>
    <w:rsid w:val="00743EEE"/>
    <w:rsid w:val="007444C1"/>
    <w:rsid w:val="0074464C"/>
    <w:rsid w:val="0074479B"/>
    <w:rsid w:val="0074481C"/>
    <w:rsid w:val="007448D2"/>
    <w:rsid w:val="00744A1E"/>
    <w:rsid w:val="00744CCB"/>
    <w:rsid w:val="00744D70"/>
    <w:rsid w:val="00744D7D"/>
    <w:rsid w:val="00744DF5"/>
    <w:rsid w:val="00744EF8"/>
    <w:rsid w:val="00745245"/>
    <w:rsid w:val="0074527D"/>
    <w:rsid w:val="00745349"/>
    <w:rsid w:val="00745458"/>
    <w:rsid w:val="0074545B"/>
    <w:rsid w:val="00745643"/>
    <w:rsid w:val="00745729"/>
    <w:rsid w:val="007458C6"/>
    <w:rsid w:val="0074591D"/>
    <w:rsid w:val="007459A9"/>
    <w:rsid w:val="007459BC"/>
    <w:rsid w:val="00745DFB"/>
    <w:rsid w:val="00745EF5"/>
    <w:rsid w:val="00745F1D"/>
    <w:rsid w:val="007460B3"/>
    <w:rsid w:val="00746158"/>
    <w:rsid w:val="00746166"/>
    <w:rsid w:val="00746362"/>
    <w:rsid w:val="007463F5"/>
    <w:rsid w:val="00746592"/>
    <w:rsid w:val="00746808"/>
    <w:rsid w:val="00746939"/>
    <w:rsid w:val="00746C60"/>
    <w:rsid w:val="00746E25"/>
    <w:rsid w:val="0074703E"/>
    <w:rsid w:val="00747066"/>
    <w:rsid w:val="007470BB"/>
    <w:rsid w:val="007472B5"/>
    <w:rsid w:val="007474E3"/>
    <w:rsid w:val="007475C9"/>
    <w:rsid w:val="007475FF"/>
    <w:rsid w:val="00747629"/>
    <w:rsid w:val="00747631"/>
    <w:rsid w:val="007476A0"/>
    <w:rsid w:val="007476AB"/>
    <w:rsid w:val="007477CB"/>
    <w:rsid w:val="007478A9"/>
    <w:rsid w:val="00747936"/>
    <w:rsid w:val="00747A5D"/>
    <w:rsid w:val="00747AA8"/>
    <w:rsid w:val="00747BB5"/>
    <w:rsid w:val="00747BF9"/>
    <w:rsid w:val="00747CE2"/>
    <w:rsid w:val="00747FDB"/>
    <w:rsid w:val="00747FF1"/>
    <w:rsid w:val="00750150"/>
    <w:rsid w:val="007502F7"/>
    <w:rsid w:val="007504D6"/>
    <w:rsid w:val="00750690"/>
    <w:rsid w:val="0075075D"/>
    <w:rsid w:val="00750760"/>
    <w:rsid w:val="007508FE"/>
    <w:rsid w:val="00750B1A"/>
    <w:rsid w:val="00750CF0"/>
    <w:rsid w:val="00750D2B"/>
    <w:rsid w:val="00750DDB"/>
    <w:rsid w:val="00750F23"/>
    <w:rsid w:val="00750FCA"/>
    <w:rsid w:val="00751034"/>
    <w:rsid w:val="007511D7"/>
    <w:rsid w:val="0075124C"/>
    <w:rsid w:val="0075131F"/>
    <w:rsid w:val="00751682"/>
    <w:rsid w:val="00751A21"/>
    <w:rsid w:val="00751BF5"/>
    <w:rsid w:val="00751F81"/>
    <w:rsid w:val="00752085"/>
    <w:rsid w:val="007522E7"/>
    <w:rsid w:val="00752413"/>
    <w:rsid w:val="007525FC"/>
    <w:rsid w:val="00752648"/>
    <w:rsid w:val="00752726"/>
    <w:rsid w:val="0075295B"/>
    <w:rsid w:val="00752C9F"/>
    <w:rsid w:val="00752D61"/>
    <w:rsid w:val="00752D8E"/>
    <w:rsid w:val="00752F46"/>
    <w:rsid w:val="00752FC1"/>
    <w:rsid w:val="007530B6"/>
    <w:rsid w:val="00753115"/>
    <w:rsid w:val="0075311D"/>
    <w:rsid w:val="007532C8"/>
    <w:rsid w:val="007532E8"/>
    <w:rsid w:val="00753414"/>
    <w:rsid w:val="00753499"/>
    <w:rsid w:val="007534ED"/>
    <w:rsid w:val="0075357D"/>
    <w:rsid w:val="007535AA"/>
    <w:rsid w:val="007535DA"/>
    <w:rsid w:val="0075373B"/>
    <w:rsid w:val="00753765"/>
    <w:rsid w:val="007539A6"/>
    <w:rsid w:val="00753A49"/>
    <w:rsid w:val="00753A9E"/>
    <w:rsid w:val="00753AD0"/>
    <w:rsid w:val="00753E0A"/>
    <w:rsid w:val="00753ECC"/>
    <w:rsid w:val="00753F53"/>
    <w:rsid w:val="00753FA3"/>
    <w:rsid w:val="00754010"/>
    <w:rsid w:val="0075436A"/>
    <w:rsid w:val="00754527"/>
    <w:rsid w:val="00754645"/>
    <w:rsid w:val="007548F2"/>
    <w:rsid w:val="00754BEB"/>
    <w:rsid w:val="00754C4B"/>
    <w:rsid w:val="00754D6D"/>
    <w:rsid w:val="00754F21"/>
    <w:rsid w:val="00754F62"/>
    <w:rsid w:val="007550F2"/>
    <w:rsid w:val="0075518C"/>
    <w:rsid w:val="0075520A"/>
    <w:rsid w:val="007552F3"/>
    <w:rsid w:val="007554D1"/>
    <w:rsid w:val="007554E5"/>
    <w:rsid w:val="007555F8"/>
    <w:rsid w:val="00755612"/>
    <w:rsid w:val="007557E0"/>
    <w:rsid w:val="0075585A"/>
    <w:rsid w:val="00755955"/>
    <w:rsid w:val="00755B35"/>
    <w:rsid w:val="00755C33"/>
    <w:rsid w:val="00755CC8"/>
    <w:rsid w:val="00755DEE"/>
    <w:rsid w:val="00755E36"/>
    <w:rsid w:val="00755F55"/>
    <w:rsid w:val="00756497"/>
    <w:rsid w:val="00756552"/>
    <w:rsid w:val="00756646"/>
    <w:rsid w:val="00756E9E"/>
    <w:rsid w:val="00756FFA"/>
    <w:rsid w:val="0075728A"/>
    <w:rsid w:val="00757353"/>
    <w:rsid w:val="00757420"/>
    <w:rsid w:val="007574E1"/>
    <w:rsid w:val="007575A2"/>
    <w:rsid w:val="007579AE"/>
    <w:rsid w:val="007579E2"/>
    <w:rsid w:val="00757A43"/>
    <w:rsid w:val="00757BC1"/>
    <w:rsid w:val="00757CEE"/>
    <w:rsid w:val="00757EBC"/>
    <w:rsid w:val="00757FD1"/>
    <w:rsid w:val="0076015F"/>
    <w:rsid w:val="00760319"/>
    <w:rsid w:val="007603C3"/>
    <w:rsid w:val="0076042E"/>
    <w:rsid w:val="00760460"/>
    <w:rsid w:val="007604F7"/>
    <w:rsid w:val="00760543"/>
    <w:rsid w:val="00760556"/>
    <w:rsid w:val="007608FB"/>
    <w:rsid w:val="00760C54"/>
    <w:rsid w:val="00760C91"/>
    <w:rsid w:val="00760D4F"/>
    <w:rsid w:val="00760E1E"/>
    <w:rsid w:val="007611B8"/>
    <w:rsid w:val="00761233"/>
    <w:rsid w:val="0076126B"/>
    <w:rsid w:val="007612EB"/>
    <w:rsid w:val="00761382"/>
    <w:rsid w:val="0076144B"/>
    <w:rsid w:val="007616A6"/>
    <w:rsid w:val="00761940"/>
    <w:rsid w:val="00761AFD"/>
    <w:rsid w:val="00761BC2"/>
    <w:rsid w:val="00761EF2"/>
    <w:rsid w:val="00761F46"/>
    <w:rsid w:val="00761FB3"/>
    <w:rsid w:val="00761FD1"/>
    <w:rsid w:val="0076210C"/>
    <w:rsid w:val="00762267"/>
    <w:rsid w:val="00762421"/>
    <w:rsid w:val="0076254D"/>
    <w:rsid w:val="0076264F"/>
    <w:rsid w:val="00762A0D"/>
    <w:rsid w:val="00762B55"/>
    <w:rsid w:val="00762B88"/>
    <w:rsid w:val="00762D06"/>
    <w:rsid w:val="00762D0E"/>
    <w:rsid w:val="00762E12"/>
    <w:rsid w:val="00762F60"/>
    <w:rsid w:val="00763260"/>
    <w:rsid w:val="00763598"/>
    <w:rsid w:val="007637AD"/>
    <w:rsid w:val="00763831"/>
    <w:rsid w:val="00763CA4"/>
    <w:rsid w:val="00763F64"/>
    <w:rsid w:val="0076407E"/>
    <w:rsid w:val="00764110"/>
    <w:rsid w:val="0076425C"/>
    <w:rsid w:val="00764456"/>
    <w:rsid w:val="0076448F"/>
    <w:rsid w:val="0076457E"/>
    <w:rsid w:val="00764593"/>
    <w:rsid w:val="00764964"/>
    <w:rsid w:val="00764974"/>
    <w:rsid w:val="00764A17"/>
    <w:rsid w:val="00764B57"/>
    <w:rsid w:val="00764DD3"/>
    <w:rsid w:val="00764E15"/>
    <w:rsid w:val="007651AC"/>
    <w:rsid w:val="007651F4"/>
    <w:rsid w:val="007651F9"/>
    <w:rsid w:val="00765555"/>
    <w:rsid w:val="007655A2"/>
    <w:rsid w:val="0076567E"/>
    <w:rsid w:val="00765855"/>
    <w:rsid w:val="007658DA"/>
    <w:rsid w:val="007659B8"/>
    <w:rsid w:val="007659F8"/>
    <w:rsid w:val="00765C0F"/>
    <w:rsid w:val="00765C6D"/>
    <w:rsid w:val="00765EB3"/>
    <w:rsid w:val="00765EFF"/>
    <w:rsid w:val="00765F41"/>
    <w:rsid w:val="00765F49"/>
    <w:rsid w:val="007660F9"/>
    <w:rsid w:val="0076617F"/>
    <w:rsid w:val="00766458"/>
    <w:rsid w:val="007664C9"/>
    <w:rsid w:val="00766579"/>
    <w:rsid w:val="0076674F"/>
    <w:rsid w:val="007667D9"/>
    <w:rsid w:val="00766802"/>
    <w:rsid w:val="007668D4"/>
    <w:rsid w:val="00766982"/>
    <w:rsid w:val="00766B7E"/>
    <w:rsid w:val="00766BC3"/>
    <w:rsid w:val="00766BCF"/>
    <w:rsid w:val="00766C4B"/>
    <w:rsid w:val="00766F67"/>
    <w:rsid w:val="0076719C"/>
    <w:rsid w:val="00767205"/>
    <w:rsid w:val="00767252"/>
    <w:rsid w:val="00767269"/>
    <w:rsid w:val="0076734A"/>
    <w:rsid w:val="00767368"/>
    <w:rsid w:val="007673BD"/>
    <w:rsid w:val="007673EA"/>
    <w:rsid w:val="007674ED"/>
    <w:rsid w:val="007674FF"/>
    <w:rsid w:val="0076773C"/>
    <w:rsid w:val="0076777D"/>
    <w:rsid w:val="00767852"/>
    <w:rsid w:val="007678BE"/>
    <w:rsid w:val="007679C6"/>
    <w:rsid w:val="00767C8B"/>
    <w:rsid w:val="00767D2D"/>
    <w:rsid w:val="00767D34"/>
    <w:rsid w:val="00767EBC"/>
    <w:rsid w:val="00767FD9"/>
    <w:rsid w:val="00770028"/>
    <w:rsid w:val="0077012A"/>
    <w:rsid w:val="007702CD"/>
    <w:rsid w:val="007704FF"/>
    <w:rsid w:val="00770656"/>
    <w:rsid w:val="0077067E"/>
    <w:rsid w:val="007707EC"/>
    <w:rsid w:val="007708D6"/>
    <w:rsid w:val="007709B0"/>
    <w:rsid w:val="00770A75"/>
    <w:rsid w:val="00770B82"/>
    <w:rsid w:val="00770D11"/>
    <w:rsid w:val="007710AE"/>
    <w:rsid w:val="0077118F"/>
    <w:rsid w:val="007712BF"/>
    <w:rsid w:val="00771616"/>
    <w:rsid w:val="00771666"/>
    <w:rsid w:val="0077170E"/>
    <w:rsid w:val="0077186C"/>
    <w:rsid w:val="00771A57"/>
    <w:rsid w:val="00771F80"/>
    <w:rsid w:val="0077203A"/>
    <w:rsid w:val="00772099"/>
    <w:rsid w:val="0077215A"/>
    <w:rsid w:val="007721F3"/>
    <w:rsid w:val="0077220B"/>
    <w:rsid w:val="007723D1"/>
    <w:rsid w:val="007724D3"/>
    <w:rsid w:val="0077257B"/>
    <w:rsid w:val="007728B3"/>
    <w:rsid w:val="00772910"/>
    <w:rsid w:val="007729C1"/>
    <w:rsid w:val="00772A08"/>
    <w:rsid w:val="00772A89"/>
    <w:rsid w:val="00772BA3"/>
    <w:rsid w:val="00772BE9"/>
    <w:rsid w:val="00772C6B"/>
    <w:rsid w:val="0077310A"/>
    <w:rsid w:val="00773133"/>
    <w:rsid w:val="007731BF"/>
    <w:rsid w:val="00773376"/>
    <w:rsid w:val="0077351C"/>
    <w:rsid w:val="0077392D"/>
    <w:rsid w:val="00773BD8"/>
    <w:rsid w:val="00773C1D"/>
    <w:rsid w:val="00773C98"/>
    <w:rsid w:val="00773E3E"/>
    <w:rsid w:val="00773EBF"/>
    <w:rsid w:val="007744E5"/>
    <w:rsid w:val="0077465F"/>
    <w:rsid w:val="00774779"/>
    <w:rsid w:val="007748F2"/>
    <w:rsid w:val="00774949"/>
    <w:rsid w:val="00774961"/>
    <w:rsid w:val="00774A92"/>
    <w:rsid w:val="00774C8F"/>
    <w:rsid w:val="00774D46"/>
    <w:rsid w:val="00774EEB"/>
    <w:rsid w:val="00774FDD"/>
    <w:rsid w:val="00774FE1"/>
    <w:rsid w:val="00775082"/>
    <w:rsid w:val="007751FE"/>
    <w:rsid w:val="00775292"/>
    <w:rsid w:val="007753D6"/>
    <w:rsid w:val="0077559B"/>
    <w:rsid w:val="007755A5"/>
    <w:rsid w:val="0077571D"/>
    <w:rsid w:val="007759C3"/>
    <w:rsid w:val="00775C83"/>
    <w:rsid w:val="00775CE2"/>
    <w:rsid w:val="00775EEA"/>
    <w:rsid w:val="007763B8"/>
    <w:rsid w:val="0077641A"/>
    <w:rsid w:val="007765BC"/>
    <w:rsid w:val="007765D2"/>
    <w:rsid w:val="00776765"/>
    <w:rsid w:val="00776930"/>
    <w:rsid w:val="00776A2D"/>
    <w:rsid w:val="00776A53"/>
    <w:rsid w:val="00776A64"/>
    <w:rsid w:val="00776ADD"/>
    <w:rsid w:val="00776ADF"/>
    <w:rsid w:val="00776C58"/>
    <w:rsid w:val="00776F47"/>
    <w:rsid w:val="00777036"/>
    <w:rsid w:val="00777103"/>
    <w:rsid w:val="0077710D"/>
    <w:rsid w:val="0077710E"/>
    <w:rsid w:val="007774A1"/>
    <w:rsid w:val="00777545"/>
    <w:rsid w:val="00777819"/>
    <w:rsid w:val="007778FA"/>
    <w:rsid w:val="00777957"/>
    <w:rsid w:val="00777A94"/>
    <w:rsid w:val="00777AD3"/>
    <w:rsid w:val="00777C2C"/>
    <w:rsid w:val="00777DA8"/>
    <w:rsid w:val="00777E07"/>
    <w:rsid w:val="00777E7C"/>
    <w:rsid w:val="00777FE0"/>
    <w:rsid w:val="007800B4"/>
    <w:rsid w:val="007800DC"/>
    <w:rsid w:val="007801FA"/>
    <w:rsid w:val="00780241"/>
    <w:rsid w:val="00780248"/>
    <w:rsid w:val="00780345"/>
    <w:rsid w:val="0078085B"/>
    <w:rsid w:val="007809CB"/>
    <w:rsid w:val="00780DDE"/>
    <w:rsid w:val="00780E0F"/>
    <w:rsid w:val="00780E50"/>
    <w:rsid w:val="00780E9B"/>
    <w:rsid w:val="00780EA6"/>
    <w:rsid w:val="007811A1"/>
    <w:rsid w:val="00781239"/>
    <w:rsid w:val="007812DE"/>
    <w:rsid w:val="00781548"/>
    <w:rsid w:val="00781566"/>
    <w:rsid w:val="007815DC"/>
    <w:rsid w:val="00781723"/>
    <w:rsid w:val="00781795"/>
    <w:rsid w:val="00781833"/>
    <w:rsid w:val="00781A63"/>
    <w:rsid w:val="00781C85"/>
    <w:rsid w:val="00781D40"/>
    <w:rsid w:val="00781D4B"/>
    <w:rsid w:val="00781E05"/>
    <w:rsid w:val="00781E69"/>
    <w:rsid w:val="00781EEB"/>
    <w:rsid w:val="00781F01"/>
    <w:rsid w:val="00781F0F"/>
    <w:rsid w:val="007820C9"/>
    <w:rsid w:val="00782125"/>
    <w:rsid w:val="007821F1"/>
    <w:rsid w:val="0078228E"/>
    <w:rsid w:val="00782343"/>
    <w:rsid w:val="00782367"/>
    <w:rsid w:val="00782373"/>
    <w:rsid w:val="0078243F"/>
    <w:rsid w:val="00782443"/>
    <w:rsid w:val="0078248E"/>
    <w:rsid w:val="0078254A"/>
    <w:rsid w:val="00782867"/>
    <w:rsid w:val="0078294A"/>
    <w:rsid w:val="007829C8"/>
    <w:rsid w:val="00782EF8"/>
    <w:rsid w:val="007831B4"/>
    <w:rsid w:val="007831DA"/>
    <w:rsid w:val="0078329D"/>
    <w:rsid w:val="007832C4"/>
    <w:rsid w:val="007832F3"/>
    <w:rsid w:val="007834B3"/>
    <w:rsid w:val="00783690"/>
    <w:rsid w:val="00783801"/>
    <w:rsid w:val="007838A4"/>
    <w:rsid w:val="007838B7"/>
    <w:rsid w:val="007838D6"/>
    <w:rsid w:val="00783986"/>
    <w:rsid w:val="007839C9"/>
    <w:rsid w:val="00783AD2"/>
    <w:rsid w:val="00783C09"/>
    <w:rsid w:val="00783E82"/>
    <w:rsid w:val="00783F49"/>
    <w:rsid w:val="0078419E"/>
    <w:rsid w:val="007843F4"/>
    <w:rsid w:val="00784750"/>
    <w:rsid w:val="00784799"/>
    <w:rsid w:val="007847AD"/>
    <w:rsid w:val="007847FE"/>
    <w:rsid w:val="007848FD"/>
    <w:rsid w:val="00784B91"/>
    <w:rsid w:val="00784C6C"/>
    <w:rsid w:val="00784E2B"/>
    <w:rsid w:val="00785089"/>
    <w:rsid w:val="00785150"/>
    <w:rsid w:val="007851E1"/>
    <w:rsid w:val="00785300"/>
    <w:rsid w:val="00785313"/>
    <w:rsid w:val="0078547F"/>
    <w:rsid w:val="007855F9"/>
    <w:rsid w:val="00785667"/>
    <w:rsid w:val="0078568D"/>
    <w:rsid w:val="00785778"/>
    <w:rsid w:val="007857A0"/>
    <w:rsid w:val="007858B3"/>
    <w:rsid w:val="00785938"/>
    <w:rsid w:val="00785A12"/>
    <w:rsid w:val="00785AA2"/>
    <w:rsid w:val="00785AEE"/>
    <w:rsid w:val="00785B15"/>
    <w:rsid w:val="00785D54"/>
    <w:rsid w:val="00785FC9"/>
    <w:rsid w:val="00785FCA"/>
    <w:rsid w:val="00785FDF"/>
    <w:rsid w:val="00786086"/>
    <w:rsid w:val="007860F7"/>
    <w:rsid w:val="007861EC"/>
    <w:rsid w:val="00786279"/>
    <w:rsid w:val="00786379"/>
    <w:rsid w:val="007864F2"/>
    <w:rsid w:val="00786659"/>
    <w:rsid w:val="00786862"/>
    <w:rsid w:val="007869F2"/>
    <w:rsid w:val="00786B21"/>
    <w:rsid w:val="00786B5C"/>
    <w:rsid w:val="00786D3C"/>
    <w:rsid w:val="00786EEB"/>
    <w:rsid w:val="00786F60"/>
    <w:rsid w:val="007875DF"/>
    <w:rsid w:val="00787867"/>
    <w:rsid w:val="00787967"/>
    <w:rsid w:val="007879D1"/>
    <w:rsid w:val="007879E4"/>
    <w:rsid w:val="00787AC4"/>
    <w:rsid w:val="00787C50"/>
    <w:rsid w:val="00787D51"/>
    <w:rsid w:val="00787EA8"/>
    <w:rsid w:val="00787EC1"/>
    <w:rsid w:val="00790029"/>
    <w:rsid w:val="0079007C"/>
    <w:rsid w:val="00790134"/>
    <w:rsid w:val="0079025C"/>
    <w:rsid w:val="007904A3"/>
    <w:rsid w:val="00790660"/>
    <w:rsid w:val="00790743"/>
    <w:rsid w:val="00790794"/>
    <w:rsid w:val="00790890"/>
    <w:rsid w:val="0079089B"/>
    <w:rsid w:val="00790A30"/>
    <w:rsid w:val="00790AA0"/>
    <w:rsid w:val="00790AFE"/>
    <w:rsid w:val="00790B01"/>
    <w:rsid w:val="00790C4F"/>
    <w:rsid w:val="00790D2A"/>
    <w:rsid w:val="00790E9E"/>
    <w:rsid w:val="00790FAA"/>
    <w:rsid w:val="00791062"/>
    <w:rsid w:val="00791346"/>
    <w:rsid w:val="007913AD"/>
    <w:rsid w:val="00791401"/>
    <w:rsid w:val="00791482"/>
    <w:rsid w:val="0079194B"/>
    <w:rsid w:val="00791B85"/>
    <w:rsid w:val="00791C62"/>
    <w:rsid w:val="00791FC1"/>
    <w:rsid w:val="00792161"/>
    <w:rsid w:val="007922F0"/>
    <w:rsid w:val="0079245C"/>
    <w:rsid w:val="0079250D"/>
    <w:rsid w:val="00792615"/>
    <w:rsid w:val="00792757"/>
    <w:rsid w:val="0079279B"/>
    <w:rsid w:val="007929E8"/>
    <w:rsid w:val="00792A52"/>
    <w:rsid w:val="00792B91"/>
    <w:rsid w:val="00792BEF"/>
    <w:rsid w:val="00792C5F"/>
    <w:rsid w:val="00792CF9"/>
    <w:rsid w:val="00792E00"/>
    <w:rsid w:val="00792F1F"/>
    <w:rsid w:val="00793018"/>
    <w:rsid w:val="00793107"/>
    <w:rsid w:val="0079316D"/>
    <w:rsid w:val="00793245"/>
    <w:rsid w:val="007933F8"/>
    <w:rsid w:val="00793508"/>
    <w:rsid w:val="0079355A"/>
    <w:rsid w:val="00793602"/>
    <w:rsid w:val="007936F4"/>
    <w:rsid w:val="00793993"/>
    <w:rsid w:val="007939DB"/>
    <w:rsid w:val="007939F0"/>
    <w:rsid w:val="00793BCC"/>
    <w:rsid w:val="00793BF8"/>
    <w:rsid w:val="00793D81"/>
    <w:rsid w:val="007940F5"/>
    <w:rsid w:val="0079417D"/>
    <w:rsid w:val="007943AF"/>
    <w:rsid w:val="007944DF"/>
    <w:rsid w:val="00794581"/>
    <w:rsid w:val="00794702"/>
    <w:rsid w:val="007947CB"/>
    <w:rsid w:val="00794808"/>
    <w:rsid w:val="007948B8"/>
    <w:rsid w:val="007948DB"/>
    <w:rsid w:val="00794910"/>
    <w:rsid w:val="00794CA8"/>
    <w:rsid w:val="00794EC8"/>
    <w:rsid w:val="0079521E"/>
    <w:rsid w:val="00795332"/>
    <w:rsid w:val="00795366"/>
    <w:rsid w:val="007953DA"/>
    <w:rsid w:val="00795609"/>
    <w:rsid w:val="007956E5"/>
    <w:rsid w:val="0079581E"/>
    <w:rsid w:val="007958DB"/>
    <w:rsid w:val="00795A73"/>
    <w:rsid w:val="00795C30"/>
    <w:rsid w:val="00795DD3"/>
    <w:rsid w:val="00795EC4"/>
    <w:rsid w:val="007963F7"/>
    <w:rsid w:val="0079650A"/>
    <w:rsid w:val="0079687A"/>
    <w:rsid w:val="00796920"/>
    <w:rsid w:val="007969AC"/>
    <w:rsid w:val="00796A98"/>
    <w:rsid w:val="00796C23"/>
    <w:rsid w:val="00796C5A"/>
    <w:rsid w:val="00796C84"/>
    <w:rsid w:val="00796EA4"/>
    <w:rsid w:val="00796FA2"/>
    <w:rsid w:val="00797148"/>
    <w:rsid w:val="007971AF"/>
    <w:rsid w:val="00797272"/>
    <w:rsid w:val="00797323"/>
    <w:rsid w:val="007974B5"/>
    <w:rsid w:val="007977FD"/>
    <w:rsid w:val="00797B41"/>
    <w:rsid w:val="00797BC5"/>
    <w:rsid w:val="00797C8C"/>
    <w:rsid w:val="00797CB4"/>
    <w:rsid w:val="00797D2E"/>
    <w:rsid w:val="00797E23"/>
    <w:rsid w:val="00797F0D"/>
    <w:rsid w:val="007A009E"/>
    <w:rsid w:val="007A01A6"/>
    <w:rsid w:val="007A01DD"/>
    <w:rsid w:val="007A02F8"/>
    <w:rsid w:val="007A0401"/>
    <w:rsid w:val="007A055C"/>
    <w:rsid w:val="007A05FD"/>
    <w:rsid w:val="007A072A"/>
    <w:rsid w:val="007A097A"/>
    <w:rsid w:val="007A09E6"/>
    <w:rsid w:val="007A0FB2"/>
    <w:rsid w:val="007A1000"/>
    <w:rsid w:val="007A1097"/>
    <w:rsid w:val="007A134C"/>
    <w:rsid w:val="007A146A"/>
    <w:rsid w:val="007A176A"/>
    <w:rsid w:val="007A19EF"/>
    <w:rsid w:val="007A1A56"/>
    <w:rsid w:val="007A1B4C"/>
    <w:rsid w:val="007A1B74"/>
    <w:rsid w:val="007A1B9A"/>
    <w:rsid w:val="007A1BB5"/>
    <w:rsid w:val="007A1C48"/>
    <w:rsid w:val="007A1CE7"/>
    <w:rsid w:val="007A1CFC"/>
    <w:rsid w:val="007A1FA6"/>
    <w:rsid w:val="007A2295"/>
    <w:rsid w:val="007A22B8"/>
    <w:rsid w:val="007A24A9"/>
    <w:rsid w:val="007A25D3"/>
    <w:rsid w:val="007A2603"/>
    <w:rsid w:val="007A26C5"/>
    <w:rsid w:val="007A2777"/>
    <w:rsid w:val="007A2790"/>
    <w:rsid w:val="007A29B0"/>
    <w:rsid w:val="007A2AA1"/>
    <w:rsid w:val="007A2AFE"/>
    <w:rsid w:val="007A2B56"/>
    <w:rsid w:val="007A2BCE"/>
    <w:rsid w:val="007A2C47"/>
    <w:rsid w:val="007A2E1A"/>
    <w:rsid w:val="007A2F2B"/>
    <w:rsid w:val="007A2FFE"/>
    <w:rsid w:val="007A33F0"/>
    <w:rsid w:val="007A342E"/>
    <w:rsid w:val="007A3485"/>
    <w:rsid w:val="007A37ED"/>
    <w:rsid w:val="007A38DD"/>
    <w:rsid w:val="007A3903"/>
    <w:rsid w:val="007A3AA7"/>
    <w:rsid w:val="007A3B3F"/>
    <w:rsid w:val="007A3D12"/>
    <w:rsid w:val="007A3FA8"/>
    <w:rsid w:val="007A402E"/>
    <w:rsid w:val="007A47B0"/>
    <w:rsid w:val="007A47C6"/>
    <w:rsid w:val="007A48F7"/>
    <w:rsid w:val="007A4B65"/>
    <w:rsid w:val="007A4BA3"/>
    <w:rsid w:val="007A4C6F"/>
    <w:rsid w:val="007A4C90"/>
    <w:rsid w:val="007A4DE7"/>
    <w:rsid w:val="007A4E1C"/>
    <w:rsid w:val="007A4E89"/>
    <w:rsid w:val="007A4EF8"/>
    <w:rsid w:val="007A5075"/>
    <w:rsid w:val="007A50CC"/>
    <w:rsid w:val="007A5125"/>
    <w:rsid w:val="007A5545"/>
    <w:rsid w:val="007A5630"/>
    <w:rsid w:val="007A57B1"/>
    <w:rsid w:val="007A5951"/>
    <w:rsid w:val="007A5DC8"/>
    <w:rsid w:val="007A6298"/>
    <w:rsid w:val="007A63BF"/>
    <w:rsid w:val="007A63E1"/>
    <w:rsid w:val="007A6488"/>
    <w:rsid w:val="007A68BD"/>
    <w:rsid w:val="007A69FF"/>
    <w:rsid w:val="007A6C55"/>
    <w:rsid w:val="007A6CDA"/>
    <w:rsid w:val="007A6EAD"/>
    <w:rsid w:val="007A7003"/>
    <w:rsid w:val="007A7034"/>
    <w:rsid w:val="007A7191"/>
    <w:rsid w:val="007A71E7"/>
    <w:rsid w:val="007A734D"/>
    <w:rsid w:val="007A762E"/>
    <w:rsid w:val="007A766B"/>
    <w:rsid w:val="007A77C6"/>
    <w:rsid w:val="007A7819"/>
    <w:rsid w:val="007A7881"/>
    <w:rsid w:val="007A7A5E"/>
    <w:rsid w:val="007A7A8D"/>
    <w:rsid w:val="007A7A9F"/>
    <w:rsid w:val="007A7B6E"/>
    <w:rsid w:val="007A7B98"/>
    <w:rsid w:val="007A7DED"/>
    <w:rsid w:val="007A7DF2"/>
    <w:rsid w:val="007A7F64"/>
    <w:rsid w:val="007AA5FE"/>
    <w:rsid w:val="007B00D1"/>
    <w:rsid w:val="007B0282"/>
    <w:rsid w:val="007B030F"/>
    <w:rsid w:val="007B0317"/>
    <w:rsid w:val="007B0484"/>
    <w:rsid w:val="007B056D"/>
    <w:rsid w:val="007B05D4"/>
    <w:rsid w:val="007B0604"/>
    <w:rsid w:val="007B0B19"/>
    <w:rsid w:val="007B0B29"/>
    <w:rsid w:val="007B0B6E"/>
    <w:rsid w:val="007B0EDF"/>
    <w:rsid w:val="007B0F02"/>
    <w:rsid w:val="007B1003"/>
    <w:rsid w:val="007B1164"/>
    <w:rsid w:val="007B140D"/>
    <w:rsid w:val="007B197C"/>
    <w:rsid w:val="007B1A1D"/>
    <w:rsid w:val="007B1A44"/>
    <w:rsid w:val="007B1B40"/>
    <w:rsid w:val="007B1C5D"/>
    <w:rsid w:val="007B1EC9"/>
    <w:rsid w:val="007B1F76"/>
    <w:rsid w:val="007B1FCB"/>
    <w:rsid w:val="007B21A3"/>
    <w:rsid w:val="007B225C"/>
    <w:rsid w:val="007B26B5"/>
    <w:rsid w:val="007B27B4"/>
    <w:rsid w:val="007B27DE"/>
    <w:rsid w:val="007B2802"/>
    <w:rsid w:val="007B298E"/>
    <w:rsid w:val="007B29F5"/>
    <w:rsid w:val="007B2C55"/>
    <w:rsid w:val="007B2DCA"/>
    <w:rsid w:val="007B2EDF"/>
    <w:rsid w:val="007B2F0E"/>
    <w:rsid w:val="007B31B7"/>
    <w:rsid w:val="007B3314"/>
    <w:rsid w:val="007B3437"/>
    <w:rsid w:val="007B3514"/>
    <w:rsid w:val="007B384D"/>
    <w:rsid w:val="007B39AA"/>
    <w:rsid w:val="007B3B4E"/>
    <w:rsid w:val="007B3BA0"/>
    <w:rsid w:val="007B3CB3"/>
    <w:rsid w:val="007B3D0E"/>
    <w:rsid w:val="007B3E09"/>
    <w:rsid w:val="007B3F1E"/>
    <w:rsid w:val="007B3F8F"/>
    <w:rsid w:val="007B4111"/>
    <w:rsid w:val="007B4113"/>
    <w:rsid w:val="007B4198"/>
    <w:rsid w:val="007B421D"/>
    <w:rsid w:val="007B431B"/>
    <w:rsid w:val="007B4378"/>
    <w:rsid w:val="007B4393"/>
    <w:rsid w:val="007B4412"/>
    <w:rsid w:val="007B46B2"/>
    <w:rsid w:val="007B47D1"/>
    <w:rsid w:val="007B47D4"/>
    <w:rsid w:val="007B4823"/>
    <w:rsid w:val="007B4A52"/>
    <w:rsid w:val="007B4BB9"/>
    <w:rsid w:val="007B4E62"/>
    <w:rsid w:val="007B4EC0"/>
    <w:rsid w:val="007B4EFD"/>
    <w:rsid w:val="007B4F62"/>
    <w:rsid w:val="007B4F68"/>
    <w:rsid w:val="007B504B"/>
    <w:rsid w:val="007B5135"/>
    <w:rsid w:val="007B5165"/>
    <w:rsid w:val="007B5174"/>
    <w:rsid w:val="007B51F1"/>
    <w:rsid w:val="007B52E1"/>
    <w:rsid w:val="007B57FA"/>
    <w:rsid w:val="007B5837"/>
    <w:rsid w:val="007B5A20"/>
    <w:rsid w:val="007B5ADD"/>
    <w:rsid w:val="007B5BC4"/>
    <w:rsid w:val="007B5DF2"/>
    <w:rsid w:val="007B5E51"/>
    <w:rsid w:val="007B608C"/>
    <w:rsid w:val="007B63DF"/>
    <w:rsid w:val="007B6535"/>
    <w:rsid w:val="007B6996"/>
    <w:rsid w:val="007B6D2E"/>
    <w:rsid w:val="007B6D3B"/>
    <w:rsid w:val="007B6D7A"/>
    <w:rsid w:val="007B6D8F"/>
    <w:rsid w:val="007B6F02"/>
    <w:rsid w:val="007B6F16"/>
    <w:rsid w:val="007B707B"/>
    <w:rsid w:val="007B716E"/>
    <w:rsid w:val="007B71A0"/>
    <w:rsid w:val="007B72C0"/>
    <w:rsid w:val="007B72D6"/>
    <w:rsid w:val="007B7407"/>
    <w:rsid w:val="007B74C4"/>
    <w:rsid w:val="007B7515"/>
    <w:rsid w:val="007B7559"/>
    <w:rsid w:val="007B76C3"/>
    <w:rsid w:val="007B76F2"/>
    <w:rsid w:val="007B7738"/>
    <w:rsid w:val="007B7A2B"/>
    <w:rsid w:val="007B7C31"/>
    <w:rsid w:val="007C011A"/>
    <w:rsid w:val="007C0339"/>
    <w:rsid w:val="007C03E5"/>
    <w:rsid w:val="007C07A1"/>
    <w:rsid w:val="007C0850"/>
    <w:rsid w:val="007C0961"/>
    <w:rsid w:val="007C0BC2"/>
    <w:rsid w:val="007C11ED"/>
    <w:rsid w:val="007C1482"/>
    <w:rsid w:val="007C152A"/>
    <w:rsid w:val="007C159F"/>
    <w:rsid w:val="007C15FA"/>
    <w:rsid w:val="007C16A0"/>
    <w:rsid w:val="007C177D"/>
    <w:rsid w:val="007C1A05"/>
    <w:rsid w:val="007C1A65"/>
    <w:rsid w:val="007C1AF4"/>
    <w:rsid w:val="007C1C0B"/>
    <w:rsid w:val="007C1FE2"/>
    <w:rsid w:val="007C216E"/>
    <w:rsid w:val="007C2272"/>
    <w:rsid w:val="007C22CA"/>
    <w:rsid w:val="007C254A"/>
    <w:rsid w:val="007C263F"/>
    <w:rsid w:val="007C2698"/>
    <w:rsid w:val="007C27BC"/>
    <w:rsid w:val="007C289D"/>
    <w:rsid w:val="007C294A"/>
    <w:rsid w:val="007C2952"/>
    <w:rsid w:val="007C2A32"/>
    <w:rsid w:val="007C2A69"/>
    <w:rsid w:val="007C2CCA"/>
    <w:rsid w:val="007C2D09"/>
    <w:rsid w:val="007C2E89"/>
    <w:rsid w:val="007C30CE"/>
    <w:rsid w:val="007C3122"/>
    <w:rsid w:val="007C3227"/>
    <w:rsid w:val="007C328E"/>
    <w:rsid w:val="007C3338"/>
    <w:rsid w:val="007C33A4"/>
    <w:rsid w:val="007C348B"/>
    <w:rsid w:val="007C364B"/>
    <w:rsid w:val="007C36CA"/>
    <w:rsid w:val="007C3753"/>
    <w:rsid w:val="007C3867"/>
    <w:rsid w:val="007C38A8"/>
    <w:rsid w:val="007C38FA"/>
    <w:rsid w:val="007C3911"/>
    <w:rsid w:val="007C3A74"/>
    <w:rsid w:val="007C3C58"/>
    <w:rsid w:val="007C3C6F"/>
    <w:rsid w:val="007C3E5A"/>
    <w:rsid w:val="007C3FDA"/>
    <w:rsid w:val="007C4181"/>
    <w:rsid w:val="007C422E"/>
    <w:rsid w:val="007C428B"/>
    <w:rsid w:val="007C46B7"/>
    <w:rsid w:val="007C46FC"/>
    <w:rsid w:val="007C472A"/>
    <w:rsid w:val="007C477E"/>
    <w:rsid w:val="007C4BCE"/>
    <w:rsid w:val="007C4D48"/>
    <w:rsid w:val="007C4EA8"/>
    <w:rsid w:val="007C4F27"/>
    <w:rsid w:val="007C50D9"/>
    <w:rsid w:val="007C518E"/>
    <w:rsid w:val="007C5400"/>
    <w:rsid w:val="007C5508"/>
    <w:rsid w:val="007C5554"/>
    <w:rsid w:val="007C5688"/>
    <w:rsid w:val="007C57D5"/>
    <w:rsid w:val="007C5B94"/>
    <w:rsid w:val="007C5E03"/>
    <w:rsid w:val="007C6133"/>
    <w:rsid w:val="007C64BE"/>
    <w:rsid w:val="007C66C5"/>
    <w:rsid w:val="007C6706"/>
    <w:rsid w:val="007C6777"/>
    <w:rsid w:val="007C67B7"/>
    <w:rsid w:val="007C69F7"/>
    <w:rsid w:val="007C6AA2"/>
    <w:rsid w:val="007C6C98"/>
    <w:rsid w:val="007C6CFF"/>
    <w:rsid w:val="007C6EB3"/>
    <w:rsid w:val="007C6ECA"/>
    <w:rsid w:val="007C7038"/>
    <w:rsid w:val="007C7059"/>
    <w:rsid w:val="007C71F1"/>
    <w:rsid w:val="007C7336"/>
    <w:rsid w:val="007C75A5"/>
    <w:rsid w:val="007C7625"/>
    <w:rsid w:val="007C774C"/>
    <w:rsid w:val="007C778A"/>
    <w:rsid w:val="007C782D"/>
    <w:rsid w:val="007C7880"/>
    <w:rsid w:val="007C7BDE"/>
    <w:rsid w:val="007C7BFA"/>
    <w:rsid w:val="007C7D99"/>
    <w:rsid w:val="007C7E1E"/>
    <w:rsid w:val="007D00B7"/>
    <w:rsid w:val="007D00DF"/>
    <w:rsid w:val="007D012D"/>
    <w:rsid w:val="007D0282"/>
    <w:rsid w:val="007D02A3"/>
    <w:rsid w:val="007D03D4"/>
    <w:rsid w:val="007D0435"/>
    <w:rsid w:val="007D0466"/>
    <w:rsid w:val="007D0535"/>
    <w:rsid w:val="007D0603"/>
    <w:rsid w:val="007D0634"/>
    <w:rsid w:val="007D0781"/>
    <w:rsid w:val="007D082B"/>
    <w:rsid w:val="007D0C23"/>
    <w:rsid w:val="007D0C46"/>
    <w:rsid w:val="007D0DA4"/>
    <w:rsid w:val="007D11C1"/>
    <w:rsid w:val="007D11DB"/>
    <w:rsid w:val="007D1381"/>
    <w:rsid w:val="007D15AB"/>
    <w:rsid w:val="007D16E4"/>
    <w:rsid w:val="007D177E"/>
    <w:rsid w:val="007D17F9"/>
    <w:rsid w:val="007D1854"/>
    <w:rsid w:val="007D18B0"/>
    <w:rsid w:val="007D1B64"/>
    <w:rsid w:val="007D1BC8"/>
    <w:rsid w:val="007D1C4B"/>
    <w:rsid w:val="007D1C6B"/>
    <w:rsid w:val="007D1D38"/>
    <w:rsid w:val="007D1D3B"/>
    <w:rsid w:val="007D1E62"/>
    <w:rsid w:val="007D2187"/>
    <w:rsid w:val="007D229D"/>
    <w:rsid w:val="007D22A6"/>
    <w:rsid w:val="007D240E"/>
    <w:rsid w:val="007D2593"/>
    <w:rsid w:val="007D25BC"/>
    <w:rsid w:val="007D276E"/>
    <w:rsid w:val="007D2779"/>
    <w:rsid w:val="007D2811"/>
    <w:rsid w:val="007D2975"/>
    <w:rsid w:val="007D29CE"/>
    <w:rsid w:val="007D2AC2"/>
    <w:rsid w:val="007D2C76"/>
    <w:rsid w:val="007D2C78"/>
    <w:rsid w:val="007D2DCF"/>
    <w:rsid w:val="007D2DF2"/>
    <w:rsid w:val="007D2E90"/>
    <w:rsid w:val="007D2F8D"/>
    <w:rsid w:val="007D2F9C"/>
    <w:rsid w:val="007D32D8"/>
    <w:rsid w:val="007D34A9"/>
    <w:rsid w:val="007D3657"/>
    <w:rsid w:val="007D373B"/>
    <w:rsid w:val="007D3949"/>
    <w:rsid w:val="007D3974"/>
    <w:rsid w:val="007D399F"/>
    <w:rsid w:val="007D3D6A"/>
    <w:rsid w:val="007D3D73"/>
    <w:rsid w:val="007D3EDA"/>
    <w:rsid w:val="007D4130"/>
    <w:rsid w:val="007D45D5"/>
    <w:rsid w:val="007D45FF"/>
    <w:rsid w:val="007D4AB6"/>
    <w:rsid w:val="007D4B22"/>
    <w:rsid w:val="007D4D0F"/>
    <w:rsid w:val="007D4DAE"/>
    <w:rsid w:val="007D4E8A"/>
    <w:rsid w:val="007D4E91"/>
    <w:rsid w:val="007D4F3B"/>
    <w:rsid w:val="007D50FD"/>
    <w:rsid w:val="007D5237"/>
    <w:rsid w:val="007D5363"/>
    <w:rsid w:val="007D5394"/>
    <w:rsid w:val="007D5449"/>
    <w:rsid w:val="007D54A4"/>
    <w:rsid w:val="007D5534"/>
    <w:rsid w:val="007D55BD"/>
    <w:rsid w:val="007D5677"/>
    <w:rsid w:val="007D5758"/>
    <w:rsid w:val="007D57FC"/>
    <w:rsid w:val="007D5864"/>
    <w:rsid w:val="007D5923"/>
    <w:rsid w:val="007D5AB3"/>
    <w:rsid w:val="007D5B5D"/>
    <w:rsid w:val="007D5C33"/>
    <w:rsid w:val="007D5E53"/>
    <w:rsid w:val="007D605B"/>
    <w:rsid w:val="007D6204"/>
    <w:rsid w:val="007D6558"/>
    <w:rsid w:val="007D6655"/>
    <w:rsid w:val="007D690E"/>
    <w:rsid w:val="007D6938"/>
    <w:rsid w:val="007D69F2"/>
    <w:rsid w:val="007D6D8E"/>
    <w:rsid w:val="007D6E13"/>
    <w:rsid w:val="007D73CF"/>
    <w:rsid w:val="007D74AA"/>
    <w:rsid w:val="007D777F"/>
    <w:rsid w:val="007D7DB2"/>
    <w:rsid w:val="007D7DE0"/>
    <w:rsid w:val="007D7FEE"/>
    <w:rsid w:val="007E00B5"/>
    <w:rsid w:val="007E0104"/>
    <w:rsid w:val="007E03CD"/>
    <w:rsid w:val="007E04A4"/>
    <w:rsid w:val="007E061F"/>
    <w:rsid w:val="007E08CF"/>
    <w:rsid w:val="007E0B6F"/>
    <w:rsid w:val="007E0D37"/>
    <w:rsid w:val="007E0DC6"/>
    <w:rsid w:val="007E1057"/>
    <w:rsid w:val="007E1107"/>
    <w:rsid w:val="007E1364"/>
    <w:rsid w:val="007E151E"/>
    <w:rsid w:val="007E16CC"/>
    <w:rsid w:val="007E1820"/>
    <w:rsid w:val="007E18EA"/>
    <w:rsid w:val="007E1919"/>
    <w:rsid w:val="007E196C"/>
    <w:rsid w:val="007E1A6D"/>
    <w:rsid w:val="007E1AE8"/>
    <w:rsid w:val="007E1AEF"/>
    <w:rsid w:val="007E1C6B"/>
    <w:rsid w:val="007E2125"/>
    <w:rsid w:val="007E21F4"/>
    <w:rsid w:val="007E22DB"/>
    <w:rsid w:val="007E2370"/>
    <w:rsid w:val="007E2380"/>
    <w:rsid w:val="007E2398"/>
    <w:rsid w:val="007E23B3"/>
    <w:rsid w:val="007E23D0"/>
    <w:rsid w:val="007E2461"/>
    <w:rsid w:val="007E24AF"/>
    <w:rsid w:val="007E25F3"/>
    <w:rsid w:val="007E2959"/>
    <w:rsid w:val="007E29F0"/>
    <w:rsid w:val="007E2B0A"/>
    <w:rsid w:val="007E2CB4"/>
    <w:rsid w:val="007E3138"/>
    <w:rsid w:val="007E31A0"/>
    <w:rsid w:val="007E33FE"/>
    <w:rsid w:val="007E34F2"/>
    <w:rsid w:val="007E35F2"/>
    <w:rsid w:val="007E3862"/>
    <w:rsid w:val="007E3890"/>
    <w:rsid w:val="007E3A50"/>
    <w:rsid w:val="007E3B49"/>
    <w:rsid w:val="007E3C00"/>
    <w:rsid w:val="007E3C40"/>
    <w:rsid w:val="007E3D2B"/>
    <w:rsid w:val="007E3F5A"/>
    <w:rsid w:val="007E3F8E"/>
    <w:rsid w:val="007E4057"/>
    <w:rsid w:val="007E4732"/>
    <w:rsid w:val="007E485E"/>
    <w:rsid w:val="007E4993"/>
    <w:rsid w:val="007E4A28"/>
    <w:rsid w:val="007E4B2B"/>
    <w:rsid w:val="007E4DBE"/>
    <w:rsid w:val="007E5010"/>
    <w:rsid w:val="007E506C"/>
    <w:rsid w:val="007E51C3"/>
    <w:rsid w:val="007E5278"/>
    <w:rsid w:val="007E52F5"/>
    <w:rsid w:val="007E536E"/>
    <w:rsid w:val="007E544E"/>
    <w:rsid w:val="007E54EC"/>
    <w:rsid w:val="007E5642"/>
    <w:rsid w:val="007E58C2"/>
    <w:rsid w:val="007E5A06"/>
    <w:rsid w:val="007E5AA1"/>
    <w:rsid w:val="007E5BFA"/>
    <w:rsid w:val="007E5C43"/>
    <w:rsid w:val="007E5CD4"/>
    <w:rsid w:val="007E5D3F"/>
    <w:rsid w:val="007E5E8F"/>
    <w:rsid w:val="007E5F8D"/>
    <w:rsid w:val="007E6214"/>
    <w:rsid w:val="007E63BF"/>
    <w:rsid w:val="007E679C"/>
    <w:rsid w:val="007E6803"/>
    <w:rsid w:val="007E6818"/>
    <w:rsid w:val="007E6819"/>
    <w:rsid w:val="007E6883"/>
    <w:rsid w:val="007E6A52"/>
    <w:rsid w:val="007E6C2A"/>
    <w:rsid w:val="007E6E2E"/>
    <w:rsid w:val="007E6EB5"/>
    <w:rsid w:val="007E6F77"/>
    <w:rsid w:val="007E7472"/>
    <w:rsid w:val="007E76F4"/>
    <w:rsid w:val="007E78A0"/>
    <w:rsid w:val="007E7B22"/>
    <w:rsid w:val="007E7B2B"/>
    <w:rsid w:val="007E7D81"/>
    <w:rsid w:val="007E7DDB"/>
    <w:rsid w:val="007E7E4B"/>
    <w:rsid w:val="007E7F34"/>
    <w:rsid w:val="007E7FB1"/>
    <w:rsid w:val="007E7FBE"/>
    <w:rsid w:val="007E7FC9"/>
    <w:rsid w:val="007F00B6"/>
    <w:rsid w:val="007F01AC"/>
    <w:rsid w:val="007F0229"/>
    <w:rsid w:val="007F049A"/>
    <w:rsid w:val="007F06C2"/>
    <w:rsid w:val="007F0744"/>
    <w:rsid w:val="007F0864"/>
    <w:rsid w:val="007F0C13"/>
    <w:rsid w:val="007F0D7E"/>
    <w:rsid w:val="007F0F46"/>
    <w:rsid w:val="007F1A6B"/>
    <w:rsid w:val="007F1AC9"/>
    <w:rsid w:val="007F1C37"/>
    <w:rsid w:val="007F1D10"/>
    <w:rsid w:val="007F1D7C"/>
    <w:rsid w:val="007F2066"/>
    <w:rsid w:val="007F20EA"/>
    <w:rsid w:val="007F2186"/>
    <w:rsid w:val="007F219A"/>
    <w:rsid w:val="007F2303"/>
    <w:rsid w:val="007F23B0"/>
    <w:rsid w:val="007F2545"/>
    <w:rsid w:val="007F256D"/>
    <w:rsid w:val="007F25FE"/>
    <w:rsid w:val="007F269D"/>
    <w:rsid w:val="007F26D5"/>
    <w:rsid w:val="007F2716"/>
    <w:rsid w:val="007F271E"/>
    <w:rsid w:val="007F27D9"/>
    <w:rsid w:val="007F297D"/>
    <w:rsid w:val="007F2BA6"/>
    <w:rsid w:val="007F2E5C"/>
    <w:rsid w:val="007F2EE3"/>
    <w:rsid w:val="007F2F10"/>
    <w:rsid w:val="007F3088"/>
    <w:rsid w:val="007F32C9"/>
    <w:rsid w:val="007F3305"/>
    <w:rsid w:val="007F342A"/>
    <w:rsid w:val="007F3497"/>
    <w:rsid w:val="007F35A0"/>
    <w:rsid w:val="007F3772"/>
    <w:rsid w:val="007F38D4"/>
    <w:rsid w:val="007F39F0"/>
    <w:rsid w:val="007F402E"/>
    <w:rsid w:val="007F4085"/>
    <w:rsid w:val="007F412A"/>
    <w:rsid w:val="007F41BD"/>
    <w:rsid w:val="007F4249"/>
    <w:rsid w:val="007F4389"/>
    <w:rsid w:val="007F4643"/>
    <w:rsid w:val="007F48C6"/>
    <w:rsid w:val="007F4C23"/>
    <w:rsid w:val="007F5002"/>
    <w:rsid w:val="007F5217"/>
    <w:rsid w:val="007F5237"/>
    <w:rsid w:val="007F52D8"/>
    <w:rsid w:val="007F52F1"/>
    <w:rsid w:val="007F57B6"/>
    <w:rsid w:val="007F5B9D"/>
    <w:rsid w:val="007F5C53"/>
    <w:rsid w:val="007F5C8F"/>
    <w:rsid w:val="007F5E05"/>
    <w:rsid w:val="007F5E2A"/>
    <w:rsid w:val="007F5E6D"/>
    <w:rsid w:val="007F6229"/>
    <w:rsid w:val="007F62EF"/>
    <w:rsid w:val="007F636D"/>
    <w:rsid w:val="007F652E"/>
    <w:rsid w:val="007F65D4"/>
    <w:rsid w:val="007F66D7"/>
    <w:rsid w:val="007F6816"/>
    <w:rsid w:val="007F68B8"/>
    <w:rsid w:val="007F696B"/>
    <w:rsid w:val="007F6A26"/>
    <w:rsid w:val="007F6D63"/>
    <w:rsid w:val="007F6D9B"/>
    <w:rsid w:val="007F6E50"/>
    <w:rsid w:val="007F6F7A"/>
    <w:rsid w:val="007F726F"/>
    <w:rsid w:val="007F7420"/>
    <w:rsid w:val="007F756E"/>
    <w:rsid w:val="007F75BE"/>
    <w:rsid w:val="007F7677"/>
    <w:rsid w:val="007F7732"/>
    <w:rsid w:val="007F7763"/>
    <w:rsid w:val="007F7932"/>
    <w:rsid w:val="007F7BA4"/>
    <w:rsid w:val="007F7CF4"/>
    <w:rsid w:val="007F7D00"/>
    <w:rsid w:val="007F7DA5"/>
    <w:rsid w:val="007F7E2E"/>
    <w:rsid w:val="007F7EA1"/>
    <w:rsid w:val="007F7F6F"/>
    <w:rsid w:val="007F7FB2"/>
    <w:rsid w:val="00800002"/>
    <w:rsid w:val="008000C5"/>
    <w:rsid w:val="008001A4"/>
    <w:rsid w:val="00800205"/>
    <w:rsid w:val="008002DD"/>
    <w:rsid w:val="00800508"/>
    <w:rsid w:val="008005C4"/>
    <w:rsid w:val="00800745"/>
    <w:rsid w:val="0080079F"/>
    <w:rsid w:val="00800BCB"/>
    <w:rsid w:val="00800CEA"/>
    <w:rsid w:val="00800DEC"/>
    <w:rsid w:val="00800F6A"/>
    <w:rsid w:val="00801098"/>
    <w:rsid w:val="008010B8"/>
    <w:rsid w:val="0080111F"/>
    <w:rsid w:val="008011B6"/>
    <w:rsid w:val="008012C4"/>
    <w:rsid w:val="0080137E"/>
    <w:rsid w:val="0080137F"/>
    <w:rsid w:val="00801416"/>
    <w:rsid w:val="008015D7"/>
    <w:rsid w:val="00801758"/>
    <w:rsid w:val="008018D0"/>
    <w:rsid w:val="00801933"/>
    <w:rsid w:val="00801B53"/>
    <w:rsid w:val="00801DB0"/>
    <w:rsid w:val="00801F39"/>
    <w:rsid w:val="00802051"/>
    <w:rsid w:val="008020BF"/>
    <w:rsid w:val="008020EE"/>
    <w:rsid w:val="00802595"/>
    <w:rsid w:val="008025CF"/>
    <w:rsid w:val="00802644"/>
    <w:rsid w:val="00802698"/>
    <w:rsid w:val="008026BE"/>
    <w:rsid w:val="008026C0"/>
    <w:rsid w:val="00802711"/>
    <w:rsid w:val="00802743"/>
    <w:rsid w:val="00802A6A"/>
    <w:rsid w:val="00802BA6"/>
    <w:rsid w:val="00802DFF"/>
    <w:rsid w:val="00802F52"/>
    <w:rsid w:val="00803038"/>
    <w:rsid w:val="00803081"/>
    <w:rsid w:val="00803138"/>
    <w:rsid w:val="008031FF"/>
    <w:rsid w:val="0080320A"/>
    <w:rsid w:val="008034D9"/>
    <w:rsid w:val="00803754"/>
    <w:rsid w:val="008037C4"/>
    <w:rsid w:val="0080394D"/>
    <w:rsid w:val="008039E1"/>
    <w:rsid w:val="00803B82"/>
    <w:rsid w:val="00803CA8"/>
    <w:rsid w:val="00803E7F"/>
    <w:rsid w:val="00803E9D"/>
    <w:rsid w:val="0080413F"/>
    <w:rsid w:val="00804202"/>
    <w:rsid w:val="0080420F"/>
    <w:rsid w:val="00804460"/>
    <w:rsid w:val="0080459B"/>
    <w:rsid w:val="0080475D"/>
    <w:rsid w:val="008047C2"/>
    <w:rsid w:val="008049A5"/>
    <w:rsid w:val="008049A7"/>
    <w:rsid w:val="008049CD"/>
    <w:rsid w:val="00804AD5"/>
    <w:rsid w:val="00804B47"/>
    <w:rsid w:val="00804BC5"/>
    <w:rsid w:val="00804C68"/>
    <w:rsid w:val="00805034"/>
    <w:rsid w:val="00805376"/>
    <w:rsid w:val="00805563"/>
    <w:rsid w:val="0080568D"/>
    <w:rsid w:val="0080581A"/>
    <w:rsid w:val="00805A57"/>
    <w:rsid w:val="00805AE4"/>
    <w:rsid w:val="00805D15"/>
    <w:rsid w:val="00805E38"/>
    <w:rsid w:val="008062AC"/>
    <w:rsid w:val="008062F4"/>
    <w:rsid w:val="0080638B"/>
    <w:rsid w:val="008064A2"/>
    <w:rsid w:val="0080660B"/>
    <w:rsid w:val="0080693A"/>
    <w:rsid w:val="00806A1E"/>
    <w:rsid w:val="00806AB6"/>
    <w:rsid w:val="00806B8B"/>
    <w:rsid w:val="00806D73"/>
    <w:rsid w:val="00806ED4"/>
    <w:rsid w:val="00806EF5"/>
    <w:rsid w:val="00806F92"/>
    <w:rsid w:val="0080702A"/>
    <w:rsid w:val="00807076"/>
    <w:rsid w:val="0080709E"/>
    <w:rsid w:val="008070AD"/>
    <w:rsid w:val="008070D8"/>
    <w:rsid w:val="008075AA"/>
    <w:rsid w:val="0080764C"/>
    <w:rsid w:val="00807662"/>
    <w:rsid w:val="00807713"/>
    <w:rsid w:val="00807809"/>
    <w:rsid w:val="008078C4"/>
    <w:rsid w:val="00807957"/>
    <w:rsid w:val="00807AA5"/>
    <w:rsid w:val="00807D21"/>
    <w:rsid w:val="00807D81"/>
    <w:rsid w:val="00807DD3"/>
    <w:rsid w:val="00807EA8"/>
    <w:rsid w:val="00807FD2"/>
    <w:rsid w:val="0080B2EA"/>
    <w:rsid w:val="0081013E"/>
    <w:rsid w:val="00810258"/>
    <w:rsid w:val="008102DA"/>
    <w:rsid w:val="00810394"/>
    <w:rsid w:val="008103C5"/>
    <w:rsid w:val="0081053C"/>
    <w:rsid w:val="00810583"/>
    <w:rsid w:val="00810594"/>
    <w:rsid w:val="0081079A"/>
    <w:rsid w:val="0081079F"/>
    <w:rsid w:val="00810B9B"/>
    <w:rsid w:val="00810C97"/>
    <w:rsid w:val="00810CAD"/>
    <w:rsid w:val="00810DB7"/>
    <w:rsid w:val="008110BF"/>
    <w:rsid w:val="00811179"/>
    <w:rsid w:val="008111C2"/>
    <w:rsid w:val="00811287"/>
    <w:rsid w:val="0081130A"/>
    <w:rsid w:val="008113A3"/>
    <w:rsid w:val="008114B8"/>
    <w:rsid w:val="00811974"/>
    <w:rsid w:val="00811ABD"/>
    <w:rsid w:val="00811B0E"/>
    <w:rsid w:val="00811BE4"/>
    <w:rsid w:val="00811C07"/>
    <w:rsid w:val="00811C4A"/>
    <w:rsid w:val="008120D7"/>
    <w:rsid w:val="00812251"/>
    <w:rsid w:val="00812471"/>
    <w:rsid w:val="0081249D"/>
    <w:rsid w:val="008125FD"/>
    <w:rsid w:val="008126F0"/>
    <w:rsid w:val="008127C1"/>
    <w:rsid w:val="00812815"/>
    <w:rsid w:val="00812942"/>
    <w:rsid w:val="00812946"/>
    <w:rsid w:val="00812A2A"/>
    <w:rsid w:val="00812A36"/>
    <w:rsid w:val="00812BE4"/>
    <w:rsid w:val="008130E7"/>
    <w:rsid w:val="00813474"/>
    <w:rsid w:val="008134CB"/>
    <w:rsid w:val="00813523"/>
    <w:rsid w:val="0081365B"/>
    <w:rsid w:val="00813897"/>
    <w:rsid w:val="0081394F"/>
    <w:rsid w:val="0081397B"/>
    <w:rsid w:val="00813A34"/>
    <w:rsid w:val="00813B7A"/>
    <w:rsid w:val="00814189"/>
    <w:rsid w:val="008141F0"/>
    <w:rsid w:val="00814228"/>
    <w:rsid w:val="008144C5"/>
    <w:rsid w:val="0081452C"/>
    <w:rsid w:val="0081454C"/>
    <w:rsid w:val="008145F8"/>
    <w:rsid w:val="00814C71"/>
    <w:rsid w:val="00814D90"/>
    <w:rsid w:val="00814EF1"/>
    <w:rsid w:val="00814F1F"/>
    <w:rsid w:val="00815016"/>
    <w:rsid w:val="008150B3"/>
    <w:rsid w:val="008150D3"/>
    <w:rsid w:val="0081521B"/>
    <w:rsid w:val="00815302"/>
    <w:rsid w:val="0081531F"/>
    <w:rsid w:val="00815344"/>
    <w:rsid w:val="00815479"/>
    <w:rsid w:val="00815528"/>
    <w:rsid w:val="00815565"/>
    <w:rsid w:val="00815769"/>
    <w:rsid w:val="00815841"/>
    <w:rsid w:val="0081587B"/>
    <w:rsid w:val="00815A5C"/>
    <w:rsid w:val="00815BDC"/>
    <w:rsid w:val="00815C16"/>
    <w:rsid w:val="008160AC"/>
    <w:rsid w:val="008160B9"/>
    <w:rsid w:val="008162C4"/>
    <w:rsid w:val="00816314"/>
    <w:rsid w:val="0081643C"/>
    <w:rsid w:val="008166E5"/>
    <w:rsid w:val="00816732"/>
    <w:rsid w:val="00816855"/>
    <w:rsid w:val="00816931"/>
    <w:rsid w:val="0081698A"/>
    <w:rsid w:val="00816BD2"/>
    <w:rsid w:val="00816C4C"/>
    <w:rsid w:val="00816D41"/>
    <w:rsid w:val="00816E7C"/>
    <w:rsid w:val="008170B0"/>
    <w:rsid w:val="00817155"/>
    <w:rsid w:val="0081727A"/>
    <w:rsid w:val="0081751A"/>
    <w:rsid w:val="0081762A"/>
    <w:rsid w:val="00817873"/>
    <w:rsid w:val="00817B89"/>
    <w:rsid w:val="00817BB7"/>
    <w:rsid w:val="00817E02"/>
    <w:rsid w:val="0082026A"/>
    <w:rsid w:val="00820451"/>
    <w:rsid w:val="00820569"/>
    <w:rsid w:val="008207F6"/>
    <w:rsid w:val="00820993"/>
    <w:rsid w:val="00820A3F"/>
    <w:rsid w:val="00820AA8"/>
    <w:rsid w:val="00820B3D"/>
    <w:rsid w:val="00820B52"/>
    <w:rsid w:val="00820C92"/>
    <w:rsid w:val="00820CF6"/>
    <w:rsid w:val="00820D3C"/>
    <w:rsid w:val="00820D57"/>
    <w:rsid w:val="00820E32"/>
    <w:rsid w:val="00820E8E"/>
    <w:rsid w:val="00820F1C"/>
    <w:rsid w:val="00820F7F"/>
    <w:rsid w:val="00820FDB"/>
    <w:rsid w:val="0082115F"/>
    <w:rsid w:val="00821262"/>
    <w:rsid w:val="008212DD"/>
    <w:rsid w:val="0082146A"/>
    <w:rsid w:val="0082186D"/>
    <w:rsid w:val="00821DF2"/>
    <w:rsid w:val="00821E13"/>
    <w:rsid w:val="00821E82"/>
    <w:rsid w:val="00821EEC"/>
    <w:rsid w:val="00821F38"/>
    <w:rsid w:val="008221F6"/>
    <w:rsid w:val="0082226A"/>
    <w:rsid w:val="008222F7"/>
    <w:rsid w:val="008224B6"/>
    <w:rsid w:val="008226F0"/>
    <w:rsid w:val="008227BC"/>
    <w:rsid w:val="00822902"/>
    <w:rsid w:val="0082295E"/>
    <w:rsid w:val="00822AEC"/>
    <w:rsid w:val="00822D45"/>
    <w:rsid w:val="00822E5D"/>
    <w:rsid w:val="00822EB8"/>
    <w:rsid w:val="00822FCA"/>
    <w:rsid w:val="008230D6"/>
    <w:rsid w:val="00823181"/>
    <w:rsid w:val="008231E8"/>
    <w:rsid w:val="00823238"/>
    <w:rsid w:val="0082351A"/>
    <w:rsid w:val="00823550"/>
    <w:rsid w:val="0082363C"/>
    <w:rsid w:val="008236C5"/>
    <w:rsid w:val="008236D5"/>
    <w:rsid w:val="00823766"/>
    <w:rsid w:val="00823877"/>
    <w:rsid w:val="008239BC"/>
    <w:rsid w:val="00823B6A"/>
    <w:rsid w:val="00823BBC"/>
    <w:rsid w:val="00823E98"/>
    <w:rsid w:val="00823F98"/>
    <w:rsid w:val="00823FB7"/>
    <w:rsid w:val="00824171"/>
    <w:rsid w:val="0082437E"/>
    <w:rsid w:val="0082438E"/>
    <w:rsid w:val="008243D8"/>
    <w:rsid w:val="0082448E"/>
    <w:rsid w:val="00824A15"/>
    <w:rsid w:val="00824EDE"/>
    <w:rsid w:val="00824F23"/>
    <w:rsid w:val="0082510B"/>
    <w:rsid w:val="008251CE"/>
    <w:rsid w:val="008253FC"/>
    <w:rsid w:val="0082545D"/>
    <w:rsid w:val="00825489"/>
    <w:rsid w:val="0082565E"/>
    <w:rsid w:val="00825C51"/>
    <w:rsid w:val="00825D71"/>
    <w:rsid w:val="00825DF1"/>
    <w:rsid w:val="00825F1D"/>
    <w:rsid w:val="00825F72"/>
    <w:rsid w:val="00825F83"/>
    <w:rsid w:val="00825FA2"/>
    <w:rsid w:val="00826055"/>
    <w:rsid w:val="00826361"/>
    <w:rsid w:val="0082647E"/>
    <w:rsid w:val="0082653C"/>
    <w:rsid w:val="00826721"/>
    <w:rsid w:val="0082677C"/>
    <w:rsid w:val="00826852"/>
    <w:rsid w:val="00826EA2"/>
    <w:rsid w:val="00826EB4"/>
    <w:rsid w:val="00826ECC"/>
    <w:rsid w:val="00826FF7"/>
    <w:rsid w:val="008273C2"/>
    <w:rsid w:val="008273E7"/>
    <w:rsid w:val="00827477"/>
    <w:rsid w:val="00827540"/>
    <w:rsid w:val="00827572"/>
    <w:rsid w:val="00827625"/>
    <w:rsid w:val="008276EA"/>
    <w:rsid w:val="0082786D"/>
    <w:rsid w:val="00827A45"/>
    <w:rsid w:val="00827A51"/>
    <w:rsid w:val="00827A89"/>
    <w:rsid w:val="00827AC4"/>
    <w:rsid w:val="00827B02"/>
    <w:rsid w:val="00827C27"/>
    <w:rsid w:val="00827CEB"/>
    <w:rsid w:val="00827DC6"/>
    <w:rsid w:val="00827F57"/>
    <w:rsid w:val="00830017"/>
    <w:rsid w:val="008300F0"/>
    <w:rsid w:val="00830290"/>
    <w:rsid w:val="0083030C"/>
    <w:rsid w:val="00830404"/>
    <w:rsid w:val="008307A6"/>
    <w:rsid w:val="00830B7E"/>
    <w:rsid w:val="00830FAF"/>
    <w:rsid w:val="00831060"/>
    <w:rsid w:val="008310C0"/>
    <w:rsid w:val="00831179"/>
    <w:rsid w:val="0083118D"/>
    <w:rsid w:val="008311B2"/>
    <w:rsid w:val="008313B0"/>
    <w:rsid w:val="00831509"/>
    <w:rsid w:val="00831538"/>
    <w:rsid w:val="00831574"/>
    <w:rsid w:val="00831580"/>
    <w:rsid w:val="0083159A"/>
    <w:rsid w:val="008316C9"/>
    <w:rsid w:val="0083172D"/>
    <w:rsid w:val="008318B8"/>
    <w:rsid w:val="0083199E"/>
    <w:rsid w:val="00831A22"/>
    <w:rsid w:val="00831A6B"/>
    <w:rsid w:val="00831D3A"/>
    <w:rsid w:val="00831EFC"/>
    <w:rsid w:val="00831F08"/>
    <w:rsid w:val="00831F50"/>
    <w:rsid w:val="00831FEF"/>
    <w:rsid w:val="008320EB"/>
    <w:rsid w:val="0083212F"/>
    <w:rsid w:val="008321DE"/>
    <w:rsid w:val="008321FA"/>
    <w:rsid w:val="0083220A"/>
    <w:rsid w:val="008323B1"/>
    <w:rsid w:val="00832458"/>
    <w:rsid w:val="0083248B"/>
    <w:rsid w:val="008327C1"/>
    <w:rsid w:val="00832886"/>
    <w:rsid w:val="008328C6"/>
    <w:rsid w:val="008329DB"/>
    <w:rsid w:val="008329EB"/>
    <w:rsid w:val="00832ADD"/>
    <w:rsid w:val="00832C55"/>
    <w:rsid w:val="00832D00"/>
    <w:rsid w:val="00832D28"/>
    <w:rsid w:val="00832EBF"/>
    <w:rsid w:val="008332B4"/>
    <w:rsid w:val="008334B7"/>
    <w:rsid w:val="008336FF"/>
    <w:rsid w:val="00833957"/>
    <w:rsid w:val="00833ACC"/>
    <w:rsid w:val="00833B8C"/>
    <w:rsid w:val="00833DD1"/>
    <w:rsid w:val="00833E09"/>
    <w:rsid w:val="00833F4B"/>
    <w:rsid w:val="00834229"/>
    <w:rsid w:val="0083442C"/>
    <w:rsid w:val="00834481"/>
    <w:rsid w:val="00834526"/>
    <w:rsid w:val="00834719"/>
    <w:rsid w:val="0083471C"/>
    <w:rsid w:val="00834837"/>
    <w:rsid w:val="008348CD"/>
    <w:rsid w:val="00834B00"/>
    <w:rsid w:val="00834C3A"/>
    <w:rsid w:val="00834D52"/>
    <w:rsid w:val="00834DF0"/>
    <w:rsid w:val="00834FDF"/>
    <w:rsid w:val="008350AF"/>
    <w:rsid w:val="00835292"/>
    <w:rsid w:val="008352BE"/>
    <w:rsid w:val="00835423"/>
    <w:rsid w:val="00835424"/>
    <w:rsid w:val="008357BB"/>
    <w:rsid w:val="008357D2"/>
    <w:rsid w:val="0083594F"/>
    <w:rsid w:val="00835ABC"/>
    <w:rsid w:val="00835C6C"/>
    <w:rsid w:val="00835E94"/>
    <w:rsid w:val="0083644E"/>
    <w:rsid w:val="008365EC"/>
    <w:rsid w:val="00836702"/>
    <w:rsid w:val="00836A4F"/>
    <w:rsid w:val="00836D53"/>
    <w:rsid w:val="00836DDA"/>
    <w:rsid w:val="00836E2F"/>
    <w:rsid w:val="00836EF0"/>
    <w:rsid w:val="0083739F"/>
    <w:rsid w:val="00837487"/>
    <w:rsid w:val="00837584"/>
    <w:rsid w:val="008375B3"/>
    <w:rsid w:val="00837618"/>
    <w:rsid w:val="0083774A"/>
    <w:rsid w:val="0083775B"/>
    <w:rsid w:val="00837981"/>
    <w:rsid w:val="00837CE1"/>
    <w:rsid w:val="00837D19"/>
    <w:rsid w:val="008400DD"/>
    <w:rsid w:val="00840115"/>
    <w:rsid w:val="008401B3"/>
    <w:rsid w:val="00840427"/>
    <w:rsid w:val="00840448"/>
    <w:rsid w:val="0084046B"/>
    <w:rsid w:val="00840688"/>
    <w:rsid w:val="008406CB"/>
    <w:rsid w:val="008406EB"/>
    <w:rsid w:val="00840859"/>
    <w:rsid w:val="008409B4"/>
    <w:rsid w:val="00840A08"/>
    <w:rsid w:val="00840A64"/>
    <w:rsid w:val="00840A94"/>
    <w:rsid w:val="00840D52"/>
    <w:rsid w:val="00840D6B"/>
    <w:rsid w:val="00840D81"/>
    <w:rsid w:val="00840D9C"/>
    <w:rsid w:val="00840DFA"/>
    <w:rsid w:val="00840DFB"/>
    <w:rsid w:val="00840EEC"/>
    <w:rsid w:val="008411FB"/>
    <w:rsid w:val="00841202"/>
    <w:rsid w:val="00841303"/>
    <w:rsid w:val="0084133F"/>
    <w:rsid w:val="008414B5"/>
    <w:rsid w:val="00841646"/>
    <w:rsid w:val="008416AD"/>
    <w:rsid w:val="0084175A"/>
    <w:rsid w:val="008417F5"/>
    <w:rsid w:val="0084189D"/>
    <w:rsid w:val="00841B93"/>
    <w:rsid w:val="00841BB2"/>
    <w:rsid w:val="00841E5A"/>
    <w:rsid w:val="00841F95"/>
    <w:rsid w:val="00842269"/>
    <w:rsid w:val="0084233F"/>
    <w:rsid w:val="008423CE"/>
    <w:rsid w:val="0084258E"/>
    <w:rsid w:val="0084291E"/>
    <w:rsid w:val="00842AA4"/>
    <w:rsid w:val="00842C1A"/>
    <w:rsid w:val="00842D21"/>
    <w:rsid w:val="00842EFE"/>
    <w:rsid w:val="00843072"/>
    <w:rsid w:val="008431D2"/>
    <w:rsid w:val="008432D3"/>
    <w:rsid w:val="008432D8"/>
    <w:rsid w:val="0084339D"/>
    <w:rsid w:val="00843436"/>
    <w:rsid w:val="0084361B"/>
    <w:rsid w:val="008436A2"/>
    <w:rsid w:val="008437D1"/>
    <w:rsid w:val="00843A6D"/>
    <w:rsid w:val="00843EA7"/>
    <w:rsid w:val="00843F8A"/>
    <w:rsid w:val="0084408B"/>
    <w:rsid w:val="008441E3"/>
    <w:rsid w:val="008441EA"/>
    <w:rsid w:val="0084437A"/>
    <w:rsid w:val="00844497"/>
    <w:rsid w:val="008445F6"/>
    <w:rsid w:val="008448E9"/>
    <w:rsid w:val="008449DC"/>
    <w:rsid w:val="00844A5B"/>
    <w:rsid w:val="00844B28"/>
    <w:rsid w:val="00844B85"/>
    <w:rsid w:val="00844DD0"/>
    <w:rsid w:val="00844EC5"/>
    <w:rsid w:val="00844F0E"/>
    <w:rsid w:val="00845010"/>
    <w:rsid w:val="0084503F"/>
    <w:rsid w:val="008454CC"/>
    <w:rsid w:val="008456CF"/>
    <w:rsid w:val="0084589F"/>
    <w:rsid w:val="00845A25"/>
    <w:rsid w:val="00845C12"/>
    <w:rsid w:val="00845EA1"/>
    <w:rsid w:val="00845ED0"/>
    <w:rsid w:val="00846239"/>
    <w:rsid w:val="008463EA"/>
    <w:rsid w:val="00846444"/>
    <w:rsid w:val="0084645D"/>
    <w:rsid w:val="0084654E"/>
    <w:rsid w:val="00846560"/>
    <w:rsid w:val="00846635"/>
    <w:rsid w:val="00846958"/>
    <w:rsid w:val="00846987"/>
    <w:rsid w:val="00846A98"/>
    <w:rsid w:val="00846C67"/>
    <w:rsid w:val="00846CDC"/>
    <w:rsid w:val="00846CFB"/>
    <w:rsid w:val="00846D98"/>
    <w:rsid w:val="00846E7E"/>
    <w:rsid w:val="00846F12"/>
    <w:rsid w:val="00846F26"/>
    <w:rsid w:val="00846FCA"/>
    <w:rsid w:val="00847067"/>
    <w:rsid w:val="00847169"/>
    <w:rsid w:val="008473DB"/>
    <w:rsid w:val="00847409"/>
    <w:rsid w:val="00847627"/>
    <w:rsid w:val="00847739"/>
    <w:rsid w:val="0084780A"/>
    <w:rsid w:val="00847A28"/>
    <w:rsid w:val="0084EDC5"/>
    <w:rsid w:val="00850090"/>
    <w:rsid w:val="008500A9"/>
    <w:rsid w:val="0085011A"/>
    <w:rsid w:val="00850425"/>
    <w:rsid w:val="00850669"/>
    <w:rsid w:val="00850830"/>
    <w:rsid w:val="00850A6C"/>
    <w:rsid w:val="00850D57"/>
    <w:rsid w:val="00850DE6"/>
    <w:rsid w:val="008514CE"/>
    <w:rsid w:val="00851553"/>
    <w:rsid w:val="0085176F"/>
    <w:rsid w:val="008518B2"/>
    <w:rsid w:val="008518FB"/>
    <w:rsid w:val="00851C9C"/>
    <w:rsid w:val="00851E91"/>
    <w:rsid w:val="00851F54"/>
    <w:rsid w:val="0085205A"/>
    <w:rsid w:val="00852084"/>
    <w:rsid w:val="008521B2"/>
    <w:rsid w:val="00852235"/>
    <w:rsid w:val="0085232C"/>
    <w:rsid w:val="0085233E"/>
    <w:rsid w:val="00852345"/>
    <w:rsid w:val="0085246E"/>
    <w:rsid w:val="00852533"/>
    <w:rsid w:val="00852597"/>
    <w:rsid w:val="008525A4"/>
    <w:rsid w:val="0085297D"/>
    <w:rsid w:val="00852992"/>
    <w:rsid w:val="00852C4A"/>
    <w:rsid w:val="00852C8B"/>
    <w:rsid w:val="00852DC2"/>
    <w:rsid w:val="00853053"/>
    <w:rsid w:val="00853106"/>
    <w:rsid w:val="00853134"/>
    <w:rsid w:val="008531AA"/>
    <w:rsid w:val="00853326"/>
    <w:rsid w:val="00853406"/>
    <w:rsid w:val="0085362D"/>
    <w:rsid w:val="008536DA"/>
    <w:rsid w:val="008538A8"/>
    <w:rsid w:val="008538DB"/>
    <w:rsid w:val="00853944"/>
    <w:rsid w:val="00853987"/>
    <w:rsid w:val="00853B67"/>
    <w:rsid w:val="00853B92"/>
    <w:rsid w:val="00853C19"/>
    <w:rsid w:val="00853CE6"/>
    <w:rsid w:val="00853D03"/>
    <w:rsid w:val="00854068"/>
    <w:rsid w:val="00854678"/>
    <w:rsid w:val="00854775"/>
    <w:rsid w:val="00854847"/>
    <w:rsid w:val="0085489B"/>
    <w:rsid w:val="00854A92"/>
    <w:rsid w:val="00854AFC"/>
    <w:rsid w:val="00854E25"/>
    <w:rsid w:val="00855145"/>
    <w:rsid w:val="00855282"/>
    <w:rsid w:val="0085546F"/>
    <w:rsid w:val="008555A1"/>
    <w:rsid w:val="00855706"/>
    <w:rsid w:val="008557EC"/>
    <w:rsid w:val="00855A35"/>
    <w:rsid w:val="00855B82"/>
    <w:rsid w:val="00855C66"/>
    <w:rsid w:val="00855D27"/>
    <w:rsid w:val="00855E26"/>
    <w:rsid w:val="00856142"/>
    <w:rsid w:val="0085624C"/>
    <w:rsid w:val="00856379"/>
    <w:rsid w:val="008564F8"/>
    <w:rsid w:val="00856840"/>
    <w:rsid w:val="00856A01"/>
    <w:rsid w:val="00856AB1"/>
    <w:rsid w:val="00856AD1"/>
    <w:rsid w:val="00856B69"/>
    <w:rsid w:val="00856C91"/>
    <w:rsid w:val="00856FE5"/>
    <w:rsid w:val="008570F8"/>
    <w:rsid w:val="00857407"/>
    <w:rsid w:val="008574A0"/>
    <w:rsid w:val="008577AF"/>
    <w:rsid w:val="0085790E"/>
    <w:rsid w:val="00857971"/>
    <w:rsid w:val="008579A6"/>
    <w:rsid w:val="00857CFC"/>
    <w:rsid w:val="00857DDF"/>
    <w:rsid w:val="0086000C"/>
    <w:rsid w:val="008601F2"/>
    <w:rsid w:val="008602BB"/>
    <w:rsid w:val="00860310"/>
    <w:rsid w:val="0086064C"/>
    <w:rsid w:val="0086067A"/>
    <w:rsid w:val="00860C25"/>
    <w:rsid w:val="00860EA0"/>
    <w:rsid w:val="00860FAB"/>
    <w:rsid w:val="00861101"/>
    <w:rsid w:val="00861311"/>
    <w:rsid w:val="00861351"/>
    <w:rsid w:val="0086137E"/>
    <w:rsid w:val="00861578"/>
    <w:rsid w:val="008616F3"/>
    <w:rsid w:val="008618BF"/>
    <w:rsid w:val="008618EA"/>
    <w:rsid w:val="0086190B"/>
    <w:rsid w:val="00861AF5"/>
    <w:rsid w:val="00861C49"/>
    <w:rsid w:val="00861CA8"/>
    <w:rsid w:val="00861DA0"/>
    <w:rsid w:val="00861F73"/>
    <w:rsid w:val="008620A3"/>
    <w:rsid w:val="0086233C"/>
    <w:rsid w:val="00862416"/>
    <w:rsid w:val="0086256D"/>
    <w:rsid w:val="00862597"/>
    <w:rsid w:val="00862B1D"/>
    <w:rsid w:val="00862DF7"/>
    <w:rsid w:val="0086311E"/>
    <w:rsid w:val="00863187"/>
    <w:rsid w:val="008633BC"/>
    <w:rsid w:val="008634F2"/>
    <w:rsid w:val="00863730"/>
    <w:rsid w:val="008637EB"/>
    <w:rsid w:val="00863853"/>
    <w:rsid w:val="00863896"/>
    <w:rsid w:val="008638D3"/>
    <w:rsid w:val="0086391A"/>
    <w:rsid w:val="00863AA4"/>
    <w:rsid w:val="00863B43"/>
    <w:rsid w:val="00863B8B"/>
    <w:rsid w:val="00863E29"/>
    <w:rsid w:val="00863EBD"/>
    <w:rsid w:val="008640D5"/>
    <w:rsid w:val="008641E8"/>
    <w:rsid w:val="0086429F"/>
    <w:rsid w:val="00864302"/>
    <w:rsid w:val="00864309"/>
    <w:rsid w:val="00864318"/>
    <w:rsid w:val="0086442C"/>
    <w:rsid w:val="0086451D"/>
    <w:rsid w:val="00864574"/>
    <w:rsid w:val="00864659"/>
    <w:rsid w:val="008646F1"/>
    <w:rsid w:val="0086483B"/>
    <w:rsid w:val="00864929"/>
    <w:rsid w:val="00864BC0"/>
    <w:rsid w:val="00864BF2"/>
    <w:rsid w:val="00864DAF"/>
    <w:rsid w:val="00864E4E"/>
    <w:rsid w:val="00865097"/>
    <w:rsid w:val="008652B7"/>
    <w:rsid w:val="00865535"/>
    <w:rsid w:val="00865607"/>
    <w:rsid w:val="008656BB"/>
    <w:rsid w:val="008657DC"/>
    <w:rsid w:val="00865828"/>
    <w:rsid w:val="00865837"/>
    <w:rsid w:val="00865EE9"/>
    <w:rsid w:val="008662E7"/>
    <w:rsid w:val="0086636C"/>
    <w:rsid w:val="00866401"/>
    <w:rsid w:val="00866511"/>
    <w:rsid w:val="008666A0"/>
    <w:rsid w:val="0086670F"/>
    <w:rsid w:val="008667AD"/>
    <w:rsid w:val="008667DB"/>
    <w:rsid w:val="00866899"/>
    <w:rsid w:val="00866A3F"/>
    <w:rsid w:val="00866B22"/>
    <w:rsid w:val="00866BF1"/>
    <w:rsid w:val="00866C5A"/>
    <w:rsid w:val="00866F81"/>
    <w:rsid w:val="00866FAA"/>
    <w:rsid w:val="00867079"/>
    <w:rsid w:val="00867115"/>
    <w:rsid w:val="008671AA"/>
    <w:rsid w:val="00867254"/>
    <w:rsid w:val="008673EF"/>
    <w:rsid w:val="0086744A"/>
    <w:rsid w:val="00867570"/>
    <w:rsid w:val="00867573"/>
    <w:rsid w:val="00867666"/>
    <w:rsid w:val="008676B8"/>
    <w:rsid w:val="008677F6"/>
    <w:rsid w:val="00867831"/>
    <w:rsid w:val="0086785F"/>
    <w:rsid w:val="00867877"/>
    <w:rsid w:val="008678D0"/>
    <w:rsid w:val="0086799C"/>
    <w:rsid w:val="008679A4"/>
    <w:rsid w:val="00867BA8"/>
    <w:rsid w:val="00867C64"/>
    <w:rsid w:val="0086E3EE"/>
    <w:rsid w:val="00870005"/>
    <w:rsid w:val="00870075"/>
    <w:rsid w:val="00870109"/>
    <w:rsid w:val="0087011C"/>
    <w:rsid w:val="008701A9"/>
    <w:rsid w:val="008701D3"/>
    <w:rsid w:val="0087034E"/>
    <w:rsid w:val="008703EB"/>
    <w:rsid w:val="008704DF"/>
    <w:rsid w:val="00870765"/>
    <w:rsid w:val="008707B9"/>
    <w:rsid w:val="00870B1A"/>
    <w:rsid w:val="00870CB3"/>
    <w:rsid w:val="00870E6C"/>
    <w:rsid w:val="00870EA6"/>
    <w:rsid w:val="00870F09"/>
    <w:rsid w:val="00870F1D"/>
    <w:rsid w:val="00870F4C"/>
    <w:rsid w:val="008710D2"/>
    <w:rsid w:val="008711A1"/>
    <w:rsid w:val="00871266"/>
    <w:rsid w:val="008712DC"/>
    <w:rsid w:val="0087132B"/>
    <w:rsid w:val="008713B6"/>
    <w:rsid w:val="008713C5"/>
    <w:rsid w:val="008714E4"/>
    <w:rsid w:val="008715CB"/>
    <w:rsid w:val="008718CA"/>
    <w:rsid w:val="00871D0E"/>
    <w:rsid w:val="00871DB9"/>
    <w:rsid w:val="00871F48"/>
    <w:rsid w:val="008720A4"/>
    <w:rsid w:val="008721A0"/>
    <w:rsid w:val="00872448"/>
    <w:rsid w:val="00872520"/>
    <w:rsid w:val="0087270C"/>
    <w:rsid w:val="008727CD"/>
    <w:rsid w:val="008727D8"/>
    <w:rsid w:val="00872ABD"/>
    <w:rsid w:val="00872B1F"/>
    <w:rsid w:val="00872EB5"/>
    <w:rsid w:val="00872EED"/>
    <w:rsid w:val="008730AA"/>
    <w:rsid w:val="008730E9"/>
    <w:rsid w:val="00873259"/>
    <w:rsid w:val="008732E8"/>
    <w:rsid w:val="008732FF"/>
    <w:rsid w:val="00873328"/>
    <w:rsid w:val="008733E0"/>
    <w:rsid w:val="0087348D"/>
    <w:rsid w:val="0087359E"/>
    <w:rsid w:val="0087371E"/>
    <w:rsid w:val="0087376C"/>
    <w:rsid w:val="008737EE"/>
    <w:rsid w:val="00873AD8"/>
    <w:rsid w:val="00873BE6"/>
    <w:rsid w:val="00873CBD"/>
    <w:rsid w:val="00873EB9"/>
    <w:rsid w:val="0087402F"/>
    <w:rsid w:val="00874031"/>
    <w:rsid w:val="00874103"/>
    <w:rsid w:val="00874277"/>
    <w:rsid w:val="008742C4"/>
    <w:rsid w:val="008742CE"/>
    <w:rsid w:val="008743DC"/>
    <w:rsid w:val="00874405"/>
    <w:rsid w:val="0087441B"/>
    <w:rsid w:val="00874507"/>
    <w:rsid w:val="00874600"/>
    <w:rsid w:val="00874620"/>
    <w:rsid w:val="008748AD"/>
    <w:rsid w:val="008748E2"/>
    <w:rsid w:val="00874A25"/>
    <w:rsid w:val="00874A7B"/>
    <w:rsid w:val="00874B42"/>
    <w:rsid w:val="00874BF9"/>
    <w:rsid w:val="00874D4C"/>
    <w:rsid w:val="00874D8C"/>
    <w:rsid w:val="00874E69"/>
    <w:rsid w:val="00874F27"/>
    <w:rsid w:val="00875058"/>
    <w:rsid w:val="0087521B"/>
    <w:rsid w:val="00875226"/>
    <w:rsid w:val="00875244"/>
    <w:rsid w:val="00875639"/>
    <w:rsid w:val="008759AC"/>
    <w:rsid w:val="008759B9"/>
    <w:rsid w:val="00875BCB"/>
    <w:rsid w:val="00875CD3"/>
    <w:rsid w:val="00875F94"/>
    <w:rsid w:val="00876054"/>
    <w:rsid w:val="00876116"/>
    <w:rsid w:val="00876242"/>
    <w:rsid w:val="008763EF"/>
    <w:rsid w:val="0087671B"/>
    <w:rsid w:val="00876842"/>
    <w:rsid w:val="008768A8"/>
    <w:rsid w:val="00876BC7"/>
    <w:rsid w:val="00876D3F"/>
    <w:rsid w:val="00876DDE"/>
    <w:rsid w:val="00876DF4"/>
    <w:rsid w:val="00876E50"/>
    <w:rsid w:val="00876EAC"/>
    <w:rsid w:val="008774CA"/>
    <w:rsid w:val="00877685"/>
    <w:rsid w:val="00877863"/>
    <w:rsid w:val="0087795D"/>
    <w:rsid w:val="00877975"/>
    <w:rsid w:val="00877BFB"/>
    <w:rsid w:val="008800EC"/>
    <w:rsid w:val="0088017B"/>
    <w:rsid w:val="00880206"/>
    <w:rsid w:val="0088060F"/>
    <w:rsid w:val="00880672"/>
    <w:rsid w:val="00880758"/>
    <w:rsid w:val="00880AAE"/>
    <w:rsid w:val="00880AF9"/>
    <w:rsid w:val="00880D10"/>
    <w:rsid w:val="00880D1A"/>
    <w:rsid w:val="00880D4D"/>
    <w:rsid w:val="00880F1A"/>
    <w:rsid w:val="00881015"/>
    <w:rsid w:val="008811B0"/>
    <w:rsid w:val="008811F8"/>
    <w:rsid w:val="00881251"/>
    <w:rsid w:val="0088126F"/>
    <w:rsid w:val="008814CC"/>
    <w:rsid w:val="008814F0"/>
    <w:rsid w:val="008816CA"/>
    <w:rsid w:val="008816D7"/>
    <w:rsid w:val="00881910"/>
    <w:rsid w:val="00881922"/>
    <w:rsid w:val="00881C82"/>
    <w:rsid w:val="00881D3D"/>
    <w:rsid w:val="00881E4E"/>
    <w:rsid w:val="00881F0A"/>
    <w:rsid w:val="00881F8D"/>
    <w:rsid w:val="00882027"/>
    <w:rsid w:val="00882086"/>
    <w:rsid w:val="008822D0"/>
    <w:rsid w:val="008823CF"/>
    <w:rsid w:val="00882640"/>
    <w:rsid w:val="0088274C"/>
    <w:rsid w:val="00882788"/>
    <w:rsid w:val="008827F1"/>
    <w:rsid w:val="008828C6"/>
    <w:rsid w:val="00882A32"/>
    <w:rsid w:val="00882B10"/>
    <w:rsid w:val="00882BC0"/>
    <w:rsid w:val="00882D8D"/>
    <w:rsid w:val="008833FC"/>
    <w:rsid w:val="00883406"/>
    <w:rsid w:val="00883415"/>
    <w:rsid w:val="0088341D"/>
    <w:rsid w:val="00883537"/>
    <w:rsid w:val="008835AA"/>
    <w:rsid w:val="0088365D"/>
    <w:rsid w:val="00883883"/>
    <w:rsid w:val="008838E9"/>
    <w:rsid w:val="0088391A"/>
    <w:rsid w:val="00883A3D"/>
    <w:rsid w:val="00883A49"/>
    <w:rsid w:val="00883B9A"/>
    <w:rsid w:val="00883D8E"/>
    <w:rsid w:val="00883ED3"/>
    <w:rsid w:val="00883F51"/>
    <w:rsid w:val="00883F73"/>
    <w:rsid w:val="0088426E"/>
    <w:rsid w:val="008842AE"/>
    <w:rsid w:val="00884348"/>
    <w:rsid w:val="00884461"/>
    <w:rsid w:val="008844D6"/>
    <w:rsid w:val="008845F5"/>
    <w:rsid w:val="0088484F"/>
    <w:rsid w:val="0088493F"/>
    <w:rsid w:val="00884C3F"/>
    <w:rsid w:val="00884D2F"/>
    <w:rsid w:val="00884DA4"/>
    <w:rsid w:val="00884DA7"/>
    <w:rsid w:val="00884DA8"/>
    <w:rsid w:val="00885159"/>
    <w:rsid w:val="00885188"/>
    <w:rsid w:val="00885267"/>
    <w:rsid w:val="00885442"/>
    <w:rsid w:val="0088545D"/>
    <w:rsid w:val="008854C4"/>
    <w:rsid w:val="008856A6"/>
    <w:rsid w:val="00885707"/>
    <w:rsid w:val="008858A3"/>
    <w:rsid w:val="00885968"/>
    <w:rsid w:val="00885A46"/>
    <w:rsid w:val="00885BBF"/>
    <w:rsid w:val="00885C95"/>
    <w:rsid w:val="00886008"/>
    <w:rsid w:val="0088600C"/>
    <w:rsid w:val="008861D3"/>
    <w:rsid w:val="00886218"/>
    <w:rsid w:val="00886261"/>
    <w:rsid w:val="008862BF"/>
    <w:rsid w:val="008862F3"/>
    <w:rsid w:val="0088640D"/>
    <w:rsid w:val="0088655F"/>
    <w:rsid w:val="00886763"/>
    <w:rsid w:val="008868AB"/>
    <w:rsid w:val="00886911"/>
    <w:rsid w:val="00886BDE"/>
    <w:rsid w:val="00886C39"/>
    <w:rsid w:val="00886CFF"/>
    <w:rsid w:val="00886DA8"/>
    <w:rsid w:val="00886E96"/>
    <w:rsid w:val="0088704A"/>
    <w:rsid w:val="00887167"/>
    <w:rsid w:val="00887203"/>
    <w:rsid w:val="00887531"/>
    <w:rsid w:val="008875F3"/>
    <w:rsid w:val="008875FF"/>
    <w:rsid w:val="00887672"/>
    <w:rsid w:val="008877ED"/>
    <w:rsid w:val="008878F1"/>
    <w:rsid w:val="0088797A"/>
    <w:rsid w:val="008879CE"/>
    <w:rsid w:val="008879F5"/>
    <w:rsid w:val="00887A20"/>
    <w:rsid w:val="00887B37"/>
    <w:rsid w:val="00887C35"/>
    <w:rsid w:val="00887C61"/>
    <w:rsid w:val="00887CC1"/>
    <w:rsid w:val="00887D0A"/>
    <w:rsid w:val="0089001D"/>
    <w:rsid w:val="008900AC"/>
    <w:rsid w:val="00890109"/>
    <w:rsid w:val="00890123"/>
    <w:rsid w:val="0089049E"/>
    <w:rsid w:val="00890693"/>
    <w:rsid w:val="00890838"/>
    <w:rsid w:val="0089091A"/>
    <w:rsid w:val="00890A15"/>
    <w:rsid w:val="00890A5E"/>
    <w:rsid w:val="00890D31"/>
    <w:rsid w:val="00890FD1"/>
    <w:rsid w:val="008910EA"/>
    <w:rsid w:val="00891118"/>
    <w:rsid w:val="008911DA"/>
    <w:rsid w:val="008913C7"/>
    <w:rsid w:val="00891463"/>
    <w:rsid w:val="0089173C"/>
    <w:rsid w:val="0089191A"/>
    <w:rsid w:val="008919D7"/>
    <w:rsid w:val="00891AF5"/>
    <w:rsid w:val="00891CB9"/>
    <w:rsid w:val="00891CBC"/>
    <w:rsid w:val="00891CE3"/>
    <w:rsid w:val="00891FB0"/>
    <w:rsid w:val="0089215E"/>
    <w:rsid w:val="0089221C"/>
    <w:rsid w:val="008923D3"/>
    <w:rsid w:val="0089241C"/>
    <w:rsid w:val="008924C4"/>
    <w:rsid w:val="0089267F"/>
    <w:rsid w:val="008927D7"/>
    <w:rsid w:val="0089285A"/>
    <w:rsid w:val="00892864"/>
    <w:rsid w:val="00892996"/>
    <w:rsid w:val="00892A4B"/>
    <w:rsid w:val="00892A95"/>
    <w:rsid w:val="00892A97"/>
    <w:rsid w:val="00892AE4"/>
    <w:rsid w:val="00892AEA"/>
    <w:rsid w:val="00892B30"/>
    <w:rsid w:val="00892CA2"/>
    <w:rsid w:val="00892CFD"/>
    <w:rsid w:val="00892E33"/>
    <w:rsid w:val="00892EDA"/>
    <w:rsid w:val="00893106"/>
    <w:rsid w:val="00893197"/>
    <w:rsid w:val="008933FC"/>
    <w:rsid w:val="008934CA"/>
    <w:rsid w:val="008934FB"/>
    <w:rsid w:val="00893540"/>
    <w:rsid w:val="00893670"/>
    <w:rsid w:val="0089382A"/>
    <w:rsid w:val="00893C6B"/>
    <w:rsid w:val="00893C95"/>
    <w:rsid w:val="00893D83"/>
    <w:rsid w:val="00893E62"/>
    <w:rsid w:val="00893FF7"/>
    <w:rsid w:val="00894368"/>
    <w:rsid w:val="008945D9"/>
    <w:rsid w:val="008947C8"/>
    <w:rsid w:val="008948B8"/>
    <w:rsid w:val="00894A0C"/>
    <w:rsid w:val="00894BDD"/>
    <w:rsid w:val="00894D18"/>
    <w:rsid w:val="00895015"/>
    <w:rsid w:val="008953EE"/>
    <w:rsid w:val="0089541C"/>
    <w:rsid w:val="0089542D"/>
    <w:rsid w:val="0089550A"/>
    <w:rsid w:val="00895613"/>
    <w:rsid w:val="00895789"/>
    <w:rsid w:val="00895905"/>
    <w:rsid w:val="008959BC"/>
    <w:rsid w:val="00895AAD"/>
    <w:rsid w:val="00895B44"/>
    <w:rsid w:val="00895CA4"/>
    <w:rsid w:val="00895D52"/>
    <w:rsid w:val="00895DD3"/>
    <w:rsid w:val="00895E8D"/>
    <w:rsid w:val="00895EC0"/>
    <w:rsid w:val="00895FAD"/>
    <w:rsid w:val="00896114"/>
    <w:rsid w:val="00896414"/>
    <w:rsid w:val="0089642E"/>
    <w:rsid w:val="008964F7"/>
    <w:rsid w:val="008965E5"/>
    <w:rsid w:val="0089686E"/>
    <w:rsid w:val="008969FC"/>
    <w:rsid w:val="00896CB2"/>
    <w:rsid w:val="00896CB4"/>
    <w:rsid w:val="0089716B"/>
    <w:rsid w:val="008971D7"/>
    <w:rsid w:val="00897237"/>
    <w:rsid w:val="008973D2"/>
    <w:rsid w:val="008974EC"/>
    <w:rsid w:val="008978A8"/>
    <w:rsid w:val="00897A26"/>
    <w:rsid w:val="00897A8F"/>
    <w:rsid w:val="00897B37"/>
    <w:rsid w:val="00897DC4"/>
    <w:rsid w:val="00897E3E"/>
    <w:rsid w:val="00897E3F"/>
    <w:rsid w:val="00897EE1"/>
    <w:rsid w:val="008A00C0"/>
    <w:rsid w:val="008A01EF"/>
    <w:rsid w:val="008A0394"/>
    <w:rsid w:val="008A03BE"/>
    <w:rsid w:val="008A0527"/>
    <w:rsid w:val="008A05B5"/>
    <w:rsid w:val="008A0964"/>
    <w:rsid w:val="008A0A72"/>
    <w:rsid w:val="008A0AED"/>
    <w:rsid w:val="008A0C32"/>
    <w:rsid w:val="008A0C3B"/>
    <w:rsid w:val="008A0D6A"/>
    <w:rsid w:val="008A0DBA"/>
    <w:rsid w:val="008A0EF7"/>
    <w:rsid w:val="008A0EF9"/>
    <w:rsid w:val="008A1006"/>
    <w:rsid w:val="008A1008"/>
    <w:rsid w:val="008A1016"/>
    <w:rsid w:val="008A1066"/>
    <w:rsid w:val="008A10D8"/>
    <w:rsid w:val="008A125A"/>
    <w:rsid w:val="008A125C"/>
    <w:rsid w:val="008A12C6"/>
    <w:rsid w:val="008A136A"/>
    <w:rsid w:val="008A14BE"/>
    <w:rsid w:val="008A17A3"/>
    <w:rsid w:val="008A17E1"/>
    <w:rsid w:val="008A19D3"/>
    <w:rsid w:val="008A1D5A"/>
    <w:rsid w:val="008A1EBF"/>
    <w:rsid w:val="008A211D"/>
    <w:rsid w:val="008A22D6"/>
    <w:rsid w:val="008A2352"/>
    <w:rsid w:val="008A2538"/>
    <w:rsid w:val="008A2777"/>
    <w:rsid w:val="008A28F9"/>
    <w:rsid w:val="008A2952"/>
    <w:rsid w:val="008A2B75"/>
    <w:rsid w:val="008A2D9C"/>
    <w:rsid w:val="008A2FB1"/>
    <w:rsid w:val="008A300B"/>
    <w:rsid w:val="008A3042"/>
    <w:rsid w:val="008A3144"/>
    <w:rsid w:val="008A31E6"/>
    <w:rsid w:val="008A31E8"/>
    <w:rsid w:val="008A31E9"/>
    <w:rsid w:val="008A31F7"/>
    <w:rsid w:val="008A320D"/>
    <w:rsid w:val="008A3450"/>
    <w:rsid w:val="008A3472"/>
    <w:rsid w:val="008A3638"/>
    <w:rsid w:val="008A380B"/>
    <w:rsid w:val="008A38F2"/>
    <w:rsid w:val="008A38F4"/>
    <w:rsid w:val="008A3B88"/>
    <w:rsid w:val="008A408C"/>
    <w:rsid w:val="008A4229"/>
    <w:rsid w:val="008A431B"/>
    <w:rsid w:val="008A43CF"/>
    <w:rsid w:val="008A43D8"/>
    <w:rsid w:val="008A44B6"/>
    <w:rsid w:val="008A4500"/>
    <w:rsid w:val="008A4612"/>
    <w:rsid w:val="008A4861"/>
    <w:rsid w:val="008A4977"/>
    <w:rsid w:val="008A4CB6"/>
    <w:rsid w:val="008A5077"/>
    <w:rsid w:val="008A50BF"/>
    <w:rsid w:val="008A51C8"/>
    <w:rsid w:val="008A5316"/>
    <w:rsid w:val="008A53E6"/>
    <w:rsid w:val="008A550A"/>
    <w:rsid w:val="008A59E8"/>
    <w:rsid w:val="008A5B7A"/>
    <w:rsid w:val="008A5BEF"/>
    <w:rsid w:val="008A5C16"/>
    <w:rsid w:val="008A5C24"/>
    <w:rsid w:val="008A5D87"/>
    <w:rsid w:val="008A5E83"/>
    <w:rsid w:val="008A5ED4"/>
    <w:rsid w:val="008A6140"/>
    <w:rsid w:val="008A615E"/>
    <w:rsid w:val="008A673D"/>
    <w:rsid w:val="008A6926"/>
    <w:rsid w:val="008A6A52"/>
    <w:rsid w:val="008A6A68"/>
    <w:rsid w:val="008A6A80"/>
    <w:rsid w:val="008A6C08"/>
    <w:rsid w:val="008A6C53"/>
    <w:rsid w:val="008A6E69"/>
    <w:rsid w:val="008A6F2E"/>
    <w:rsid w:val="008A7231"/>
    <w:rsid w:val="008A7340"/>
    <w:rsid w:val="008A735F"/>
    <w:rsid w:val="008A7410"/>
    <w:rsid w:val="008A759D"/>
    <w:rsid w:val="008A79F0"/>
    <w:rsid w:val="008A7C31"/>
    <w:rsid w:val="008B00EC"/>
    <w:rsid w:val="008B036D"/>
    <w:rsid w:val="008B0618"/>
    <w:rsid w:val="008B08A5"/>
    <w:rsid w:val="008B08EC"/>
    <w:rsid w:val="008B09D4"/>
    <w:rsid w:val="008B0C16"/>
    <w:rsid w:val="008B0F46"/>
    <w:rsid w:val="008B1027"/>
    <w:rsid w:val="008B1167"/>
    <w:rsid w:val="008B12AF"/>
    <w:rsid w:val="008B140D"/>
    <w:rsid w:val="008B14D9"/>
    <w:rsid w:val="008B1836"/>
    <w:rsid w:val="008B1902"/>
    <w:rsid w:val="008B196E"/>
    <w:rsid w:val="008B19DD"/>
    <w:rsid w:val="008B19F1"/>
    <w:rsid w:val="008B1A1D"/>
    <w:rsid w:val="008B1B28"/>
    <w:rsid w:val="008B1E15"/>
    <w:rsid w:val="008B1E18"/>
    <w:rsid w:val="008B1F69"/>
    <w:rsid w:val="008B1FC0"/>
    <w:rsid w:val="008B1FE2"/>
    <w:rsid w:val="008B2035"/>
    <w:rsid w:val="008B2105"/>
    <w:rsid w:val="008B2488"/>
    <w:rsid w:val="008B2922"/>
    <w:rsid w:val="008B2A6C"/>
    <w:rsid w:val="008B2BD3"/>
    <w:rsid w:val="008B2D7B"/>
    <w:rsid w:val="008B2D93"/>
    <w:rsid w:val="008B2E49"/>
    <w:rsid w:val="008B2FF5"/>
    <w:rsid w:val="008B3176"/>
    <w:rsid w:val="008B3188"/>
    <w:rsid w:val="008B31E5"/>
    <w:rsid w:val="008B35A7"/>
    <w:rsid w:val="008B392C"/>
    <w:rsid w:val="008B3A5F"/>
    <w:rsid w:val="008B3EB8"/>
    <w:rsid w:val="008B3F81"/>
    <w:rsid w:val="008B43D4"/>
    <w:rsid w:val="008B4448"/>
    <w:rsid w:val="008B445D"/>
    <w:rsid w:val="008B4600"/>
    <w:rsid w:val="008B4974"/>
    <w:rsid w:val="008B49C0"/>
    <w:rsid w:val="008B4A3E"/>
    <w:rsid w:val="008B4A6B"/>
    <w:rsid w:val="008B4AC7"/>
    <w:rsid w:val="008B4B12"/>
    <w:rsid w:val="008B4D0A"/>
    <w:rsid w:val="008B4D5E"/>
    <w:rsid w:val="008B4D8B"/>
    <w:rsid w:val="008B4DAE"/>
    <w:rsid w:val="008B4DDC"/>
    <w:rsid w:val="008B4FF4"/>
    <w:rsid w:val="008B5297"/>
    <w:rsid w:val="008B52C5"/>
    <w:rsid w:val="008B5359"/>
    <w:rsid w:val="008B545E"/>
    <w:rsid w:val="008B55D0"/>
    <w:rsid w:val="008B5B16"/>
    <w:rsid w:val="008B5BFA"/>
    <w:rsid w:val="008B5D95"/>
    <w:rsid w:val="008B5DC3"/>
    <w:rsid w:val="008B5E1D"/>
    <w:rsid w:val="008B5EF4"/>
    <w:rsid w:val="008B60C3"/>
    <w:rsid w:val="008B6154"/>
    <w:rsid w:val="008B61AB"/>
    <w:rsid w:val="008B61EF"/>
    <w:rsid w:val="008B62F1"/>
    <w:rsid w:val="008B62FB"/>
    <w:rsid w:val="008B6359"/>
    <w:rsid w:val="008B647F"/>
    <w:rsid w:val="008B64BF"/>
    <w:rsid w:val="008B656C"/>
    <w:rsid w:val="008B65D8"/>
    <w:rsid w:val="008B677F"/>
    <w:rsid w:val="008B683C"/>
    <w:rsid w:val="008B6BD2"/>
    <w:rsid w:val="008B6F4B"/>
    <w:rsid w:val="008B704A"/>
    <w:rsid w:val="008B72A8"/>
    <w:rsid w:val="008B7302"/>
    <w:rsid w:val="008B7335"/>
    <w:rsid w:val="008B73EE"/>
    <w:rsid w:val="008B761B"/>
    <w:rsid w:val="008B780F"/>
    <w:rsid w:val="008B7A7D"/>
    <w:rsid w:val="008B7CA2"/>
    <w:rsid w:val="008B7EEF"/>
    <w:rsid w:val="008C01E9"/>
    <w:rsid w:val="008C03AE"/>
    <w:rsid w:val="008C0523"/>
    <w:rsid w:val="008C06C9"/>
    <w:rsid w:val="008C06D4"/>
    <w:rsid w:val="008C075A"/>
    <w:rsid w:val="008C07EB"/>
    <w:rsid w:val="008C0813"/>
    <w:rsid w:val="008C0821"/>
    <w:rsid w:val="008C09C6"/>
    <w:rsid w:val="008C0A56"/>
    <w:rsid w:val="008C0ADB"/>
    <w:rsid w:val="008C0CF7"/>
    <w:rsid w:val="008C0D26"/>
    <w:rsid w:val="008C0DDC"/>
    <w:rsid w:val="008C0E2F"/>
    <w:rsid w:val="008C0E89"/>
    <w:rsid w:val="008C0F73"/>
    <w:rsid w:val="008C118A"/>
    <w:rsid w:val="008C12BE"/>
    <w:rsid w:val="008C1499"/>
    <w:rsid w:val="008C15B4"/>
    <w:rsid w:val="008C17E1"/>
    <w:rsid w:val="008C18B2"/>
    <w:rsid w:val="008C1B34"/>
    <w:rsid w:val="008C1C04"/>
    <w:rsid w:val="008C1DEB"/>
    <w:rsid w:val="008C1E0E"/>
    <w:rsid w:val="008C1EA1"/>
    <w:rsid w:val="008C1F30"/>
    <w:rsid w:val="008C1FAB"/>
    <w:rsid w:val="008C20C8"/>
    <w:rsid w:val="008C2101"/>
    <w:rsid w:val="008C221A"/>
    <w:rsid w:val="008C2327"/>
    <w:rsid w:val="008C2471"/>
    <w:rsid w:val="008C24B6"/>
    <w:rsid w:val="008C2629"/>
    <w:rsid w:val="008C27BC"/>
    <w:rsid w:val="008C2AF0"/>
    <w:rsid w:val="008C2B05"/>
    <w:rsid w:val="008C2B8E"/>
    <w:rsid w:val="008C2CB4"/>
    <w:rsid w:val="008C2D6D"/>
    <w:rsid w:val="008C2D97"/>
    <w:rsid w:val="008C2E6A"/>
    <w:rsid w:val="008C3244"/>
    <w:rsid w:val="008C3444"/>
    <w:rsid w:val="008C39C5"/>
    <w:rsid w:val="008C39D8"/>
    <w:rsid w:val="008C3B2E"/>
    <w:rsid w:val="008C3C77"/>
    <w:rsid w:val="008C3DBB"/>
    <w:rsid w:val="008C3EEB"/>
    <w:rsid w:val="008C3FA9"/>
    <w:rsid w:val="008C4536"/>
    <w:rsid w:val="008C454A"/>
    <w:rsid w:val="008C4692"/>
    <w:rsid w:val="008C47A2"/>
    <w:rsid w:val="008C4819"/>
    <w:rsid w:val="008C4921"/>
    <w:rsid w:val="008C4B99"/>
    <w:rsid w:val="008C4CD9"/>
    <w:rsid w:val="008C4F99"/>
    <w:rsid w:val="008C4FA6"/>
    <w:rsid w:val="008C4FB4"/>
    <w:rsid w:val="008C513F"/>
    <w:rsid w:val="008C51E3"/>
    <w:rsid w:val="008C533B"/>
    <w:rsid w:val="008C5426"/>
    <w:rsid w:val="008C5497"/>
    <w:rsid w:val="008C549D"/>
    <w:rsid w:val="008C56FF"/>
    <w:rsid w:val="008C5778"/>
    <w:rsid w:val="008C5898"/>
    <w:rsid w:val="008C5947"/>
    <w:rsid w:val="008C5BA6"/>
    <w:rsid w:val="008C5C86"/>
    <w:rsid w:val="008C5D03"/>
    <w:rsid w:val="008C5E60"/>
    <w:rsid w:val="008C5E9A"/>
    <w:rsid w:val="008C5FF4"/>
    <w:rsid w:val="008C6168"/>
    <w:rsid w:val="008C650B"/>
    <w:rsid w:val="008C66C7"/>
    <w:rsid w:val="008C66EA"/>
    <w:rsid w:val="008C688F"/>
    <w:rsid w:val="008C69C5"/>
    <w:rsid w:val="008C6F30"/>
    <w:rsid w:val="008C712F"/>
    <w:rsid w:val="008C73B3"/>
    <w:rsid w:val="008C74EA"/>
    <w:rsid w:val="008C77F3"/>
    <w:rsid w:val="008C7AF2"/>
    <w:rsid w:val="008C7B4F"/>
    <w:rsid w:val="008C7BC5"/>
    <w:rsid w:val="008C7D34"/>
    <w:rsid w:val="008C7D3C"/>
    <w:rsid w:val="008C7EC0"/>
    <w:rsid w:val="008D0185"/>
    <w:rsid w:val="008D0255"/>
    <w:rsid w:val="008D0359"/>
    <w:rsid w:val="008D0497"/>
    <w:rsid w:val="008D054E"/>
    <w:rsid w:val="008D0562"/>
    <w:rsid w:val="008D05C2"/>
    <w:rsid w:val="008D0637"/>
    <w:rsid w:val="008D0696"/>
    <w:rsid w:val="008D0747"/>
    <w:rsid w:val="008D07B8"/>
    <w:rsid w:val="008D0A50"/>
    <w:rsid w:val="008D0AB2"/>
    <w:rsid w:val="008D0AB5"/>
    <w:rsid w:val="008D0B2D"/>
    <w:rsid w:val="008D0C17"/>
    <w:rsid w:val="008D0E1C"/>
    <w:rsid w:val="008D0E42"/>
    <w:rsid w:val="008D1026"/>
    <w:rsid w:val="008D1098"/>
    <w:rsid w:val="008D110D"/>
    <w:rsid w:val="008D1161"/>
    <w:rsid w:val="008D12EC"/>
    <w:rsid w:val="008D13A8"/>
    <w:rsid w:val="008D143A"/>
    <w:rsid w:val="008D14E4"/>
    <w:rsid w:val="008D1597"/>
    <w:rsid w:val="008D165F"/>
    <w:rsid w:val="008D16E9"/>
    <w:rsid w:val="008D1889"/>
    <w:rsid w:val="008D19A7"/>
    <w:rsid w:val="008D1B45"/>
    <w:rsid w:val="008D1C99"/>
    <w:rsid w:val="008D1F41"/>
    <w:rsid w:val="008D20CD"/>
    <w:rsid w:val="008D2234"/>
    <w:rsid w:val="008D2349"/>
    <w:rsid w:val="008D2422"/>
    <w:rsid w:val="008D26CC"/>
    <w:rsid w:val="008D2829"/>
    <w:rsid w:val="008D28D2"/>
    <w:rsid w:val="008D298B"/>
    <w:rsid w:val="008D2DC9"/>
    <w:rsid w:val="008D2DF2"/>
    <w:rsid w:val="008D2F88"/>
    <w:rsid w:val="008D30FD"/>
    <w:rsid w:val="008D3196"/>
    <w:rsid w:val="008D3346"/>
    <w:rsid w:val="008D3406"/>
    <w:rsid w:val="008D3726"/>
    <w:rsid w:val="008D3942"/>
    <w:rsid w:val="008D3B20"/>
    <w:rsid w:val="008D3BCD"/>
    <w:rsid w:val="008D3BFC"/>
    <w:rsid w:val="008D3D65"/>
    <w:rsid w:val="008D3D69"/>
    <w:rsid w:val="008D3E2F"/>
    <w:rsid w:val="008D3FC5"/>
    <w:rsid w:val="008D41E5"/>
    <w:rsid w:val="008D42F7"/>
    <w:rsid w:val="008D4368"/>
    <w:rsid w:val="008D43AF"/>
    <w:rsid w:val="008D43CB"/>
    <w:rsid w:val="008D46AD"/>
    <w:rsid w:val="008D497A"/>
    <w:rsid w:val="008D4A26"/>
    <w:rsid w:val="008D4A41"/>
    <w:rsid w:val="008D4CD0"/>
    <w:rsid w:val="008D4CEE"/>
    <w:rsid w:val="008D4DF1"/>
    <w:rsid w:val="008D508F"/>
    <w:rsid w:val="008D51B6"/>
    <w:rsid w:val="008D5226"/>
    <w:rsid w:val="008D533F"/>
    <w:rsid w:val="008D53EE"/>
    <w:rsid w:val="008D5511"/>
    <w:rsid w:val="008D57D5"/>
    <w:rsid w:val="008D5930"/>
    <w:rsid w:val="008D59AE"/>
    <w:rsid w:val="008D59DB"/>
    <w:rsid w:val="008D5E21"/>
    <w:rsid w:val="008D6000"/>
    <w:rsid w:val="008D6084"/>
    <w:rsid w:val="008D62EA"/>
    <w:rsid w:val="008D64FE"/>
    <w:rsid w:val="008D6611"/>
    <w:rsid w:val="008D6740"/>
    <w:rsid w:val="008D6D9B"/>
    <w:rsid w:val="008D6E00"/>
    <w:rsid w:val="008D704C"/>
    <w:rsid w:val="008D70A7"/>
    <w:rsid w:val="008D72E6"/>
    <w:rsid w:val="008D72F7"/>
    <w:rsid w:val="008D7395"/>
    <w:rsid w:val="008D7666"/>
    <w:rsid w:val="008D7671"/>
    <w:rsid w:val="008D7712"/>
    <w:rsid w:val="008D7ACC"/>
    <w:rsid w:val="008D7BDD"/>
    <w:rsid w:val="008D7C5A"/>
    <w:rsid w:val="008D7E6D"/>
    <w:rsid w:val="008D7F16"/>
    <w:rsid w:val="008D7FE7"/>
    <w:rsid w:val="008E008E"/>
    <w:rsid w:val="008E00D0"/>
    <w:rsid w:val="008E023F"/>
    <w:rsid w:val="008E0283"/>
    <w:rsid w:val="008E02B2"/>
    <w:rsid w:val="008E044C"/>
    <w:rsid w:val="008E051A"/>
    <w:rsid w:val="008E057B"/>
    <w:rsid w:val="008E070E"/>
    <w:rsid w:val="008E0746"/>
    <w:rsid w:val="008E0BE2"/>
    <w:rsid w:val="008E0C3C"/>
    <w:rsid w:val="008E0CBD"/>
    <w:rsid w:val="008E0D00"/>
    <w:rsid w:val="008E1462"/>
    <w:rsid w:val="008E14CD"/>
    <w:rsid w:val="008E155C"/>
    <w:rsid w:val="008E16C6"/>
    <w:rsid w:val="008E1728"/>
    <w:rsid w:val="008E1816"/>
    <w:rsid w:val="008E181A"/>
    <w:rsid w:val="008E1A1F"/>
    <w:rsid w:val="008E1A29"/>
    <w:rsid w:val="008E1A64"/>
    <w:rsid w:val="008E1B01"/>
    <w:rsid w:val="008E1ED6"/>
    <w:rsid w:val="008E1FE4"/>
    <w:rsid w:val="008E2268"/>
    <w:rsid w:val="008E244B"/>
    <w:rsid w:val="008E2631"/>
    <w:rsid w:val="008E2797"/>
    <w:rsid w:val="008E2910"/>
    <w:rsid w:val="008E2983"/>
    <w:rsid w:val="008E29C4"/>
    <w:rsid w:val="008E2B31"/>
    <w:rsid w:val="008E2C0F"/>
    <w:rsid w:val="008E2C26"/>
    <w:rsid w:val="008E2CCE"/>
    <w:rsid w:val="008E3064"/>
    <w:rsid w:val="008E30FB"/>
    <w:rsid w:val="008E32DB"/>
    <w:rsid w:val="008E331E"/>
    <w:rsid w:val="008E3389"/>
    <w:rsid w:val="008E33B6"/>
    <w:rsid w:val="008E33CE"/>
    <w:rsid w:val="008E3558"/>
    <w:rsid w:val="008E35BF"/>
    <w:rsid w:val="008E36F0"/>
    <w:rsid w:val="008E3730"/>
    <w:rsid w:val="008E3756"/>
    <w:rsid w:val="008E3CE0"/>
    <w:rsid w:val="008E3D86"/>
    <w:rsid w:val="008E3E2A"/>
    <w:rsid w:val="008E4141"/>
    <w:rsid w:val="008E4348"/>
    <w:rsid w:val="008E43DF"/>
    <w:rsid w:val="008E44E6"/>
    <w:rsid w:val="008E4570"/>
    <w:rsid w:val="008E45A8"/>
    <w:rsid w:val="008E45B5"/>
    <w:rsid w:val="008E46FA"/>
    <w:rsid w:val="008E46FB"/>
    <w:rsid w:val="008E47B0"/>
    <w:rsid w:val="008E4D62"/>
    <w:rsid w:val="008E4D96"/>
    <w:rsid w:val="008E4E4E"/>
    <w:rsid w:val="008E4FD8"/>
    <w:rsid w:val="008E50B9"/>
    <w:rsid w:val="008E5101"/>
    <w:rsid w:val="008E517E"/>
    <w:rsid w:val="008E51BA"/>
    <w:rsid w:val="008E5215"/>
    <w:rsid w:val="008E5490"/>
    <w:rsid w:val="008E55E1"/>
    <w:rsid w:val="008E59EA"/>
    <w:rsid w:val="008E5B8D"/>
    <w:rsid w:val="008E5BC6"/>
    <w:rsid w:val="008E5E40"/>
    <w:rsid w:val="008E61F6"/>
    <w:rsid w:val="008E6447"/>
    <w:rsid w:val="008E69B5"/>
    <w:rsid w:val="008E6A3D"/>
    <w:rsid w:val="008E6A60"/>
    <w:rsid w:val="008E6D8A"/>
    <w:rsid w:val="008E6DAA"/>
    <w:rsid w:val="008E6DDC"/>
    <w:rsid w:val="008E6FAD"/>
    <w:rsid w:val="008E71BA"/>
    <w:rsid w:val="008E71EE"/>
    <w:rsid w:val="008E72E6"/>
    <w:rsid w:val="008E72EA"/>
    <w:rsid w:val="008E7331"/>
    <w:rsid w:val="008E75DB"/>
    <w:rsid w:val="008E761F"/>
    <w:rsid w:val="008E77A1"/>
    <w:rsid w:val="008E7814"/>
    <w:rsid w:val="008E78E9"/>
    <w:rsid w:val="008E7A4B"/>
    <w:rsid w:val="008E7C9D"/>
    <w:rsid w:val="008E7D34"/>
    <w:rsid w:val="008E7D95"/>
    <w:rsid w:val="008E7DB8"/>
    <w:rsid w:val="008E7DC3"/>
    <w:rsid w:val="008E7F2C"/>
    <w:rsid w:val="008F0075"/>
    <w:rsid w:val="008F0143"/>
    <w:rsid w:val="008F022C"/>
    <w:rsid w:val="008F037A"/>
    <w:rsid w:val="008F0554"/>
    <w:rsid w:val="008F063D"/>
    <w:rsid w:val="008F06A2"/>
    <w:rsid w:val="008F073D"/>
    <w:rsid w:val="008F0A12"/>
    <w:rsid w:val="008F0B33"/>
    <w:rsid w:val="008F0C8A"/>
    <w:rsid w:val="008F0C93"/>
    <w:rsid w:val="008F0CD7"/>
    <w:rsid w:val="008F0D5D"/>
    <w:rsid w:val="008F10B4"/>
    <w:rsid w:val="008F10CE"/>
    <w:rsid w:val="008F1472"/>
    <w:rsid w:val="008F14A8"/>
    <w:rsid w:val="008F159E"/>
    <w:rsid w:val="008F15EA"/>
    <w:rsid w:val="008F16D5"/>
    <w:rsid w:val="008F21FC"/>
    <w:rsid w:val="008F26CD"/>
    <w:rsid w:val="008F27C7"/>
    <w:rsid w:val="008F2823"/>
    <w:rsid w:val="008F286B"/>
    <w:rsid w:val="008F29DC"/>
    <w:rsid w:val="008F2AED"/>
    <w:rsid w:val="008F2CE8"/>
    <w:rsid w:val="008F30E9"/>
    <w:rsid w:val="008F34C5"/>
    <w:rsid w:val="008F34EC"/>
    <w:rsid w:val="008F3558"/>
    <w:rsid w:val="008F359A"/>
    <w:rsid w:val="008F38D4"/>
    <w:rsid w:val="008F38F7"/>
    <w:rsid w:val="008F395D"/>
    <w:rsid w:val="008F39DA"/>
    <w:rsid w:val="008F3B31"/>
    <w:rsid w:val="008F3B81"/>
    <w:rsid w:val="008F3DCC"/>
    <w:rsid w:val="008F3F8F"/>
    <w:rsid w:val="008F4348"/>
    <w:rsid w:val="008F43C3"/>
    <w:rsid w:val="008F4418"/>
    <w:rsid w:val="008F44A3"/>
    <w:rsid w:val="008F45DD"/>
    <w:rsid w:val="008F466B"/>
    <w:rsid w:val="008F4676"/>
    <w:rsid w:val="008F4787"/>
    <w:rsid w:val="008F4B05"/>
    <w:rsid w:val="008F4C6F"/>
    <w:rsid w:val="008F4CD9"/>
    <w:rsid w:val="008F4D3D"/>
    <w:rsid w:val="008F4E79"/>
    <w:rsid w:val="008F4E88"/>
    <w:rsid w:val="008F4EE0"/>
    <w:rsid w:val="008F4F27"/>
    <w:rsid w:val="008F4F30"/>
    <w:rsid w:val="008F50A6"/>
    <w:rsid w:val="008F5177"/>
    <w:rsid w:val="008F51FC"/>
    <w:rsid w:val="008F5280"/>
    <w:rsid w:val="008F5382"/>
    <w:rsid w:val="008F5534"/>
    <w:rsid w:val="008F58FE"/>
    <w:rsid w:val="008F5934"/>
    <w:rsid w:val="008F59BA"/>
    <w:rsid w:val="008F5A1D"/>
    <w:rsid w:val="008F5ADF"/>
    <w:rsid w:val="008F5AE5"/>
    <w:rsid w:val="008F5BFC"/>
    <w:rsid w:val="008F5CA9"/>
    <w:rsid w:val="008F5D7D"/>
    <w:rsid w:val="008F5E30"/>
    <w:rsid w:val="008F5F3D"/>
    <w:rsid w:val="008F606D"/>
    <w:rsid w:val="008F64A9"/>
    <w:rsid w:val="008F665D"/>
    <w:rsid w:val="008F66AB"/>
    <w:rsid w:val="008F677C"/>
    <w:rsid w:val="008F68C6"/>
    <w:rsid w:val="008F6979"/>
    <w:rsid w:val="008F6D87"/>
    <w:rsid w:val="008F6E57"/>
    <w:rsid w:val="008F7027"/>
    <w:rsid w:val="008F7087"/>
    <w:rsid w:val="008F71DC"/>
    <w:rsid w:val="008F7250"/>
    <w:rsid w:val="008F7297"/>
    <w:rsid w:val="008F73D7"/>
    <w:rsid w:val="008F756F"/>
    <w:rsid w:val="008F759F"/>
    <w:rsid w:val="008F77FA"/>
    <w:rsid w:val="008F7A54"/>
    <w:rsid w:val="008F7C49"/>
    <w:rsid w:val="008F7C8B"/>
    <w:rsid w:val="008F7EF4"/>
    <w:rsid w:val="008F7FF9"/>
    <w:rsid w:val="0090000A"/>
    <w:rsid w:val="00900055"/>
    <w:rsid w:val="009001F7"/>
    <w:rsid w:val="00900300"/>
    <w:rsid w:val="009003DB"/>
    <w:rsid w:val="00900417"/>
    <w:rsid w:val="0090044F"/>
    <w:rsid w:val="00900453"/>
    <w:rsid w:val="0090081F"/>
    <w:rsid w:val="00900884"/>
    <w:rsid w:val="009009B7"/>
    <w:rsid w:val="009009F3"/>
    <w:rsid w:val="00900A51"/>
    <w:rsid w:val="00900D1F"/>
    <w:rsid w:val="00900F10"/>
    <w:rsid w:val="00901031"/>
    <w:rsid w:val="00901348"/>
    <w:rsid w:val="0090153A"/>
    <w:rsid w:val="009015D6"/>
    <w:rsid w:val="0090177D"/>
    <w:rsid w:val="00901A42"/>
    <w:rsid w:val="00901C21"/>
    <w:rsid w:val="00901CD1"/>
    <w:rsid w:val="00901D90"/>
    <w:rsid w:val="00902007"/>
    <w:rsid w:val="0090225F"/>
    <w:rsid w:val="009022EE"/>
    <w:rsid w:val="009024EB"/>
    <w:rsid w:val="009026C9"/>
    <w:rsid w:val="00902774"/>
    <w:rsid w:val="00902861"/>
    <w:rsid w:val="009029F7"/>
    <w:rsid w:val="00902AE9"/>
    <w:rsid w:val="00902B49"/>
    <w:rsid w:val="00902BF7"/>
    <w:rsid w:val="00902DB3"/>
    <w:rsid w:val="00903135"/>
    <w:rsid w:val="009031E8"/>
    <w:rsid w:val="0090342A"/>
    <w:rsid w:val="009034E2"/>
    <w:rsid w:val="009035D2"/>
    <w:rsid w:val="009036DF"/>
    <w:rsid w:val="00903762"/>
    <w:rsid w:val="00903813"/>
    <w:rsid w:val="00903A35"/>
    <w:rsid w:val="00903B1A"/>
    <w:rsid w:val="00903BA5"/>
    <w:rsid w:val="00903BC3"/>
    <w:rsid w:val="00903E41"/>
    <w:rsid w:val="00903EE6"/>
    <w:rsid w:val="009040AA"/>
    <w:rsid w:val="009041E8"/>
    <w:rsid w:val="0090433F"/>
    <w:rsid w:val="009043ED"/>
    <w:rsid w:val="00904543"/>
    <w:rsid w:val="009046E0"/>
    <w:rsid w:val="00904A1A"/>
    <w:rsid w:val="00904EF5"/>
    <w:rsid w:val="00904F14"/>
    <w:rsid w:val="00904F20"/>
    <w:rsid w:val="00905031"/>
    <w:rsid w:val="00905072"/>
    <w:rsid w:val="00905093"/>
    <w:rsid w:val="00905202"/>
    <w:rsid w:val="009052C0"/>
    <w:rsid w:val="0090567B"/>
    <w:rsid w:val="009056F8"/>
    <w:rsid w:val="00905730"/>
    <w:rsid w:val="009057FD"/>
    <w:rsid w:val="00905BEE"/>
    <w:rsid w:val="00905C5F"/>
    <w:rsid w:val="00905C67"/>
    <w:rsid w:val="00905CAE"/>
    <w:rsid w:val="00905D21"/>
    <w:rsid w:val="00905DD7"/>
    <w:rsid w:val="00906645"/>
    <w:rsid w:val="009068FF"/>
    <w:rsid w:val="0090692F"/>
    <w:rsid w:val="00906999"/>
    <w:rsid w:val="00906AF4"/>
    <w:rsid w:val="00906B5B"/>
    <w:rsid w:val="00906C3D"/>
    <w:rsid w:val="009070A7"/>
    <w:rsid w:val="00907248"/>
    <w:rsid w:val="0090727C"/>
    <w:rsid w:val="00907349"/>
    <w:rsid w:val="009074A0"/>
    <w:rsid w:val="009075EF"/>
    <w:rsid w:val="00907749"/>
    <w:rsid w:val="00907813"/>
    <w:rsid w:val="009078BC"/>
    <w:rsid w:val="0090793A"/>
    <w:rsid w:val="00907A52"/>
    <w:rsid w:val="00907AA9"/>
    <w:rsid w:val="00907E03"/>
    <w:rsid w:val="00907E6F"/>
    <w:rsid w:val="009101D7"/>
    <w:rsid w:val="0091025C"/>
    <w:rsid w:val="00910716"/>
    <w:rsid w:val="00910751"/>
    <w:rsid w:val="0091083B"/>
    <w:rsid w:val="00910990"/>
    <w:rsid w:val="00910B09"/>
    <w:rsid w:val="00910B6B"/>
    <w:rsid w:val="00910F98"/>
    <w:rsid w:val="009110DF"/>
    <w:rsid w:val="009111E2"/>
    <w:rsid w:val="0091120C"/>
    <w:rsid w:val="0091134F"/>
    <w:rsid w:val="009113D1"/>
    <w:rsid w:val="0091152F"/>
    <w:rsid w:val="0091157C"/>
    <w:rsid w:val="009116AD"/>
    <w:rsid w:val="009116DB"/>
    <w:rsid w:val="0091185C"/>
    <w:rsid w:val="0091192A"/>
    <w:rsid w:val="00911A16"/>
    <w:rsid w:val="00911B2D"/>
    <w:rsid w:val="00911B8C"/>
    <w:rsid w:val="00911DB3"/>
    <w:rsid w:val="00911EFA"/>
    <w:rsid w:val="00912151"/>
    <w:rsid w:val="009126E6"/>
    <w:rsid w:val="00912881"/>
    <w:rsid w:val="00912A6A"/>
    <w:rsid w:val="00912A87"/>
    <w:rsid w:val="00912AD2"/>
    <w:rsid w:val="00912B89"/>
    <w:rsid w:val="00912D89"/>
    <w:rsid w:val="00913012"/>
    <w:rsid w:val="009131EE"/>
    <w:rsid w:val="009133EF"/>
    <w:rsid w:val="00913460"/>
    <w:rsid w:val="0091354D"/>
    <w:rsid w:val="00913622"/>
    <w:rsid w:val="0091363D"/>
    <w:rsid w:val="00913664"/>
    <w:rsid w:val="0091370D"/>
    <w:rsid w:val="0091382D"/>
    <w:rsid w:val="00913AD8"/>
    <w:rsid w:val="00913BF9"/>
    <w:rsid w:val="00913ECB"/>
    <w:rsid w:val="009140B8"/>
    <w:rsid w:val="00914147"/>
    <w:rsid w:val="00914216"/>
    <w:rsid w:val="0091437F"/>
    <w:rsid w:val="009143D8"/>
    <w:rsid w:val="009143DC"/>
    <w:rsid w:val="00914647"/>
    <w:rsid w:val="00914C2E"/>
    <w:rsid w:val="00914FA6"/>
    <w:rsid w:val="00915249"/>
    <w:rsid w:val="009152CB"/>
    <w:rsid w:val="009152DE"/>
    <w:rsid w:val="009153F3"/>
    <w:rsid w:val="0091564D"/>
    <w:rsid w:val="009157D9"/>
    <w:rsid w:val="009158DF"/>
    <w:rsid w:val="009158F0"/>
    <w:rsid w:val="00915938"/>
    <w:rsid w:val="0091594C"/>
    <w:rsid w:val="009159A8"/>
    <w:rsid w:val="00915AEF"/>
    <w:rsid w:val="0091608C"/>
    <w:rsid w:val="00916182"/>
    <w:rsid w:val="009162A7"/>
    <w:rsid w:val="00916382"/>
    <w:rsid w:val="00916726"/>
    <w:rsid w:val="00916905"/>
    <w:rsid w:val="00916AA4"/>
    <w:rsid w:val="00916BCF"/>
    <w:rsid w:val="00916E29"/>
    <w:rsid w:val="00916E69"/>
    <w:rsid w:val="00916E70"/>
    <w:rsid w:val="0091707E"/>
    <w:rsid w:val="009170D0"/>
    <w:rsid w:val="009170D3"/>
    <w:rsid w:val="00917241"/>
    <w:rsid w:val="0091725A"/>
    <w:rsid w:val="0091727B"/>
    <w:rsid w:val="009172C3"/>
    <w:rsid w:val="0091745D"/>
    <w:rsid w:val="009174C9"/>
    <w:rsid w:val="009175E9"/>
    <w:rsid w:val="00917625"/>
    <w:rsid w:val="009178F1"/>
    <w:rsid w:val="0091791B"/>
    <w:rsid w:val="00917B5E"/>
    <w:rsid w:val="00917C18"/>
    <w:rsid w:val="00917C3E"/>
    <w:rsid w:val="009200DD"/>
    <w:rsid w:val="009201FA"/>
    <w:rsid w:val="009202D2"/>
    <w:rsid w:val="009202FA"/>
    <w:rsid w:val="0092046A"/>
    <w:rsid w:val="009204AA"/>
    <w:rsid w:val="009205D2"/>
    <w:rsid w:val="00920652"/>
    <w:rsid w:val="00920909"/>
    <w:rsid w:val="00920946"/>
    <w:rsid w:val="00920A02"/>
    <w:rsid w:val="00920A22"/>
    <w:rsid w:val="00920B88"/>
    <w:rsid w:val="00920C56"/>
    <w:rsid w:val="00920D9C"/>
    <w:rsid w:val="00920F57"/>
    <w:rsid w:val="0092116A"/>
    <w:rsid w:val="00921411"/>
    <w:rsid w:val="00921425"/>
    <w:rsid w:val="0092142F"/>
    <w:rsid w:val="00921449"/>
    <w:rsid w:val="0092164E"/>
    <w:rsid w:val="00921B1C"/>
    <w:rsid w:val="00921CB7"/>
    <w:rsid w:val="00921DB0"/>
    <w:rsid w:val="00921E43"/>
    <w:rsid w:val="00921E47"/>
    <w:rsid w:val="00921F13"/>
    <w:rsid w:val="00922363"/>
    <w:rsid w:val="00922379"/>
    <w:rsid w:val="009223C2"/>
    <w:rsid w:val="00922485"/>
    <w:rsid w:val="00922550"/>
    <w:rsid w:val="00922660"/>
    <w:rsid w:val="00922959"/>
    <w:rsid w:val="00922B08"/>
    <w:rsid w:val="00922B0E"/>
    <w:rsid w:val="00922D00"/>
    <w:rsid w:val="00922FC6"/>
    <w:rsid w:val="0092337C"/>
    <w:rsid w:val="00923426"/>
    <w:rsid w:val="00923519"/>
    <w:rsid w:val="00923591"/>
    <w:rsid w:val="009236DE"/>
    <w:rsid w:val="009237AF"/>
    <w:rsid w:val="00923921"/>
    <w:rsid w:val="00923981"/>
    <w:rsid w:val="00923FCB"/>
    <w:rsid w:val="009241E5"/>
    <w:rsid w:val="0092435A"/>
    <w:rsid w:val="009247D8"/>
    <w:rsid w:val="00924B6E"/>
    <w:rsid w:val="00924BB6"/>
    <w:rsid w:val="00924D79"/>
    <w:rsid w:val="00924DFE"/>
    <w:rsid w:val="00924EF7"/>
    <w:rsid w:val="00925076"/>
    <w:rsid w:val="00925363"/>
    <w:rsid w:val="009255EB"/>
    <w:rsid w:val="00925652"/>
    <w:rsid w:val="009257DA"/>
    <w:rsid w:val="009258D6"/>
    <w:rsid w:val="00925A70"/>
    <w:rsid w:val="00925BCF"/>
    <w:rsid w:val="00925BEC"/>
    <w:rsid w:val="00925C7B"/>
    <w:rsid w:val="00925EA0"/>
    <w:rsid w:val="009260F5"/>
    <w:rsid w:val="00926150"/>
    <w:rsid w:val="0092616B"/>
    <w:rsid w:val="009261B8"/>
    <w:rsid w:val="00926221"/>
    <w:rsid w:val="00926401"/>
    <w:rsid w:val="009264EF"/>
    <w:rsid w:val="0092656B"/>
    <w:rsid w:val="009267C2"/>
    <w:rsid w:val="00926AB7"/>
    <w:rsid w:val="00926B1B"/>
    <w:rsid w:val="00926BD5"/>
    <w:rsid w:val="00926DD5"/>
    <w:rsid w:val="00926DD7"/>
    <w:rsid w:val="00927032"/>
    <w:rsid w:val="00927220"/>
    <w:rsid w:val="00927A7F"/>
    <w:rsid w:val="00927B10"/>
    <w:rsid w:val="00927BEA"/>
    <w:rsid w:val="00927C36"/>
    <w:rsid w:val="0093011E"/>
    <w:rsid w:val="00930297"/>
    <w:rsid w:val="00930366"/>
    <w:rsid w:val="00930376"/>
    <w:rsid w:val="00930459"/>
    <w:rsid w:val="009304ED"/>
    <w:rsid w:val="0093064D"/>
    <w:rsid w:val="009306B5"/>
    <w:rsid w:val="00930A39"/>
    <w:rsid w:val="00930ADD"/>
    <w:rsid w:val="00930CAD"/>
    <w:rsid w:val="00930CD3"/>
    <w:rsid w:val="00930DA6"/>
    <w:rsid w:val="00930E30"/>
    <w:rsid w:val="00930E93"/>
    <w:rsid w:val="00930FCD"/>
    <w:rsid w:val="0093100B"/>
    <w:rsid w:val="009310C4"/>
    <w:rsid w:val="00931216"/>
    <w:rsid w:val="0093122B"/>
    <w:rsid w:val="0093149E"/>
    <w:rsid w:val="009315B1"/>
    <w:rsid w:val="0093183F"/>
    <w:rsid w:val="00931850"/>
    <w:rsid w:val="00931878"/>
    <w:rsid w:val="00931BDA"/>
    <w:rsid w:val="00931C0C"/>
    <w:rsid w:val="00931CF5"/>
    <w:rsid w:val="00931DAC"/>
    <w:rsid w:val="00931F34"/>
    <w:rsid w:val="0093204A"/>
    <w:rsid w:val="0093220A"/>
    <w:rsid w:val="00932212"/>
    <w:rsid w:val="00932326"/>
    <w:rsid w:val="0093234A"/>
    <w:rsid w:val="00932444"/>
    <w:rsid w:val="00932926"/>
    <w:rsid w:val="009329EE"/>
    <w:rsid w:val="00932B0C"/>
    <w:rsid w:val="00932DED"/>
    <w:rsid w:val="00932FDD"/>
    <w:rsid w:val="00933162"/>
    <w:rsid w:val="009331EA"/>
    <w:rsid w:val="00933227"/>
    <w:rsid w:val="00933473"/>
    <w:rsid w:val="00933696"/>
    <w:rsid w:val="009336CF"/>
    <w:rsid w:val="00933732"/>
    <w:rsid w:val="00933740"/>
    <w:rsid w:val="009337C6"/>
    <w:rsid w:val="00933BEE"/>
    <w:rsid w:val="00933DC9"/>
    <w:rsid w:val="00933DFB"/>
    <w:rsid w:val="00934040"/>
    <w:rsid w:val="00934077"/>
    <w:rsid w:val="0093430B"/>
    <w:rsid w:val="009343B3"/>
    <w:rsid w:val="00934628"/>
    <w:rsid w:val="00934640"/>
    <w:rsid w:val="00934789"/>
    <w:rsid w:val="009347B4"/>
    <w:rsid w:val="00934A44"/>
    <w:rsid w:val="00934E7D"/>
    <w:rsid w:val="00934EB8"/>
    <w:rsid w:val="0093508C"/>
    <w:rsid w:val="009353D7"/>
    <w:rsid w:val="009353F6"/>
    <w:rsid w:val="00935673"/>
    <w:rsid w:val="009356EC"/>
    <w:rsid w:val="00935830"/>
    <w:rsid w:val="00935A91"/>
    <w:rsid w:val="00935B75"/>
    <w:rsid w:val="00935B7B"/>
    <w:rsid w:val="00935B90"/>
    <w:rsid w:val="00935D81"/>
    <w:rsid w:val="00935D8A"/>
    <w:rsid w:val="00935E9E"/>
    <w:rsid w:val="00935EBF"/>
    <w:rsid w:val="00935ED1"/>
    <w:rsid w:val="00935F51"/>
    <w:rsid w:val="00936262"/>
    <w:rsid w:val="009363B5"/>
    <w:rsid w:val="00936580"/>
    <w:rsid w:val="00936592"/>
    <w:rsid w:val="009365E9"/>
    <w:rsid w:val="0093668D"/>
    <w:rsid w:val="009368A6"/>
    <w:rsid w:val="00936A07"/>
    <w:rsid w:val="00936A6C"/>
    <w:rsid w:val="00936BA3"/>
    <w:rsid w:val="00936BF1"/>
    <w:rsid w:val="009372D2"/>
    <w:rsid w:val="009372FC"/>
    <w:rsid w:val="0093741E"/>
    <w:rsid w:val="0093757B"/>
    <w:rsid w:val="009376C4"/>
    <w:rsid w:val="009376D1"/>
    <w:rsid w:val="0093770D"/>
    <w:rsid w:val="00937790"/>
    <w:rsid w:val="0093797A"/>
    <w:rsid w:val="009379ED"/>
    <w:rsid w:val="00937AE2"/>
    <w:rsid w:val="00937AE8"/>
    <w:rsid w:val="00937DB9"/>
    <w:rsid w:val="00937E92"/>
    <w:rsid w:val="00937F92"/>
    <w:rsid w:val="009401AF"/>
    <w:rsid w:val="009401D3"/>
    <w:rsid w:val="009404AB"/>
    <w:rsid w:val="0094058D"/>
    <w:rsid w:val="00940702"/>
    <w:rsid w:val="009407C5"/>
    <w:rsid w:val="00940822"/>
    <w:rsid w:val="009408E3"/>
    <w:rsid w:val="009408FF"/>
    <w:rsid w:val="00940A4A"/>
    <w:rsid w:val="00940A91"/>
    <w:rsid w:val="00940AF7"/>
    <w:rsid w:val="00940B7C"/>
    <w:rsid w:val="00940E00"/>
    <w:rsid w:val="0094115C"/>
    <w:rsid w:val="009413DD"/>
    <w:rsid w:val="00941545"/>
    <w:rsid w:val="0094155E"/>
    <w:rsid w:val="00941868"/>
    <w:rsid w:val="00941B9F"/>
    <w:rsid w:val="00941BEA"/>
    <w:rsid w:val="00941C2F"/>
    <w:rsid w:val="00941D27"/>
    <w:rsid w:val="00942003"/>
    <w:rsid w:val="00942169"/>
    <w:rsid w:val="0094228A"/>
    <w:rsid w:val="009423F8"/>
    <w:rsid w:val="009424B8"/>
    <w:rsid w:val="00942578"/>
    <w:rsid w:val="0094257F"/>
    <w:rsid w:val="0094258E"/>
    <w:rsid w:val="0094266A"/>
    <w:rsid w:val="0094266F"/>
    <w:rsid w:val="0094272F"/>
    <w:rsid w:val="00942826"/>
    <w:rsid w:val="0094287B"/>
    <w:rsid w:val="00942F07"/>
    <w:rsid w:val="00943047"/>
    <w:rsid w:val="00943105"/>
    <w:rsid w:val="00943172"/>
    <w:rsid w:val="009431D1"/>
    <w:rsid w:val="0094362C"/>
    <w:rsid w:val="00943827"/>
    <w:rsid w:val="00943976"/>
    <w:rsid w:val="00944072"/>
    <w:rsid w:val="00944282"/>
    <w:rsid w:val="00944318"/>
    <w:rsid w:val="0094439A"/>
    <w:rsid w:val="009445E0"/>
    <w:rsid w:val="00944684"/>
    <w:rsid w:val="009447B3"/>
    <w:rsid w:val="00944813"/>
    <w:rsid w:val="00944A09"/>
    <w:rsid w:val="00944B07"/>
    <w:rsid w:val="00944BC7"/>
    <w:rsid w:val="00944BE1"/>
    <w:rsid w:val="00944D89"/>
    <w:rsid w:val="00944E7E"/>
    <w:rsid w:val="00944EA0"/>
    <w:rsid w:val="00944F33"/>
    <w:rsid w:val="00944FA0"/>
    <w:rsid w:val="0094513E"/>
    <w:rsid w:val="00945330"/>
    <w:rsid w:val="0094541F"/>
    <w:rsid w:val="0094554E"/>
    <w:rsid w:val="0094579A"/>
    <w:rsid w:val="009459B9"/>
    <w:rsid w:val="00945A87"/>
    <w:rsid w:val="00945C7A"/>
    <w:rsid w:val="00945E56"/>
    <w:rsid w:val="00945EA8"/>
    <w:rsid w:val="00945FFD"/>
    <w:rsid w:val="00946040"/>
    <w:rsid w:val="00946069"/>
    <w:rsid w:val="00946092"/>
    <w:rsid w:val="0094612D"/>
    <w:rsid w:val="009462DD"/>
    <w:rsid w:val="00946406"/>
    <w:rsid w:val="00946477"/>
    <w:rsid w:val="00946621"/>
    <w:rsid w:val="009466D7"/>
    <w:rsid w:val="009466FA"/>
    <w:rsid w:val="0094685A"/>
    <w:rsid w:val="009469D7"/>
    <w:rsid w:val="00946B20"/>
    <w:rsid w:val="00946B9E"/>
    <w:rsid w:val="00946BB0"/>
    <w:rsid w:val="00946D38"/>
    <w:rsid w:val="00946DB9"/>
    <w:rsid w:val="00947053"/>
    <w:rsid w:val="0094707D"/>
    <w:rsid w:val="009472D7"/>
    <w:rsid w:val="00947685"/>
    <w:rsid w:val="00947B3D"/>
    <w:rsid w:val="00947B64"/>
    <w:rsid w:val="00947C40"/>
    <w:rsid w:val="00947E1E"/>
    <w:rsid w:val="009501A3"/>
    <w:rsid w:val="0095048A"/>
    <w:rsid w:val="0095055C"/>
    <w:rsid w:val="009506F2"/>
    <w:rsid w:val="00950766"/>
    <w:rsid w:val="00950923"/>
    <w:rsid w:val="00950C3E"/>
    <w:rsid w:val="00950EAB"/>
    <w:rsid w:val="00950FDF"/>
    <w:rsid w:val="009510E7"/>
    <w:rsid w:val="0095142B"/>
    <w:rsid w:val="00951434"/>
    <w:rsid w:val="00951494"/>
    <w:rsid w:val="00951666"/>
    <w:rsid w:val="00951735"/>
    <w:rsid w:val="00951782"/>
    <w:rsid w:val="009517F4"/>
    <w:rsid w:val="00951CE6"/>
    <w:rsid w:val="00951D98"/>
    <w:rsid w:val="00951DF7"/>
    <w:rsid w:val="00952088"/>
    <w:rsid w:val="00952270"/>
    <w:rsid w:val="009522DF"/>
    <w:rsid w:val="009523EA"/>
    <w:rsid w:val="009525AD"/>
    <w:rsid w:val="009525DB"/>
    <w:rsid w:val="009525F1"/>
    <w:rsid w:val="0095266F"/>
    <w:rsid w:val="00952735"/>
    <w:rsid w:val="0095283D"/>
    <w:rsid w:val="00952A88"/>
    <w:rsid w:val="00952C9B"/>
    <w:rsid w:val="00952E82"/>
    <w:rsid w:val="00952F5A"/>
    <w:rsid w:val="00953250"/>
    <w:rsid w:val="009536CB"/>
    <w:rsid w:val="009536EF"/>
    <w:rsid w:val="00953891"/>
    <w:rsid w:val="009539AB"/>
    <w:rsid w:val="009539E6"/>
    <w:rsid w:val="00953D37"/>
    <w:rsid w:val="00953E72"/>
    <w:rsid w:val="00953EC5"/>
    <w:rsid w:val="00953F59"/>
    <w:rsid w:val="0095401D"/>
    <w:rsid w:val="00954364"/>
    <w:rsid w:val="009544B3"/>
    <w:rsid w:val="0095455E"/>
    <w:rsid w:val="00954751"/>
    <w:rsid w:val="009548AF"/>
    <w:rsid w:val="009548DD"/>
    <w:rsid w:val="00954993"/>
    <w:rsid w:val="009549AA"/>
    <w:rsid w:val="00954AD6"/>
    <w:rsid w:val="00954C6D"/>
    <w:rsid w:val="00954CD6"/>
    <w:rsid w:val="00954D1C"/>
    <w:rsid w:val="00954E80"/>
    <w:rsid w:val="00954ED4"/>
    <w:rsid w:val="00955004"/>
    <w:rsid w:val="00955672"/>
    <w:rsid w:val="009557CE"/>
    <w:rsid w:val="0095591B"/>
    <w:rsid w:val="00955B2B"/>
    <w:rsid w:val="00955C78"/>
    <w:rsid w:val="00955DFD"/>
    <w:rsid w:val="00955E3B"/>
    <w:rsid w:val="00955EDC"/>
    <w:rsid w:val="00956163"/>
    <w:rsid w:val="0095631F"/>
    <w:rsid w:val="0095640A"/>
    <w:rsid w:val="0095648C"/>
    <w:rsid w:val="0095655D"/>
    <w:rsid w:val="009565D9"/>
    <w:rsid w:val="00956710"/>
    <w:rsid w:val="00956BC8"/>
    <w:rsid w:val="00956D8F"/>
    <w:rsid w:val="009570F3"/>
    <w:rsid w:val="00957248"/>
    <w:rsid w:val="00957483"/>
    <w:rsid w:val="00957504"/>
    <w:rsid w:val="00957592"/>
    <w:rsid w:val="0095767B"/>
    <w:rsid w:val="00957734"/>
    <w:rsid w:val="00957992"/>
    <w:rsid w:val="009579CD"/>
    <w:rsid w:val="00957C63"/>
    <w:rsid w:val="00957C98"/>
    <w:rsid w:val="00957D0D"/>
    <w:rsid w:val="00957D10"/>
    <w:rsid w:val="00957E17"/>
    <w:rsid w:val="00957E5D"/>
    <w:rsid w:val="00957E7F"/>
    <w:rsid w:val="00957EA0"/>
    <w:rsid w:val="0095F071"/>
    <w:rsid w:val="0096015E"/>
    <w:rsid w:val="00960244"/>
    <w:rsid w:val="009602AB"/>
    <w:rsid w:val="00960449"/>
    <w:rsid w:val="0096068B"/>
    <w:rsid w:val="009607FD"/>
    <w:rsid w:val="0096089E"/>
    <w:rsid w:val="00960900"/>
    <w:rsid w:val="00960947"/>
    <w:rsid w:val="00960981"/>
    <w:rsid w:val="00960AEB"/>
    <w:rsid w:val="00960DB0"/>
    <w:rsid w:val="00960E04"/>
    <w:rsid w:val="00961169"/>
    <w:rsid w:val="00961250"/>
    <w:rsid w:val="009616C2"/>
    <w:rsid w:val="009617DC"/>
    <w:rsid w:val="00961A1A"/>
    <w:rsid w:val="00961A4C"/>
    <w:rsid w:val="00961ED1"/>
    <w:rsid w:val="00961F8C"/>
    <w:rsid w:val="0096207C"/>
    <w:rsid w:val="009621A5"/>
    <w:rsid w:val="009623CA"/>
    <w:rsid w:val="00962405"/>
    <w:rsid w:val="00962428"/>
    <w:rsid w:val="009627DF"/>
    <w:rsid w:val="0096287B"/>
    <w:rsid w:val="009628F7"/>
    <w:rsid w:val="0096290F"/>
    <w:rsid w:val="0096298F"/>
    <w:rsid w:val="00962A7E"/>
    <w:rsid w:val="00962BEE"/>
    <w:rsid w:val="00962E94"/>
    <w:rsid w:val="00963032"/>
    <w:rsid w:val="0096308A"/>
    <w:rsid w:val="00963405"/>
    <w:rsid w:val="009637FD"/>
    <w:rsid w:val="00963950"/>
    <w:rsid w:val="00963A4A"/>
    <w:rsid w:val="00963CB5"/>
    <w:rsid w:val="00963DD1"/>
    <w:rsid w:val="00963F83"/>
    <w:rsid w:val="0096411E"/>
    <w:rsid w:val="00964157"/>
    <w:rsid w:val="0096416C"/>
    <w:rsid w:val="00964248"/>
    <w:rsid w:val="0096430B"/>
    <w:rsid w:val="0096450E"/>
    <w:rsid w:val="009645C4"/>
    <w:rsid w:val="009649C6"/>
    <w:rsid w:val="00964BE7"/>
    <w:rsid w:val="00964BF7"/>
    <w:rsid w:val="00964D37"/>
    <w:rsid w:val="00964EE0"/>
    <w:rsid w:val="00965253"/>
    <w:rsid w:val="0096535C"/>
    <w:rsid w:val="00965608"/>
    <w:rsid w:val="0096561B"/>
    <w:rsid w:val="00965809"/>
    <w:rsid w:val="009658AB"/>
    <w:rsid w:val="00965B1C"/>
    <w:rsid w:val="00965BD5"/>
    <w:rsid w:val="00965C39"/>
    <w:rsid w:val="00965CE0"/>
    <w:rsid w:val="00965D13"/>
    <w:rsid w:val="00965D67"/>
    <w:rsid w:val="00965D9E"/>
    <w:rsid w:val="00965E31"/>
    <w:rsid w:val="00965F88"/>
    <w:rsid w:val="00966185"/>
    <w:rsid w:val="009661EC"/>
    <w:rsid w:val="0096642D"/>
    <w:rsid w:val="00966546"/>
    <w:rsid w:val="009665A5"/>
    <w:rsid w:val="009666A7"/>
    <w:rsid w:val="0096672A"/>
    <w:rsid w:val="00966856"/>
    <w:rsid w:val="00966859"/>
    <w:rsid w:val="00966A50"/>
    <w:rsid w:val="00966AC0"/>
    <w:rsid w:val="00966B91"/>
    <w:rsid w:val="00966BD0"/>
    <w:rsid w:val="00966CA6"/>
    <w:rsid w:val="00966E50"/>
    <w:rsid w:val="00966ED7"/>
    <w:rsid w:val="00966F14"/>
    <w:rsid w:val="00967097"/>
    <w:rsid w:val="0096746D"/>
    <w:rsid w:val="0096769A"/>
    <w:rsid w:val="009676E0"/>
    <w:rsid w:val="009678F2"/>
    <w:rsid w:val="0096790F"/>
    <w:rsid w:val="009679D0"/>
    <w:rsid w:val="00967ADB"/>
    <w:rsid w:val="00967BE9"/>
    <w:rsid w:val="00967C82"/>
    <w:rsid w:val="00967D94"/>
    <w:rsid w:val="00967DDC"/>
    <w:rsid w:val="00967F2F"/>
    <w:rsid w:val="0097010A"/>
    <w:rsid w:val="00970164"/>
    <w:rsid w:val="0097027B"/>
    <w:rsid w:val="00970431"/>
    <w:rsid w:val="00970449"/>
    <w:rsid w:val="0097067C"/>
    <w:rsid w:val="009706D4"/>
    <w:rsid w:val="00970996"/>
    <w:rsid w:val="00970B6A"/>
    <w:rsid w:val="00970BAC"/>
    <w:rsid w:val="00970CC4"/>
    <w:rsid w:val="00970D22"/>
    <w:rsid w:val="00970D7B"/>
    <w:rsid w:val="00970E2D"/>
    <w:rsid w:val="009710AD"/>
    <w:rsid w:val="009710F1"/>
    <w:rsid w:val="009712B2"/>
    <w:rsid w:val="00971409"/>
    <w:rsid w:val="009716CF"/>
    <w:rsid w:val="00971700"/>
    <w:rsid w:val="00971706"/>
    <w:rsid w:val="00971BB3"/>
    <w:rsid w:val="00971CFA"/>
    <w:rsid w:val="00971D86"/>
    <w:rsid w:val="0097207C"/>
    <w:rsid w:val="0097247C"/>
    <w:rsid w:val="00972493"/>
    <w:rsid w:val="00972579"/>
    <w:rsid w:val="0097284B"/>
    <w:rsid w:val="00972956"/>
    <w:rsid w:val="00972A35"/>
    <w:rsid w:val="00972A38"/>
    <w:rsid w:val="00972B1E"/>
    <w:rsid w:val="00972B93"/>
    <w:rsid w:val="00972C5B"/>
    <w:rsid w:val="00972C79"/>
    <w:rsid w:val="00972F49"/>
    <w:rsid w:val="009732E2"/>
    <w:rsid w:val="00973355"/>
    <w:rsid w:val="009733B0"/>
    <w:rsid w:val="0097340F"/>
    <w:rsid w:val="00973509"/>
    <w:rsid w:val="009735B8"/>
    <w:rsid w:val="009735F9"/>
    <w:rsid w:val="00973700"/>
    <w:rsid w:val="00973793"/>
    <w:rsid w:val="00973906"/>
    <w:rsid w:val="00973960"/>
    <w:rsid w:val="00973A50"/>
    <w:rsid w:val="00973C50"/>
    <w:rsid w:val="00973DD0"/>
    <w:rsid w:val="009740DE"/>
    <w:rsid w:val="00974126"/>
    <w:rsid w:val="009742F9"/>
    <w:rsid w:val="00974436"/>
    <w:rsid w:val="00974472"/>
    <w:rsid w:val="0097480D"/>
    <w:rsid w:val="00974988"/>
    <w:rsid w:val="00974A2A"/>
    <w:rsid w:val="00974A93"/>
    <w:rsid w:val="00974B55"/>
    <w:rsid w:val="00974D0F"/>
    <w:rsid w:val="00975182"/>
    <w:rsid w:val="00975371"/>
    <w:rsid w:val="0097539B"/>
    <w:rsid w:val="00975460"/>
    <w:rsid w:val="009755C5"/>
    <w:rsid w:val="009759C7"/>
    <w:rsid w:val="00975A1E"/>
    <w:rsid w:val="00975A5B"/>
    <w:rsid w:val="00975A72"/>
    <w:rsid w:val="00975B75"/>
    <w:rsid w:val="00975B78"/>
    <w:rsid w:val="00975C91"/>
    <w:rsid w:val="00975D5A"/>
    <w:rsid w:val="00975D72"/>
    <w:rsid w:val="00975ED3"/>
    <w:rsid w:val="0097605F"/>
    <w:rsid w:val="0097660A"/>
    <w:rsid w:val="0097662A"/>
    <w:rsid w:val="0097662C"/>
    <w:rsid w:val="00976670"/>
    <w:rsid w:val="009766F0"/>
    <w:rsid w:val="0097679A"/>
    <w:rsid w:val="00976B89"/>
    <w:rsid w:val="00976D97"/>
    <w:rsid w:val="00976DE2"/>
    <w:rsid w:val="0097701D"/>
    <w:rsid w:val="009770B5"/>
    <w:rsid w:val="009770C4"/>
    <w:rsid w:val="00977318"/>
    <w:rsid w:val="00977491"/>
    <w:rsid w:val="009774C2"/>
    <w:rsid w:val="0097757C"/>
    <w:rsid w:val="0097783A"/>
    <w:rsid w:val="00977BB2"/>
    <w:rsid w:val="00977C1C"/>
    <w:rsid w:val="00977C9D"/>
    <w:rsid w:val="00977D64"/>
    <w:rsid w:val="00977F3E"/>
    <w:rsid w:val="00980019"/>
    <w:rsid w:val="00980136"/>
    <w:rsid w:val="00980199"/>
    <w:rsid w:val="009803E3"/>
    <w:rsid w:val="009804F1"/>
    <w:rsid w:val="0098053B"/>
    <w:rsid w:val="00980764"/>
    <w:rsid w:val="009807C6"/>
    <w:rsid w:val="0098095E"/>
    <w:rsid w:val="00980ACA"/>
    <w:rsid w:val="00980D81"/>
    <w:rsid w:val="00980E9A"/>
    <w:rsid w:val="00980F14"/>
    <w:rsid w:val="009811C5"/>
    <w:rsid w:val="0098125C"/>
    <w:rsid w:val="00981389"/>
    <w:rsid w:val="009813A2"/>
    <w:rsid w:val="009813A3"/>
    <w:rsid w:val="009813AF"/>
    <w:rsid w:val="0098146B"/>
    <w:rsid w:val="0098146E"/>
    <w:rsid w:val="00981477"/>
    <w:rsid w:val="00981736"/>
    <w:rsid w:val="009817D5"/>
    <w:rsid w:val="00981877"/>
    <w:rsid w:val="009818DD"/>
    <w:rsid w:val="00981B8A"/>
    <w:rsid w:val="00981BED"/>
    <w:rsid w:val="00981D49"/>
    <w:rsid w:val="009822AF"/>
    <w:rsid w:val="009823EF"/>
    <w:rsid w:val="00982651"/>
    <w:rsid w:val="00982809"/>
    <w:rsid w:val="009828BD"/>
    <w:rsid w:val="009829FD"/>
    <w:rsid w:val="00982A6F"/>
    <w:rsid w:val="00982D1A"/>
    <w:rsid w:val="00982D58"/>
    <w:rsid w:val="00982D8B"/>
    <w:rsid w:val="00982F90"/>
    <w:rsid w:val="00983265"/>
    <w:rsid w:val="00983356"/>
    <w:rsid w:val="0098336B"/>
    <w:rsid w:val="009834D7"/>
    <w:rsid w:val="00983757"/>
    <w:rsid w:val="009837D2"/>
    <w:rsid w:val="00983984"/>
    <w:rsid w:val="009839A1"/>
    <w:rsid w:val="00983B92"/>
    <w:rsid w:val="00983BA8"/>
    <w:rsid w:val="00983C2C"/>
    <w:rsid w:val="00983C3B"/>
    <w:rsid w:val="00983EEF"/>
    <w:rsid w:val="00983F4E"/>
    <w:rsid w:val="00984312"/>
    <w:rsid w:val="0098469F"/>
    <w:rsid w:val="009848A3"/>
    <w:rsid w:val="009848FC"/>
    <w:rsid w:val="00984B0B"/>
    <w:rsid w:val="00984B84"/>
    <w:rsid w:val="00984BFE"/>
    <w:rsid w:val="00984DFF"/>
    <w:rsid w:val="00985111"/>
    <w:rsid w:val="0098515E"/>
    <w:rsid w:val="009851D2"/>
    <w:rsid w:val="00985252"/>
    <w:rsid w:val="00985276"/>
    <w:rsid w:val="009853CD"/>
    <w:rsid w:val="00985408"/>
    <w:rsid w:val="00985489"/>
    <w:rsid w:val="0098555E"/>
    <w:rsid w:val="009855A0"/>
    <w:rsid w:val="0098567F"/>
    <w:rsid w:val="009856E1"/>
    <w:rsid w:val="009857B0"/>
    <w:rsid w:val="009857FB"/>
    <w:rsid w:val="00985848"/>
    <w:rsid w:val="009859AB"/>
    <w:rsid w:val="00985A07"/>
    <w:rsid w:val="00985BE1"/>
    <w:rsid w:val="00986214"/>
    <w:rsid w:val="00986368"/>
    <w:rsid w:val="00986423"/>
    <w:rsid w:val="009866B2"/>
    <w:rsid w:val="009869DF"/>
    <w:rsid w:val="00986B77"/>
    <w:rsid w:val="00986C21"/>
    <w:rsid w:val="00986CC5"/>
    <w:rsid w:val="00986D0E"/>
    <w:rsid w:val="00986E15"/>
    <w:rsid w:val="009871C5"/>
    <w:rsid w:val="00987325"/>
    <w:rsid w:val="0098742C"/>
    <w:rsid w:val="00987433"/>
    <w:rsid w:val="0098748E"/>
    <w:rsid w:val="009874CB"/>
    <w:rsid w:val="00987652"/>
    <w:rsid w:val="0098765F"/>
    <w:rsid w:val="00987688"/>
    <w:rsid w:val="009876F6"/>
    <w:rsid w:val="00987804"/>
    <w:rsid w:val="00987875"/>
    <w:rsid w:val="00987A47"/>
    <w:rsid w:val="00987B94"/>
    <w:rsid w:val="00987DFA"/>
    <w:rsid w:val="00987EE5"/>
    <w:rsid w:val="00987FE0"/>
    <w:rsid w:val="009900E6"/>
    <w:rsid w:val="0099034E"/>
    <w:rsid w:val="009904B0"/>
    <w:rsid w:val="009906FE"/>
    <w:rsid w:val="00990914"/>
    <w:rsid w:val="00990B07"/>
    <w:rsid w:val="00990B6D"/>
    <w:rsid w:val="00990BA2"/>
    <w:rsid w:val="00990C82"/>
    <w:rsid w:val="00990DDE"/>
    <w:rsid w:val="009910FF"/>
    <w:rsid w:val="00991123"/>
    <w:rsid w:val="0099117B"/>
    <w:rsid w:val="0099124B"/>
    <w:rsid w:val="0099130D"/>
    <w:rsid w:val="0099147E"/>
    <w:rsid w:val="00991550"/>
    <w:rsid w:val="00991818"/>
    <w:rsid w:val="0099181B"/>
    <w:rsid w:val="0099195F"/>
    <w:rsid w:val="00991AE2"/>
    <w:rsid w:val="00991AF6"/>
    <w:rsid w:val="00991CE6"/>
    <w:rsid w:val="00991D02"/>
    <w:rsid w:val="00991EEB"/>
    <w:rsid w:val="0099213E"/>
    <w:rsid w:val="00992312"/>
    <w:rsid w:val="00992625"/>
    <w:rsid w:val="0099291D"/>
    <w:rsid w:val="00992E72"/>
    <w:rsid w:val="00993522"/>
    <w:rsid w:val="00993734"/>
    <w:rsid w:val="00993756"/>
    <w:rsid w:val="009937EA"/>
    <w:rsid w:val="00993875"/>
    <w:rsid w:val="0099388E"/>
    <w:rsid w:val="00993A49"/>
    <w:rsid w:val="00993ACA"/>
    <w:rsid w:val="00993D10"/>
    <w:rsid w:val="00993DAE"/>
    <w:rsid w:val="00994000"/>
    <w:rsid w:val="009940CC"/>
    <w:rsid w:val="00994120"/>
    <w:rsid w:val="0099415C"/>
    <w:rsid w:val="0099423B"/>
    <w:rsid w:val="009942B6"/>
    <w:rsid w:val="009942BA"/>
    <w:rsid w:val="009942F4"/>
    <w:rsid w:val="00994305"/>
    <w:rsid w:val="0099462D"/>
    <w:rsid w:val="0099471D"/>
    <w:rsid w:val="00994A81"/>
    <w:rsid w:val="00994EAF"/>
    <w:rsid w:val="00994EC4"/>
    <w:rsid w:val="00994FD0"/>
    <w:rsid w:val="00995139"/>
    <w:rsid w:val="00995216"/>
    <w:rsid w:val="00995258"/>
    <w:rsid w:val="009953FE"/>
    <w:rsid w:val="0099548E"/>
    <w:rsid w:val="00995670"/>
    <w:rsid w:val="009959E3"/>
    <w:rsid w:val="00995CDB"/>
    <w:rsid w:val="0099603B"/>
    <w:rsid w:val="0099622A"/>
    <w:rsid w:val="00996446"/>
    <w:rsid w:val="009967A6"/>
    <w:rsid w:val="00996AAF"/>
    <w:rsid w:val="00996AD0"/>
    <w:rsid w:val="00996C0C"/>
    <w:rsid w:val="00996CA2"/>
    <w:rsid w:val="00996E57"/>
    <w:rsid w:val="00997040"/>
    <w:rsid w:val="0099721E"/>
    <w:rsid w:val="00997271"/>
    <w:rsid w:val="0099736F"/>
    <w:rsid w:val="00997461"/>
    <w:rsid w:val="00997559"/>
    <w:rsid w:val="00997A0B"/>
    <w:rsid w:val="00997A4A"/>
    <w:rsid w:val="00997C29"/>
    <w:rsid w:val="00997C2A"/>
    <w:rsid w:val="00997C56"/>
    <w:rsid w:val="00997CBE"/>
    <w:rsid w:val="00997D80"/>
    <w:rsid w:val="00997ECC"/>
    <w:rsid w:val="009997CB"/>
    <w:rsid w:val="0099F40E"/>
    <w:rsid w:val="009A010C"/>
    <w:rsid w:val="009A07B1"/>
    <w:rsid w:val="009A0812"/>
    <w:rsid w:val="009A0815"/>
    <w:rsid w:val="009A0B18"/>
    <w:rsid w:val="009A0B30"/>
    <w:rsid w:val="009A0B77"/>
    <w:rsid w:val="009A0E12"/>
    <w:rsid w:val="009A0FBA"/>
    <w:rsid w:val="009A10AC"/>
    <w:rsid w:val="009A1781"/>
    <w:rsid w:val="009A1A9C"/>
    <w:rsid w:val="009A1AAF"/>
    <w:rsid w:val="009A1ADF"/>
    <w:rsid w:val="009A1B43"/>
    <w:rsid w:val="009A1D00"/>
    <w:rsid w:val="009A1DFB"/>
    <w:rsid w:val="009A1E37"/>
    <w:rsid w:val="009A1E77"/>
    <w:rsid w:val="009A1EEF"/>
    <w:rsid w:val="009A2131"/>
    <w:rsid w:val="009A2188"/>
    <w:rsid w:val="009A2189"/>
    <w:rsid w:val="009A2280"/>
    <w:rsid w:val="009A228A"/>
    <w:rsid w:val="009A253C"/>
    <w:rsid w:val="009A2627"/>
    <w:rsid w:val="009A279F"/>
    <w:rsid w:val="009A2805"/>
    <w:rsid w:val="009A2893"/>
    <w:rsid w:val="009A28F9"/>
    <w:rsid w:val="009A2970"/>
    <w:rsid w:val="009A2D16"/>
    <w:rsid w:val="009A2E7A"/>
    <w:rsid w:val="009A2EB5"/>
    <w:rsid w:val="009A2F05"/>
    <w:rsid w:val="009A2F7F"/>
    <w:rsid w:val="009A303D"/>
    <w:rsid w:val="009A3096"/>
    <w:rsid w:val="009A30E8"/>
    <w:rsid w:val="009A3262"/>
    <w:rsid w:val="009A347B"/>
    <w:rsid w:val="009A3849"/>
    <w:rsid w:val="009A3883"/>
    <w:rsid w:val="009A39B3"/>
    <w:rsid w:val="009A39E5"/>
    <w:rsid w:val="009A3A46"/>
    <w:rsid w:val="009A3B16"/>
    <w:rsid w:val="009A3DCE"/>
    <w:rsid w:val="009A4078"/>
    <w:rsid w:val="009A40E1"/>
    <w:rsid w:val="009A4494"/>
    <w:rsid w:val="009A44B0"/>
    <w:rsid w:val="009A4C58"/>
    <w:rsid w:val="009A4C7B"/>
    <w:rsid w:val="009A4CB2"/>
    <w:rsid w:val="009A4F39"/>
    <w:rsid w:val="009A5110"/>
    <w:rsid w:val="009A5153"/>
    <w:rsid w:val="009A5178"/>
    <w:rsid w:val="009A5227"/>
    <w:rsid w:val="009A529F"/>
    <w:rsid w:val="009A540E"/>
    <w:rsid w:val="009A561C"/>
    <w:rsid w:val="009A562F"/>
    <w:rsid w:val="009A578B"/>
    <w:rsid w:val="009A594F"/>
    <w:rsid w:val="009A5B59"/>
    <w:rsid w:val="009A5D79"/>
    <w:rsid w:val="009A5E66"/>
    <w:rsid w:val="009A5F3C"/>
    <w:rsid w:val="009A608A"/>
    <w:rsid w:val="009A60C1"/>
    <w:rsid w:val="009A61DE"/>
    <w:rsid w:val="009A62E0"/>
    <w:rsid w:val="009A6354"/>
    <w:rsid w:val="009A64BF"/>
    <w:rsid w:val="009A666A"/>
    <w:rsid w:val="009A6671"/>
    <w:rsid w:val="009A69D0"/>
    <w:rsid w:val="009A6AE4"/>
    <w:rsid w:val="009A6B13"/>
    <w:rsid w:val="009A6BD5"/>
    <w:rsid w:val="009A6DB3"/>
    <w:rsid w:val="009A6DE2"/>
    <w:rsid w:val="009A6E41"/>
    <w:rsid w:val="009A6E4C"/>
    <w:rsid w:val="009A730C"/>
    <w:rsid w:val="009A74C3"/>
    <w:rsid w:val="009A75A8"/>
    <w:rsid w:val="009A7724"/>
    <w:rsid w:val="009A7926"/>
    <w:rsid w:val="009A7B20"/>
    <w:rsid w:val="009A7B33"/>
    <w:rsid w:val="009A7CCA"/>
    <w:rsid w:val="009A7D1C"/>
    <w:rsid w:val="009A7E34"/>
    <w:rsid w:val="009A7EB3"/>
    <w:rsid w:val="009B0018"/>
    <w:rsid w:val="009B038B"/>
    <w:rsid w:val="009B0580"/>
    <w:rsid w:val="009B0714"/>
    <w:rsid w:val="009B081A"/>
    <w:rsid w:val="009B0908"/>
    <w:rsid w:val="009B09B1"/>
    <w:rsid w:val="009B09BD"/>
    <w:rsid w:val="009B0C9E"/>
    <w:rsid w:val="009B0D00"/>
    <w:rsid w:val="009B0ED2"/>
    <w:rsid w:val="009B0F1B"/>
    <w:rsid w:val="009B0F6A"/>
    <w:rsid w:val="009B129D"/>
    <w:rsid w:val="009B12AA"/>
    <w:rsid w:val="009B12BA"/>
    <w:rsid w:val="009B1335"/>
    <w:rsid w:val="009B1343"/>
    <w:rsid w:val="009B1476"/>
    <w:rsid w:val="009B14D7"/>
    <w:rsid w:val="009B1665"/>
    <w:rsid w:val="009B1A5A"/>
    <w:rsid w:val="009B1E39"/>
    <w:rsid w:val="009B1E9C"/>
    <w:rsid w:val="009B1FE0"/>
    <w:rsid w:val="009B2134"/>
    <w:rsid w:val="009B241F"/>
    <w:rsid w:val="009B24CB"/>
    <w:rsid w:val="009B2563"/>
    <w:rsid w:val="009B2668"/>
    <w:rsid w:val="009B270B"/>
    <w:rsid w:val="009B27B5"/>
    <w:rsid w:val="009B27C2"/>
    <w:rsid w:val="009B27FE"/>
    <w:rsid w:val="009B2AE6"/>
    <w:rsid w:val="009B2F8B"/>
    <w:rsid w:val="009B3094"/>
    <w:rsid w:val="009B3145"/>
    <w:rsid w:val="009B31D6"/>
    <w:rsid w:val="009B3306"/>
    <w:rsid w:val="009B34E3"/>
    <w:rsid w:val="009B34F5"/>
    <w:rsid w:val="009B385E"/>
    <w:rsid w:val="009B3AE9"/>
    <w:rsid w:val="009B3B65"/>
    <w:rsid w:val="009B3D4E"/>
    <w:rsid w:val="009B3DA4"/>
    <w:rsid w:val="009B3F02"/>
    <w:rsid w:val="009B41BB"/>
    <w:rsid w:val="009B4456"/>
    <w:rsid w:val="009B4461"/>
    <w:rsid w:val="009B456B"/>
    <w:rsid w:val="009B48FB"/>
    <w:rsid w:val="009B4B41"/>
    <w:rsid w:val="009B4E07"/>
    <w:rsid w:val="009B5105"/>
    <w:rsid w:val="009B5110"/>
    <w:rsid w:val="009B5211"/>
    <w:rsid w:val="009B533E"/>
    <w:rsid w:val="009B5592"/>
    <w:rsid w:val="009B5C53"/>
    <w:rsid w:val="009B5C61"/>
    <w:rsid w:val="009B5CA5"/>
    <w:rsid w:val="009B5DCE"/>
    <w:rsid w:val="009B5E2C"/>
    <w:rsid w:val="009B5EB0"/>
    <w:rsid w:val="009B5F86"/>
    <w:rsid w:val="009B616B"/>
    <w:rsid w:val="009B61A4"/>
    <w:rsid w:val="009B631B"/>
    <w:rsid w:val="009B649A"/>
    <w:rsid w:val="009B64A9"/>
    <w:rsid w:val="009B6526"/>
    <w:rsid w:val="009B669F"/>
    <w:rsid w:val="009B6823"/>
    <w:rsid w:val="009B68A3"/>
    <w:rsid w:val="009B69D6"/>
    <w:rsid w:val="009B6AAC"/>
    <w:rsid w:val="009B6AFB"/>
    <w:rsid w:val="009B6DB3"/>
    <w:rsid w:val="009B6DD9"/>
    <w:rsid w:val="009B6E93"/>
    <w:rsid w:val="009B6F45"/>
    <w:rsid w:val="009B6F4A"/>
    <w:rsid w:val="009B6F5B"/>
    <w:rsid w:val="009B702A"/>
    <w:rsid w:val="009B74AD"/>
    <w:rsid w:val="009B7632"/>
    <w:rsid w:val="009B7640"/>
    <w:rsid w:val="009B76FA"/>
    <w:rsid w:val="009B7707"/>
    <w:rsid w:val="009B7761"/>
    <w:rsid w:val="009B786D"/>
    <w:rsid w:val="009B7C4E"/>
    <w:rsid w:val="009B7E1B"/>
    <w:rsid w:val="009B7EA1"/>
    <w:rsid w:val="009C0044"/>
    <w:rsid w:val="009C004A"/>
    <w:rsid w:val="009C01F0"/>
    <w:rsid w:val="009C0292"/>
    <w:rsid w:val="009C0303"/>
    <w:rsid w:val="009C041F"/>
    <w:rsid w:val="009C0693"/>
    <w:rsid w:val="009C088E"/>
    <w:rsid w:val="009C0967"/>
    <w:rsid w:val="009C096A"/>
    <w:rsid w:val="009C09DF"/>
    <w:rsid w:val="009C0ACC"/>
    <w:rsid w:val="009C0DE9"/>
    <w:rsid w:val="009C0E41"/>
    <w:rsid w:val="009C0EBF"/>
    <w:rsid w:val="009C0F9C"/>
    <w:rsid w:val="009C1351"/>
    <w:rsid w:val="009C1577"/>
    <w:rsid w:val="009C184D"/>
    <w:rsid w:val="009C18BB"/>
    <w:rsid w:val="009C18E0"/>
    <w:rsid w:val="009C1904"/>
    <w:rsid w:val="009C1A94"/>
    <w:rsid w:val="009C1AD8"/>
    <w:rsid w:val="009C1B58"/>
    <w:rsid w:val="009C1C69"/>
    <w:rsid w:val="009C1CE2"/>
    <w:rsid w:val="009C1CF9"/>
    <w:rsid w:val="009C1D17"/>
    <w:rsid w:val="009C1DA9"/>
    <w:rsid w:val="009C1DD2"/>
    <w:rsid w:val="009C1E01"/>
    <w:rsid w:val="009C1E4D"/>
    <w:rsid w:val="009C1E7C"/>
    <w:rsid w:val="009C1FBF"/>
    <w:rsid w:val="009C1FD9"/>
    <w:rsid w:val="009C2102"/>
    <w:rsid w:val="009C21E0"/>
    <w:rsid w:val="009C232E"/>
    <w:rsid w:val="009C2358"/>
    <w:rsid w:val="009C256D"/>
    <w:rsid w:val="009C25C6"/>
    <w:rsid w:val="009C2628"/>
    <w:rsid w:val="009C285D"/>
    <w:rsid w:val="009C2909"/>
    <w:rsid w:val="009C2B11"/>
    <w:rsid w:val="009C2D14"/>
    <w:rsid w:val="009C2E42"/>
    <w:rsid w:val="009C2FF1"/>
    <w:rsid w:val="009C30E1"/>
    <w:rsid w:val="009C3131"/>
    <w:rsid w:val="009C33ED"/>
    <w:rsid w:val="009C34FB"/>
    <w:rsid w:val="009C3555"/>
    <w:rsid w:val="009C3562"/>
    <w:rsid w:val="009C3637"/>
    <w:rsid w:val="009C3729"/>
    <w:rsid w:val="009C379A"/>
    <w:rsid w:val="009C37C7"/>
    <w:rsid w:val="009C38A5"/>
    <w:rsid w:val="009C3936"/>
    <w:rsid w:val="009C397B"/>
    <w:rsid w:val="009C3B0D"/>
    <w:rsid w:val="009C4276"/>
    <w:rsid w:val="009C449B"/>
    <w:rsid w:val="009C4721"/>
    <w:rsid w:val="009C473C"/>
    <w:rsid w:val="009C4CD6"/>
    <w:rsid w:val="009C4F42"/>
    <w:rsid w:val="009C5153"/>
    <w:rsid w:val="009C51DE"/>
    <w:rsid w:val="009C5224"/>
    <w:rsid w:val="009C52C9"/>
    <w:rsid w:val="009C5419"/>
    <w:rsid w:val="009C5456"/>
    <w:rsid w:val="009C54A3"/>
    <w:rsid w:val="009C560F"/>
    <w:rsid w:val="009C5921"/>
    <w:rsid w:val="009C59A9"/>
    <w:rsid w:val="009C59BB"/>
    <w:rsid w:val="009C5BEB"/>
    <w:rsid w:val="009C5CCF"/>
    <w:rsid w:val="009C5E27"/>
    <w:rsid w:val="009C61CA"/>
    <w:rsid w:val="009C62A0"/>
    <w:rsid w:val="009C631D"/>
    <w:rsid w:val="009C638A"/>
    <w:rsid w:val="009C63D6"/>
    <w:rsid w:val="009C64C7"/>
    <w:rsid w:val="009C64FA"/>
    <w:rsid w:val="009C6585"/>
    <w:rsid w:val="009C66EB"/>
    <w:rsid w:val="009C6817"/>
    <w:rsid w:val="009C6923"/>
    <w:rsid w:val="009C6C1D"/>
    <w:rsid w:val="009C6C39"/>
    <w:rsid w:val="009C6D2D"/>
    <w:rsid w:val="009C6D99"/>
    <w:rsid w:val="009C6E3B"/>
    <w:rsid w:val="009C6EDB"/>
    <w:rsid w:val="009C72CB"/>
    <w:rsid w:val="009C72EC"/>
    <w:rsid w:val="009C73F0"/>
    <w:rsid w:val="009C753E"/>
    <w:rsid w:val="009C767F"/>
    <w:rsid w:val="009C76AC"/>
    <w:rsid w:val="009C76E4"/>
    <w:rsid w:val="009C7B88"/>
    <w:rsid w:val="009C7BA4"/>
    <w:rsid w:val="009C7CE6"/>
    <w:rsid w:val="009C7DFD"/>
    <w:rsid w:val="009C7E47"/>
    <w:rsid w:val="009C7EFF"/>
    <w:rsid w:val="009D0011"/>
    <w:rsid w:val="009D007F"/>
    <w:rsid w:val="009D00EC"/>
    <w:rsid w:val="009D0239"/>
    <w:rsid w:val="009D042F"/>
    <w:rsid w:val="009D043F"/>
    <w:rsid w:val="009D046D"/>
    <w:rsid w:val="009D04B3"/>
    <w:rsid w:val="009D053C"/>
    <w:rsid w:val="009D054B"/>
    <w:rsid w:val="009D07BC"/>
    <w:rsid w:val="009D0AFD"/>
    <w:rsid w:val="009D0D85"/>
    <w:rsid w:val="009D0E38"/>
    <w:rsid w:val="009D0E85"/>
    <w:rsid w:val="009D0E99"/>
    <w:rsid w:val="009D0F7A"/>
    <w:rsid w:val="009D0FC6"/>
    <w:rsid w:val="009D10E8"/>
    <w:rsid w:val="009D10EF"/>
    <w:rsid w:val="009D115D"/>
    <w:rsid w:val="009D12EC"/>
    <w:rsid w:val="009D1393"/>
    <w:rsid w:val="009D1398"/>
    <w:rsid w:val="009D15B6"/>
    <w:rsid w:val="009D1640"/>
    <w:rsid w:val="009D1929"/>
    <w:rsid w:val="009D1A2B"/>
    <w:rsid w:val="009D1C8E"/>
    <w:rsid w:val="009D1D4C"/>
    <w:rsid w:val="009D1D89"/>
    <w:rsid w:val="009D2042"/>
    <w:rsid w:val="009D2290"/>
    <w:rsid w:val="009D232F"/>
    <w:rsid w:val="009D239E"/>
    <w:rsid w:val="009D244A"/>
    <w:rsid w:val="009D2770"/>
    <w:rsid w:val="009D278C"/>
    <w:rsid w:val="009D27D6"/>
    <w:rsid w:val="009D2818"/>
    <w:rsid w:val="009D2823"/>
    <w:rsid w:val="009D2940"/>
    <w:rsid w:val="009D2969"/>
    <w:rsid w:val="009D2A17"/>
    <w:rsid w:val="009D2A87"/>
    <w:rsid w:val="009D2DFD"/>
    <w:rsid w:val="009D2F27"/>
    <w:rsid w:val="009D2FB2"/>
    <w:rsid w:val="009D3017"/>
    <w:rsid w:val="009D302F"/>
    <w:rsid w:val="009D30EC"/>
    <w:rsid w:val="009D322F"/>
    <w:rsid w:val="009D3425"/>
    <w:rsid w:val="009D3554"/>
    <w:rsid w:val="009D37F5"/>
    <w:rsid w:val="009D392E"/>
    <w:rsid w:val="009D3BB5"/>
    <w:rsid w:val="009D3CCB"/>
    <w:rsid w:val="009D3DE6"/>
    <w:rsid w:val="009D3F85"/>
    <w:rsid w:val="009D4157"/>
    <w:rsid w:val="009D434D"/>
    <w:rsid w:val="009D4394"/>
    <w:rsid w:val="009D45AE"/>
    <w:rsid w:val="009D46AE"/>
    <w:rsid w:val="009D47A4"/>
    <w:rsid w:val="009D499C"/>
    <w:rsid w:val="009D4A6C"/>
    <w:rsid w:val="009D4B6E"/>
    <w:rsid w:val="009D4CE8"/>
    <w:rsid w:val="009D4D44"/>
    <w:rsid w:val="009D4EBA"/>
    <w:rsid w:val="009D50B3"/>
    <w:rsid w:val="009D53C5"/>
    <w:rsid w:val="009D5AA8"/>
    <w:rsid w:val="009D5AA9"/>
    <w:rsid w:val="009D5C8D"/>
    <w:rsid w:val="009D5F99"/>
    <w:rsid w:val="009D6139"/>
    <w:rsid w:val="009D6499"/>
    <w:rsid w:val="009D6546"/>
    <w:rsid w:val="009D691C"/>
    <w:rsid w:val="009D6AA6"/>
    <w:rsid w:val="009D6B09"/>
    <w:rsid w:val="009D6B60"/>
    <w:rsid w:val="009D6BAA"/>
    <w:rsid w:val="009D6BF1"/>
    <w:rsid w:val="009D6E18"/>
    <w:rsid w:val="009D6EF8"/>
    <w:rsid w:val="009D6F6C"/>
    <w:rsid w:val="009D7054"/>
    <w:rsid w:val="009D7061"/>
    <w:rsid w:val="009D709A"/>
    <w:rsid w:val="009D70D5"/>
    <w:rsid w:val="009D7359"/>
    <w:rsid w:val="009D751D"/>
    <w:rsid w:val="009D756C"/>
    <w:rsid w:val="009D7640"/>
    <w:rsid w:val="009D77E6"/>
    <w:rsid w:val="009D7820"/>
    <w:rsid w:val="009D78DE"/>
    <w:rsid w:val="009D7B80"/>
    <w:rsid w:val="009D7BC2"/>
    <w:rsid w:val="009D7C0D"/>
    <w:rsid w:val="009D7D08"/>
    <w:rsid w:val="009D7D4C"/>
    <w:rsid w:val="009E03CF"/>
    <w:rsid w:val="009E0728"/>
    <w:rsid w:val="009E0A1F"/>
    <w:rsid w:val="009E0B37"/>
    <w:rsid w:val="009E0BF0"/>
    <w:rsid w:val="009E0C38"/>
    <w:rsid w:val="009E0C72"/>
    <w:rsid w:val="009E0C93"/>
    <w:rsid w:val="009E0F8F"/>
    <w:rsid w:val="009E1066"/>
    <w:rsid w:val="009E10BA"/>
    <w:rsid w:val="009E1240"/>
    <w:rsid w:val="009E12BC"/>
    <w:rsid w:val="009E1330"/>
    <w:rsid w:val="009E13E5"/>
    <w:rsid w:val="009E1770"/>
    <w:rsid w:val="009E1853"/>
    <w:rsid w:val="009E18B5"/>
    <w:rsid w:val="009E1A3E"/>
    <w:rsid w:val="009E1B6F"/>
    <w:rsid w:val="009E1CCF"/>
    <w:rsid w:val="009E1EAC"/>
    <w:rsid w:val="009E1F6D"/>
    <w:rsid w:val="009E20EC"/>
    <w:rsid w:val="009E215F"/>
    <w:rsid w:val="009E22D9"/>
    <w:rsid w:val="009E2449"/>
    <w:rsid w:val="009E2606"/>
    <w:rsid w:val="009E276A"/>
    <w:rsid w:val="009E29C9"/>
    <w:rsid w:val="009E2F3B"/>
    <w:rsid w:val="009E3040"/>
    <w:rsid w:val="009E306E"/>
    <w:rsid w:val="009E3169"/>
    <w:rsid w:val="009E32D9"/>
    <w:rsid w:val="009E3528"/>
    <w:rsid w:val="009E3538"/>
    <w:rsid w:val="009E396D"/>
    <w:rsid w:val="009E3B07"/>
    <w:rsid w:val="009E3B43"/>
    <w:rsid w:val="009E3BBC"/>
    <w:rsid w:val="009E3C3B"/>
    <w:rsid w:val="009E3C78"/>
    <w:rsid w:val="009E3FD3"/>
    <w:rsid w:val="009E41CE"/>
    <w:rsid w:val="009E43E5"/>
    <w:rsid w:val="009E4653"/>
    <w:rsid w:val="009E4680"/>
    <w:rsid w:val="009E474B"/>
    <w:rsid w:val="009E4839"/>
    <w:rsid w:val="009E4848"/>
    <w:rsid w:val="009E4B9E"/>
    <w:rsid w:val="009E4BD5"/>
    <w:rsid w:val="009E4BEE"/>
    <w:rsid w:val="009E4D23"/>
    <w:rsid w:val="009E4D3F"/>
    <w:rsid w:val="009E4D56"/>
    <w:rsid w:val="009E4F17"/>
    <w:rsid w:val="009E4F96"/>
    <w:rsid w:val="009E520E"/>
    <w:rsid w:val="009E52F8"/>
    <w:rsid w:val="009E54A0"/>
    <w:rsid w:val="009E5513"/>
    <w:rsid w:val="009E56AB"/>
    <w:rsid w:val="009E56C6"/>
    <w:rsid w:val="009E59C3"/>
    <w:rsid w:val="009E5A1A"/>
    <w:rsid w:val="009E5AA7"/>
    <w:rsid w:val="009E5B81"/>
    <w:rsid w:val="009E5D1D"/>
    <w:rsid w:val="009E5D41"/>
    <w:rsid w:val="009E5DA1"/>
    <w:rsid w:val="009E60CA"/>
    <w:rsid w:val="009E6416"/>
    <w:rsid w:val="009E6606"/>
    <w:rsid w:val="009E66B3"/>
    <w:rsid w:val="009E6813"/>
    <w:rsid w:val="009E681A"/>
    <w:rsid w:val="009E68A7"/>
    <w:rsid w:val="009E6BED"/>
    <w:rsid w:val="009E6EE3"/>
    <w:rsid w:val="009E6F7C"/>
    <w:rsid w:val="009E6FEC"/>
    <w:rsid w:val="009E7023"/>
    <w:rsid w:val="009E72C8"/>
    <w:rsid w:val="009E72F7"/>
    <w:rsid w:val="009E73F7"/>
    <w:rsid w:val="009E765C"/>
    <w:rsid w:val="009E7689"/>
    <w:rsid w:val="009E76AC"/>
    <w:rsid w:val="009E775C"/>
    <w:rsid w:val="009E77D2"/>
    <w:rsid w:val="009E7862"/>
    <w:rsid w:val="009E794E"/>
    <w:rsid w:val="009E79C3"/>
    <w:rsid w:val="009E7A41"/>
    <w:rsid w:val="009E7C7A"/>
    <w:rsid w:val="009E7CE2"/>
    <w:rsid w:val="009E7D35"/>
    <w:rsid w:val="009F028F"/>
    <w:rsid w:val="009F053D"/>
    <w:rsid w:val="009F08E5"/>
    <w:rsid w:val="009F093F"/>
    <w:rsid w:val="009F0990"/>
    <w:rsid w:val="009F0A2F"/>
    <w:rsid w:val="009F0B99"/>
    <w:rsid w:val="009F0C1A"/>
    <w:rsid w:val="009F0CCE"/>
    <w:rsid w:val="009F0D1C"/>
    <w:rsid w:val="009F0F39"/>
    <w:rsid w:val="009F0FE4"/>
    <w:rsid w:val="009F1083"/>
    <w:rsid w:val="009F1262"/>
    <w:rsid w:val="009F12E1"/>
    <w:rsid w:val="009F1401"/>
    <w:rsid w:val="009F1416"/>
    <w:rsid w:val="009F152C"/>
    <w:rsid w:val="009F161E"/>
    <w:rsid w:val="009F1986"/>
    <w:rsid w:val="009F1B97"/>
    <w:rsid w:val="009F1C08"/>
    <w:rsid w:val="009F1C1A"/>
    <w:rsid w:val="009F1D9D"/>
    <w:rsid w:val="009F1F44"/>
    <w:rsid w:val="009F1F91"/>
    <w:rsid w:val="009F20AA"/>
    <w:rsid w:val="009F21A2"/>
    <w:rsid w:val="009F24FC"/>
    <w:rsid w:val="009F252B"/>
    <w:rsid w:val="009F26D5"/>
    <w:rsid w:val="009F26F4"/>
    <w:rsid w:val="009F27D7"/>
    <w:rsid w:val="009F28C7"/>
    <w:rsid w:val="009F2912"/>
    <w:rsid w:val="009F2A40"/>
    <w:rsid w:val="009F2CCD"/>
    <w:rsid w:val="009F2CD8"/>
    <w:rsid w:val="009F2F89"/>
    <w:rsid w:val="009F2F99"/>
    <w:rsid w:val="009F2FB6"/>
    <w:rsid w:val="009F2FF3"/>
    <w:rsid w:val="009F30E2"/>
    <w:rsid w:val="009F30F1"/>
    <w:rsid w:val="009F30FE"/>
    <w:rsid w:val="009F31B6"/>
    <w:rsid w:val="009F31C7"/>
    <w:rsid w:val="009F340F"/>
    <w:rsid w:val="009F3538"/>
    <w:rsid w:val="009F37F3"/>
    <w:rsid w:val="009F3846"/>
    <w:rsid w:val="009F389B"/>
    <w:rsid w:val="009F38EA"/>
    <w:rsid w:val="009F3A38"/>
    <w:rsid w:val="009F3BA7"/>
    <w:rsid w:val="009F3D7F"/>
    <w:rsid w:val="009F3DF9"/>
    <w:rsid w:val="009F3EBC"/>
    <w:rsid w:val="009F4071"/>
    <w:rsid w:val="009F40DE"/>
    <w:rsid w:val="009F410B"/>
    <w:rsid w:val="009F4174"/>
    <w:rsid w:val="009F41D0"/>
    <w:rsid w:val="009F4340"/>
    <w:rsid w:val="009F43A3"/>
    <w:rsid w:val="009F4477"/>
    <w:rsid w:val="009F455B"/>
    <w:rsid w:val="009F4565"/>
    <w:rsid w:val="009F4633"/>
    <w:rsid w:val="009F475C"/>
    <w:rsid w:val="009F4793"/>
    <w:rsid w:val="009F4959"/>
    <w:rsid w:val="009F4B06"/>
    <w:rsid w:val="009F4B41"/>
    <w:rsid w:val="009F4C70"/>
    <w:rsid w:val="009F4EA8"/>
    <w:rsid w:val="009F4EDF"/>
    <w:rsid w:val="009F51C6"/>
    <w:rsid w:val="009F55B1"/>
    <w:rsid w:val="009F56B9"/>
    <w:rsid w:val="009F5731"/>
    <w:rsid w:val="009F577D"/>
    <w:rsid w:val="009F5875"/>
    <w:rsid w:val="009F5A29"/>
    <w:rsid w:val="009F5AC0"/>
    <w:rsid w:val="009F5AD4"/>
    <w:rsid w:val="009F5AD7"/>
    <w:rsid w:val="009F5AD9"/>
    <w:rsid w:val="009F5CF0"/>
    <w:rsid w:val="009F5E97"/>
    <w:rsid w:val="009F61A9"/>
    <w:rsid w:val="009F627A"/>
    <w:rsid w:val="009F6305"/>
    <w:rsid w:val="009F68BB"/>
    <w:rsid w:val="009F6B73"/>
    <w:rsid w:val="009F6B8B"/>
    <w:rsid w:val="009F6BE5"/>
    <w:rsid w:val="009F6C7C"/>
    <w:rsid w:val="009F6CC4"/>
    <w:rsid w:val="009F6E7A"/>
    <w:rsid w:val="009F6F55"/>
    <w:rsid w:val="009F71DE"/>
    <w:rsid w:val="009F72E5"/>
    <w:rsid w:val="009F7316"/>
    <w:rsid w:val="009F7423"/>
    <w:rsid w:val="009F7709"/>
    <w:rsid w:val="009F7752"/>
    <w:rsid w:val="009F7753"/>
    <w:rsid w:val="009F77E4"/>
    <w:rsid w:val="009F7966"/>
    <w:rsid w:val="009F7977"/>
    <w:rsid w:val="009F7AA9"/>
    <w:rsid w:val="009F7B97"/>
    <w:rsid w:val="009F7C71"/>
    <w:rsid w:val="00A004FB"/>
    <w:rsid w:val="00A00531"/>
    <w:rsid w:val="00A00668"/>
    <w:rsid w:val="00A00732"/>
    <w:rsid w:val="00A00991"/>
    <w:rsid w:val="00A009BA"/>
    <w:rsid w:val="00A00A8E"/>
    <w:rsid w:val="00A00D6A"/>
    <w:rsid w:val="00A00E52"/>
    <w:rsid w:val="00A010E1"/>
    <w:rsid w:val="00A0126E"/>
    <w:rsid w:val="00A0139D"/>
    <w:rsid w:val="00A014C6"/>
    <w:rsid w:val="00A01504"/>
    <w:rsid w:val="00A0179D"/>
    <w:rsid w:val="00A01A57"/>
    <w:rsid w:val="00A01E03"/>
    <w:rsid w:val="00A024ED"/>
    <w:rsid w:val="00A025B3"/>
    <w:rsid w:val="00A025D3"/>
    <w:rsid w:val="00A0276E"/>
    <w:rsid w:val="00A02794"/>
    <w:rsid w:val="00A0280E"/>
    <w:rsid w:val="00A028A3"/>
    <w:rsid w:val="00A028B4"/>
    <w:rsid w:val="00A028C3"/>
    <w:rsid w:val="00A029D1"/>
    <w:rsid w:val="00A02DC5"/>
    <w:rsid w:val="00A02E85"/>
    <w:rsid w:val="00A03006"/>
    <w:rsid w:val="00A0309D"/>
    <w:rsid w:val="00A030FC"/>
    <w:rsid w:val="00A0310E"/>
    <w:rsid w:val="00A0338A"/>
    <w:rsid w:val="00A0358A"/>
    <w:rsid w:val="00A039BF"/>
    <w:rsid w:val="00A039E1"/>
    <w:rsid w:val="00A03A3C"/>
    <w:rsid w:val="00A03CFA"/>
    <w:rsid w:val="00A03D01"/>
    <w:rsid w:val="00A03D04"/>
    <w:rsid w:val="00A04079"/>
    <w:rsid w:val="00A0424C"/>
    <w:rsid w:val="00A0441B"/>
    <w:rsid w:val="00A04647"/>
    <w:rsid w:val="00A046B5"/>
    <w:rsid w:val="00A04707"/>
    <w:rsid w:val="00A04793"/>
    <w:rsid w:val="00A049CA"/>
    <w:rsid w:val="00A04A55"/>
    <w:rsid w:val="00A04BA7"/>
    <w:rsid w:val="00A04F63"/>
    <w:rsid w:val="00A05023"/>
    <w:rsid w:val="00A05195"/>
    <w:rsid w:val="00A05269"/>
    <w:rsid w:val="00A053CC"/>
    <w:rsid w:val="00A0540D"/>
    <w:rsid w:val="00A05668"/>
    <w:rsid w:val="00A057F7"/>
    <w:rsid w:val="00A05A32"/>
    <w:rsid w:val="00A05CF8"/>
    <w:rsid w:val="00A05DC0"/>
    <w:rsid w:val="00A05F57"/>
    <w:rsid w:val="00A0616F"/>
    <w:rsid w:val="00A06176"/>
    <w:rsid w:val="00A0650B"/>
    <w:rsid w:val="00A065D9"/>
    <w:rsid w:val="00A0676D"/>
    <w:rsid w:val="00A06965"/>
    <w:rsid w:val="00A06A21"/>
    <w:rsid w:val="00A06AB1"/>
    <w:rsid w:val="00A06C47"/>
    <w:rsid w:val="00A06D74"/>
    <w:rsid w:val="00A07034"/>
    <w:rsid w:val="00A07207"/>
    <w:rsid w:val="00A07341"/>
    <w:rsid w:val="00A075F9"/>
    <w:rsid w:val="00A07621"/>
    <w:rsid w:val="00A0770A"/>
    <w:rsid w:val="00A0782D"/>
    <w:rsid w:val="00A078D5"/>
    <w:rsid w:val="00A07A42"/>
    <w:rsid w:val="00A07A58"/>
    <w:rsid w:val="00A07A8A"/>
    <w:rsid w:val="00A07C4A"/>
    <w:rsid w:val="00A07D8B"/>
    <w:rsid w:val="00A07DC0"/>
    <w:rsid w:val="00A07F76"/>
    <w:rsid w:val="00A07FD0"/>
    <w:rsid w:val="00A0969B"/>
    <w:rsid w:val="00A10084"/>
    <w:rsid w:val="00A1017F"/>
    <w:rsid w:val="00A102CC"/>
    <w:rsid w:val="00A102D2"/>
    <w:rsid w:val="00A10531"/>
    <w:rsid w:val="00A10656"/>
    <w:rsid w:val="00A10897"/>
    <w:rsid w:val="00A108F3"/>
    <w:rsid w:val="00A10A8F"/>
    <w:rsid w:val="00A10B7B"/>
    <w:rsid w:val="00A10BC3"/>
    <w:rsid w:val="00A10C6B"/>
    <w:rsid w:val="00A10C8A"/>
    <w:rsid w:val="00A10C9B"/>
    <w:rsid w:val="00A10D11"/>
    <w:rsid w:val="00A10D3B"/>
    <w:rsid w:val="00A10E18"/>
    <w:rsid w:val="00A10EAD"/>
    <w:rsid w:val="00A10FFB"/>
    <w:rsid w:val="00A11048"/>
    <w:rsid w:val="00A1112D"/>
    <w:rsid w:val="00A1178E"/>
    <w:rsid w:val="00A117BC"/>
    <w:rsid w:val="00A117FC"/>
    <w:rsid w:val="00A1197E"/>
    <w:rsid w:val="00A11A4B"/>
    <w:rsid w:val="00A11A52"/>
    <w:rsid w:val="00A11ACF"/>
    <w:rsid w:val="00A11C70"/>
    <w:rsid w:val="00A11E86"/>
    <w:rsid w:val="00A11F87"/>
    <w:rsid w:val="00A11FC5"/>
    <w:rsid w:val="00A1208A"/>
    <w:rsid w:val="00A12350"/>
    <w:rsid w:val="00A124A0"/>
    <w:rsid w:val="00A124ED"/>
    <w:rsid w:val="00A126B4"/>
    <w:rsid w:val="00A126DE"/>
    <w:rsid w:val="00A1271E"/>
    <w:rsid w:val="00A12764"/>
    <w:rsid w:val="00A128AF"/>
    <w:rsid w:val="00A128F4"/>
    <w:rsid w:val="00A12996"/>
    <w:rsid w:val="00A129CD"/>
    <w:rsid w:val="00A129CE"/>
    <w:rsid w:val="00A129EC"/>
    <w:rsid w:val="00A12A2C"/>
    <w:rsid w:val="00A12A98"/>
    <w:rsid w:val="00A12ABF"/>
    <w:rsid w:val="00A1337C"/>
    <w:rsid w:val="00A137A4"/>
    <w:rsid w:val="00A138C1"/>
    <w:rsid w:val="00A139AC"/>
    <w:rsid w:val="00A13AE9"/>
    <w:rsid w:val="00A13C15"/>
    <w:rsid w:val="00A13CE0"/>
    <w:rsid w:val="00A13E0D"/>
    <w:rsid w:val="00A13E3B"/>
    <w:rsid w:val="00A1416B"/>
    <w:rsid w:val="00A14290"/>
    <w:rsid w:val="00A142A1"/>
    <w:rsid w:val="00A1431F"/>
    <w:rsid w:val="00A14587"/>
    <w:rsid w:val="00A1471B"/>
    <w:rsid w:val="00A14848"/>
    <w:rsid w:val="00A14A39"/>
    <w:rsid w:val="00A14AD5"/>
    <w:rsid w:val="00A14B20"/>
    <w:rsid w:val="00A14B4E"/>
    <w:rsid w:val="00A14C22"/>
    <w:rsid w:val="00A14C73"/>
    <w:rsid w:val="00A14DC3"/>
    <w:rsid w:val="00A150CC"/>
    <w:rsid w:val="00A151B3"/>
    <w:rsid w:val="00A1527E"/>
    <w:rsid w:val="00A154FC"/>
    <w:rsid w:val="00A15625"/>
    <w:rsid w:val="00A15664"/>
    <w:rsid w:val="00A15676"/>
    <w:rsid w:val="00A156E3"/>
    <w:rsid w:val="00A15846"/>
    <w:rsid w:val="00A159CE"/>
    <w:rsid w:val="00A15AC1"/>
    <w:rsid w:val="00A15B6E"/>
    <w:rsid w:val="00A15C1D"/>
    <w:rsid w:val="00A15CD1"/>
    <w:rsid w:val="00A15E38"/>
    <w:rsid w:val="00A15E6B"/>
    <w:rsid w:val="00A16069"/>
    <w:rsid w:val="00A16110"/>
    <w:rsid w:val="00A16397"/>
    <w:rsid w:val="00A165A4"/>
    <w:rsid w:val="00A16714"/>
    <w:rsid w:val="00A16717"/>
    <w:rsid w:val="00A1693A"/>
    <w:rsid w:val="00A16AB7"/>
    <w:rsid w:val="00A16B92"/>
    <w:rsid w:val="00A16C1C"/>
    <w:rsid w:val="00A16F10"/>
    <w:rsid w:val="00A17175"/>
    <w:rsid w:val="00A17305"/>
    <w:rsid w:val="00A17475"/>
    <w:rsid w:val="00A1747D"/>
    <w:rsid w:val="00A17531"/>
    <w:rsid w:val="00A17569"/>
    <w:rsid w:val="00A176A6"/>
    <w:rsid w:val="00A1771D"/>
    <w:rsid w:val="00A17A36"/>
    <w:rsid w:val="00A17AB7"/>
    <w:rsid w:val="00A17CDF"/>
    <w:rsid w:val="00A17CEB"/>
    <w:rsid w:val="00A17DD5"/>
    <w:rsid w:val="00A20264"/>
    <w:rsid w:val="00A20448"/>
    <w:rsid w:val="00A20539"/>
    <w:rsid w:val="00A20615"/>
    <w:rsid w:val="00A2075C"/>
    <w:rsid w:val="00A20885"/>
    <w:rsid w:val="00A208AA"/>
    <w:rsid w:val="00A209C4"/>
    <w:rsid w:val="00A20A74"/>
    <w:rsid w:val="00A20C66"/>
    <w:rsid w:val="00A20CDC"/>
    <w:rsid w:val="00A20D06"/>
    <w:rsid w:val="00A20DEE"/>
    <w:rsid w:val="00A20E93"/>
    <w:rsid w:val="00A20FFB"/>
    <w:rsid w:val="00A2103D"/>
    <w:rsid w:val="00A21346"/>
    <w:rsid w:val="00A215B0"/>
    <w:rsid w:val="00A2167F"/>
    <w:rsid w:val="00A2171F"/>
    <w:rsid w:val="00A2172E"/>
    <w:rsid w:val="00A218AB"/>
    <w:rsid w:val="00A218C4"/>
    <w:rsid w:val="00A219B7"/>
    <w:rsid w:val="00A219F9"/>
    <w:rsid w:val="00A21A1A"/>
    <w:rsid w:val="00A21AB6"/>
    <w:rsid w:val="00A21AE5"/>
    <w:rsid w:val="00A21C47"/>
    <w:rsid w:val="00A21C99"/>
    <w:rsid w:val="00A21F9F"/>
    <w:rsid w:val="00A22072"/>
    <w:rsid w:val="00A2214C"/>
    <w:rsid w:val="00A2243B"/>
    <w:rsid w:val="00A22510"/>
    <w:rsid w:val="00A225B0"/>
    <w:rsid w:val="00A2260B"/>
    <w:rsid w:val="00A22691"/>
    <w:rsid w:val="00A226F7"/>
    <w:rsid w:val="00A226F9"/>
    <w:rsid w:val="00A227AA"/>
    <w:rsid w:val="00A22846"/>
    <w:rsid w:val="00A229D0"/>
    <w:rsid w:val="00A22B17"/>
    <w:rsid w:val="00A22B57"/>
    <w:rsid w:val="00A22C50"/>
    <w:rsid w:val="00A22CA2"/>
    <w:rsid w:val="00A2321E"/>
    <w:rsid w:val="00A232F4"/>
    <w:rsid w:val="00A23383"/>
    <w:rsid w:val="00A2342A"/>
    <w:rsid w:val="00A2345F"/>
    <w:rsid w:val="00A2376F"/>
    <w:rsid w:val="00A239F7"/>
    <w:rsid w:val="00A242E8"/>
    <w:rsid w:val="00A2431B"/>
    <w:rsid w:val="00A243C1"/>
    <w:rsid w:val="00A24482"/>
    <w:rsid w:val="00A24493"/>
    <w:rsid w:val="00A246E5"/>
    <w:rsid w:val="00A2472D"/>
    <w:rsid w:val="00A247FD"/>
    <w:rsid w:val="00A24B55"/>
    <w:rsid w:val="00A24C9D"/>
    <w:rsid w:val="00A24D63"/>
    <w:rsid w:val="00A24D70"/>
    <w:rsid w:val="00A24DD7"/>
    <w:rsid w:val="00A24E69"/>
    <w:rsid w:val="00A24E77"/>
    <w:rsid w:val="00A24F5C"/>
    <w:rsid w:val="00A250CD"/>
    <w:rsid w:val="00A2512F"/>
    <w:rsid w:val="00A251CD"/>
    <w:rsid w:val="00A2520C"/>
    <w:rsid w:val="00A253D5"/>
    <w:rsid w:val="00A2564B"/>
    <w:rsid w:val="00A25844"/>
    <w:rsid w:val="00A25949"/>
    <w:rsid w:val="00A25A01"/>
    <w:rsid w:val="00A25B4B"/>
    <w:rsid w:val="00A25CE6"/>
    <w:rsid w:val="00A25F72"/>
    <w:rsid w:val="00A25FA3"/>
    <w:rsid w:val="00A25FF6"/>
    <w:rsid w:val="00A260D7"/>
    <w:rsid w:val="00A26164"/>
    <w:rsid w:val="00A262BB"/>
    <w:rsid w:val="00A26387"/>
    <w:rsid w:val="00A26603"/>
    <w:rsid w:val="00A266F8"/>
    <w:rsid w:val="00A26837"/>
    <w:rsid w:val="00A268DA"/>
    <w:rsid w:val="00A2691A"/>
    <w:rsid w:val="00A269D4"/>
    <w:rsid w:val="00A26A8B"/>
    <w:rsid w:val="00A26AF5"/>
    <w:rsid w:val="00A26B61"/>
    <w:rsid w:val="00A26BCA"/>
    <w:rsid w:val="00A26C3E"/>
    <w:rsid w:val="00A26D6E"/>
    <w:rsid w:val="00A26E16"/>
    <w:rsid w:val="00A26E4A"/>
    <w:rsid w:val="00A27059"/>
    <w:rsid w:val="00A272BD"/>
    <w:rsid w:val="00A272E9"/>
    <w:rsid w:val="00A27371"/>
    <w:rsid w:val="00A275DF"/>
    <w:rsid w:val="00A276BC"/>
    <w:rsid w:val="00A277B8"/>
    <w:rsid w:val="00A278A4"/>
    <w:rsid w:val="00A27A41"/>
    <w:rsid w:val="00A27EE4"/>
    <w:rsid w:val="00A27F03"/>
    <w:rsid w:val="00A27FF3"/>
    <w:rsid w:val="00A3009A"/>
    <w:rsid w:val="00A3009E"/>
    <w:rsid w:val="00A30183"/>
    <w:rsid w:val="00A3031C"/>
    <w:rsid w:val="00A303AD"/>
    <w:rsid w:val="00A304CB"/>
    <w:rsid w:val="00A3061C"/>
    <w:rsid w:val="00A30764"/>
    <w:rsid w:val="00A3084E"/>
    <w:rsid w:val="00A30995"/>
    <w:rsid w:val="00A30ABB"/>
    <w:rsid w:val="00A30C96"/>
    <w:rsid w:val="00A30CD5"/>
    <w:rsid w:val="00A30DCC"/>
    <w:rsid w:val="00A30E97"/>
    <w:rsid w:val="00A31132"/>
    <w:rsid w:val="00A311E7"/>
    <w:rsid w:val="00A3137B"/>
    <w:rsid w:val="00A3145C"/>
    <w:rsid w:val="00A3147F"/>
    <w:rsid w:val="00A3151C"/>
    <w:rsid w:val="00A31534"/>
    <w:rsid w:val="00A31BA7"/>
    <w:rsid w:val="00A31BF5"/>
    <w:rsid w:val="00A31D45"/>
    <w:rsid w:val="00A31DA3"/>
    <w:rsid w:val="00A31E9C"/>
    <w:rsid w:val="00A31FF7"/>
    <w:rsid w:val="00A32015"/>
    <w:rsid w:val="00A3207D"/>
    <w:rsid w:val="00A3232E"/>
    <w:rsid w:val="00A32357"/>
    <w:rsid w:val="00A324D5"/>
    <w:rsid w:val="00A3254C"/>
    <w:rsid w:val="00A32595"/>
    <w:rsid w:val="00A3277A"/>
    <w:rsid w:val="00A329D0"/>
    <w:rsid w:val="00A32A54"/>
    <w:rsid w:val="00A32B23"/>
    <w:rsid w:val="00A32CB3"/>
    <w:rsid w:val="00A32D26"/>
    <w:rsid w:val="00A32DBC"/>
    <w:rsid w:val="00A33277"/>
    <w:rsid w:val="00A3355C"/>
    <w:rsid w:val="00A335A7"/>
    <w:rsid w:val="00A33623"/>
    <w:rsid w:val="00A3375B"/>
    <w:rsid w:val="00A33AF9"/>
    <w:rsid w:val="00A33B2D"/>
    <w:rsid w:val="00A33BC4"/>
    <w:rsid w:val="00A33F26"/>
    <w:rsid w:val="00A340D8"/>
    <w:rsid w:val="00A3438C"/>
    <w:rsid w:val="00A3449B"/>
    <w:rsid w:val="00A346A5"/>
    <w:rsid w:val="00A347FC"/>
    <w:rsid w:val="00A34864"/>
    <w:rsid w:val="00A348E4"/>
    <w:rsid w:val="00A34920"/>
    <w:rsid w:val="00A349EE"/>
    <w:rsid w:val="00A34AED"/>
    <w:rsid w:val="00A34DC1"/>
    <w:rsid w:val="00A34E3C"/>
    <w:rsid w:val="00A34E4C"/>
    <w:rsid w:val="00A34FDB"/>
    <w:rsid w:val="00A3528C"/>
    <w:rsid w:val="00A35538"/>
    <w:rsid w:val="00A355D4"/>
    <w:rsid w:val="00A357B2"/>
    <w:rsid w:val="00A357C3"/>
    <w:rsid w:val="00A359E3"/>
    <w:rsid w:val="00A35AA6"/>
    <w:rsid w:val="00A35B40"/>
    <w:rsid w:val="00A35B83"/>
    <w:rsid w:val="00A35C07"/>
    <w:rsid w:val="00A35CF8"/>
    <w:rsid w:val="00A35EDB"/>
    <w:rsid w:val="00A35F6A"/>
    <w:rsid w:val="00A36089"/>
    <w:rsid w:val="00A360F6"/>
    <w:rsid w:val="00A3610E"/>
    <w:rsid w:val="00A361C5"/>
    <w:rsid w:val="00A3666D"/>
    <w:rsid w:val="00A368A6"/>
    <w:rsid w:val="00A368AF"/>
    <w:rsid w:val="00A369DC"/>
    <w:rsid w:val="00A369E9"/>
    <w:rsid w:val="00A36B36"/>
    <w:rsid w:val="00A36EC4"/>
    <w:rsid w:val="00A36FD3"/>
    <w:rsid w:val="00A372A6"/>
    <w:rsid w:val="00A373E0"/>
    <w:rsid w:val="00A377F7"/>
    <w:rsid w:val="00A37861"/>
    <w:rsid w:val="00A37B58"/>
    <w:rsid w:val="00A37B96"/>
    <w:rsid w:val="00A38CA0"/>
    <w:rsid w:val="00A400F7"/>
    <w:rsid w:val="00A40126"/>
    <w:rsid w:val="00A40211"/>
    <w:rsid w:val="00A40257"/>
    <w:rsid w:val="00A402EF"/>
    <w:rsid w:val="00A4050A"/>
    <w:rsid w:val="00A4067F"/>
    <w:rsid w:val="00A407BA"/>
    <w:rsid w:val="00A40952"/>
    <w:rsid w:val="00A4098A"/>
    <w:rsid w:val="00A40ADC"/>
    <w:rsid w:val="00A40B95"/>
    <w:rsid w:val="00A40BAB"/>
    <w:rsid w:val="00A40BC9"/>
    <w:rsid w:val="00A40BE2"/>
    <w:rsid w:val="00A40CF6"/>
    <w:rsid w:val="00A40E37"/>
    <w:rsid w:val="00A40F80"/>
    <w:rsid w:val="00A41058"/>
    <w:rsid w:val="00A410B0"/>
    <w:rsid w:val="00A412AB"/>
    <w:rsid w:val="00A412FC"/>
    <w:rsid w:val="00A416A7"/>
    <w:rsid w:val="00A41907"/>
    <w:rsid w:val="00A41996"/>
    <w:rsid w:val="00A419A0"/>
    <w:rsid w:val="00A41AE6"/>
    <w:rsid w:val="00A41BCB"/>
    <w:rsid w:val="00A41C3C"/>
    <w:rsid w:val="00A41CDE"/>
    <w:rsid w:val="00A41CEB"/>
    <w:rsid w:val="00A42297"/>
    <w:rsid w:val="00A422B5"/>
    <w:rsid w:val="00A42312"/>
    <w:rsid w:val="00A42314"/>
    <w:rsid w:val="00A4254B"/>
    <w:rsid w:val="00A42702"/>
    <w:rsid w:val="00A42781"/>
    <w:rsid w:val="00A4298A"/>
    <w:rsid w:val="00A4299E"/>
    <w:rsid w:val="00A42B4F"/>
    <w:rsid w:val="00A42B8E"/>
    <w:rsid w:val="00A42BA9"/>
    <w:rsid w:val="00A42DF0"/>
    <w:rsid w:val="00A432FA"/>
    <w:rsid w:val="00A43557"/>
    <w:rsid w:val="00A43583"/>
    <w:rsid w:val="00A4361D"/>
    <w:rsid w:val="00A43650"/>
    <w:rsid w:val="00A436C4"/>
    <w:rsid w:val="00A4399E"/>
    <w:rsid w:val="00A439EF"/>
    <w:rsid w:val="00A43A6D"/>
    <w:rsid w:val="00A43AC9"/>
    <w:rsid w:val="00A43C1E"/>
    <w:rsid w:val="00A43DBE"/>
    <w:rsid w:val="00A43F66"/>
    <w:rsid w:val="00A43F90"/>
    <w:rsid w:val="00A43FA8"/>
    <w:rsid w:val="00A4411A"/>
    <w:rsid w:val="00A44135"/>
    <w:rsid w:val="00A44449"/>
    <w:rsid w:val="00A4454A"/>
    <w:rsid w:val="00A44687"/>
    <w:rsid w:val="00A446BA"/>
    <w:rsid w:val="00A447B1"/>
    <w:rsid w:val="00A447E5"/>
    <w:rsid w:val="00A447F3"/>
    <w:rsid w:val="00A44944"/>
    <w:rsid w:val="00A44995"/>
    <w:rsid w:val="00A44A82"/>
    <w:rsid w:val="00A44B1D"/>
    <w:rsid w:val="00A44BE6"/>
    <w:rsid w:val="00A44CB9"/>
    <w:rsid w:val="00A44CDF"/>
    <w:rsid w:val="00A44D9A"/>
    <w:rsid w:val="00A44E44"/>
    <w:rsid w:val="00A44E9A"/>
    <w:rsid w:val="00A44E9B"/>
    <w:rsid w:val="00A44F0D"/>
    <w:rsid w:val="00A44F3D"/>
    <w:rsid w:val="00A44F6B"/>
    <w:rsid w:val="00A45099"/>
    <w:rsid w:val="00A45118"/>
    <w:rsid w:val="00A45140"/>
    <w:rsid w:val="00A45158"/>
    <w:rsid w:val="00A4526D"/>
    <w:rsid w:val="00A4532A"/>
    <w:rsid w:val="00A45335"/>
    <w:rsid w:val="00A45465"/>
    <w:rsid w:val="00A4552B"/>
    <w:rsid w:val="00A455B3"/>
    <w:rsid w:val="00A45858"/>
    <w:rsid w:val="00A45CD9"/>
    <w:rsid w:val="00A45D29"/>
    <w:rsid w:val="00A45EA1"/>
    <w:rsid w:val="00A45FF5"/>
    <w:rsid w:val="00A46029"/>
    <w:rsid w:val="00A4623E"/>
    <w:rsid w:val="00A4637F"/>
    <w:rsid w:val="00A46512"/>
    <w:rsid w:val="00A4662E"/>
    <w:rsid w:val="00A46642"/>
    <w:rsid w:val="00A46783"/>
    <w:rsid w:val="00A4681A"/>
    <w:rsid w:val="00A4684E"/>
    <w:rsid w:val="00A468A3"/>
    <w:rsid w:val="00A468FD"/>
    <w:rsid w:val="00A46B00"/>
    <w:rsid w:val="00A46D28"/>
    <w:rsid w:val="00A46D59"/>
    <w:rsid w:val="00A46DF7"/>
    <w:rsid w:val="00A472EE"/>
    <w:rsid w:val="00A4735F"/>
    <w:rsid w:val="00A475CA"/>
    <w:rsid w:val="00A47682"/>
    <w:rsid w:val="00A4769B"/>
    <w:rsid w:val="00A4778B"/>
    <w:rsid w:val="00A477B0"/>
    <w:rsid w:val="00A477B5"/>
    <w:rsid w:val="00A479BA"/>
    <w:rsid w:val="00A47A24"/>
    <w:rsid w:val="00A47E32"/>
    <w:rsid w:val="00A47EB8"/>
    <w:rsid w:val="00A47F2B"/>
    <w:rsid w:val="00A50039"/>
    <w:rsid w:val="00A500E1"/>
    <w:rsid w:val="00A5011A"/>
    <w:rsid w:val="00A50164"/>
    <w:rsid w:val="00A5017D"/>
    <w:rsid w:val="00A5022A"/>
    <w:rsid w:val="00A5027D"/>
    <w:rsid w:val="00A502DC"/>
    <w:rsid w:val="00A503C6"/>
    <w:rsid w:val="00A50439"/>
    <w:rsid w:val="00A504F2"/>
    <w:rsid w:val="00A5056D"/>
    <w:rsid w:val="00A505EE"/>
    <w:rsid w:val="00A50745"/>
    <w:rsid w:val="00A507E2"/>
    <w:rsid w:val="00A50B7B"/>
    <w:rsid w:val="00A50BC8"/>
    <w:rsid w:val="00A50C25"/>
    <w:rsid w:val="00A50C75"/>
    <w:rsid w:val="00A50CCB"/>
    <w:rsid w:val="00A50EEB"/>
    <w:rsid w:val="00A50EED"/>
    <w:rsid w:val="00A51361"/>
    <w:rsid w:val="00A513FC"/>
    <w:rsid w:val="00A51872"/>
    <w:rsid w:val="00A51A9F"/>
    <w:rsid w:val="00A51AF9"/>
    <w:rsid w:val="00A51F58"/>
    <w:rsid w:val="00A520E5"/>
    <w:rsid w:val="00A521E3"/>
    <w:rsid w:val="00A52247"/>
    <w:rsid w:val="00A52306"/>
    <w:rsid w:val="00A52470"/>
    <w:rsid w:val="00A52757"/>
    <w:rsid w:val="00A52782"/>
    <w:rsid w:val="00A5286C"/>
    <w:rsid w:val="00A5289D"/>
    <w:rsid w:val="00A5290F"/>
    <w:rsid w:val="00A52D4A"/>
    <w:rsid w:val="00A52DC7"/>
    <w:rsid w:val="00A52E03"/>
    <w:rsid w:val="00A52E7D"/>
    <w:rsid w:val="00A53095"/>
    <w:rsid w:val="00A5321D"/>
    <w:rsid w:val="00A5322F"/>
    <w:rsid w:val="00A53235"/>
    <w:rsid w:val="00A5323A"/>
    <w:rsid w:val="00A5345A"/>
    <w:rsid w:val="00A53489"/>
    <w:rsid w:val="00A5371C"/>
    <w:rsid w:val="00A5380E"/>
    <w:rsid w:val="00A53A30"/>
    <w:rsid w:val="00A53CEB"/>
    <w:rsid w:val="00A53E52"/>
    <w:rsid w:val="00A53EAB"/>
    <w:rsid w:val="00A54248"/>
    <w:rsid w:val="00A54384"/>
    <w:rsid w:val="00A5451B"/>
    <w:rsid w:val="00A54895"/>
    <w:rsid w:val="00A54936"/>
    <w:rsid w:val="00A54972"/>
    <w:rsid w:val="00A54C4A"/>
    <w:rsid w:val="00A54DC9"/>
    <w:rsid w:val="00A54E8E"/>
    <w:rsid w:val="00A54F2B"/>
    <w:rsid w:val="00A54F37"/>
    <w:rsid w:val="00A55035"/>
    <w:rsid w:val="00A55099"/>
    <w:rsid w:val="00A5515E"/>
    <w:rsid w:val="00A551BD"/>
    <w:rsid w:val="00A553C8"/>
    <w:rsid w:val="00A557B8"/>
    <w:rsid w:val="00A5581C"/>
    <w:rsid w:val="00A55928"/>
    <w:rsid w:val="00A55C10"/>
    <w:rsid w:val="00A55DC0"/>
    <w:rsid w:val="00A55F09"/>
    <w:rsid w:val="00A55F68"/>
    <w:rsid w:val="00A560F9"/>
    <w:rsid w:val="00A562C4"/>
    <w:rsid w:val="00A563CC"/>
    <w:rsid w:val="00A56408"/>
    <w:rsid w:val="00A56A73"/>
    <w:rsid w:val="00A56B1E"/>
    <w:rsid w:val="00A56BF6"/>
    <w:rsid w:val="00A56CD6"/>
    <w:rsid w:val="00A56E27"/>
    <w:rsid w:val="00A56E85"/>
    <w:rsid w:val="00A56F20"/>
    <w:rsid w:val="00A56F9F"/>
    <w:rsid w:val="00A57383"/>
    <w:rsid w:val="00A57420"/>
    <w:rsid w:val="00A574C6"/>
    <w:rsid w:val="00A574CC"/>
    <w:rsid w:val="00A57597"/>
    <w:rsid w:val="00A577F3"/>
    <w:rsid w:val="00A578A1"/>
    <w:rsid w:val="00A57929"/>
    <w:rsid w:val="00A579F0"/>
    <w:rsid w:val="00A57AFF"/>
    <w:rsid w:val="00A57B08"/>
    <w:rsid w:val="00A57BE6"/>
    <w:rsid w:val="00A60026"/>
    <w:rsid w:val="00A601EA"/>
    <w:rsid w:val="00A603C5"/>
    <w:rsid w:val="00A6046E"/>
    <w:rsid w:val="00A605CD"/>
    <w:rsid w:val="00A6060D"/>
    <w:rsid w:val="00A60682"/>
    <w:rsid w:val="00A60ADB"/>
    <w:rsid w:val="00A60CB7"/>
    <w:rsid w:val="00A60EEC"/>
    <w:rsid w:val="00A60F95"/>
    <w:rsid w:val="00A611A7"/>
    <w:rsid w:val="00A61367"/>
    <w:rsid w:val="00A613D9"/>
    <w:rsid w:val="00A6140E"/>
    <w:rsid w:val="00A61413"/>
    <w:rsid w:val="00A61481"/>
    <w:rsid w:val="00A61530"/>
    <w:rsid w:val="00A61580"/>
    <w:rsid w:val="00A6166E"/>
    <w:rsid w:val="00A616D4"/>
    <w:rsid w:val="00A616DD"/>
    <w:rsid w:val="00A61B2C"/>
    <w:rsid w:val="00A61B4D"/>
    <w:rsid w:val="00A61B81"/>
    <w:rsid w:val="00A61CD4"/>
    <w:rsid w:val="00A61DA3"/>
    <w:rsid w:val="00A61DDD"/>
    <w:rsid w:val="00A61DFB"/>
    <w:rsid w:val="00A61F3A"/>
    <w:rsid w:val="00A621E8"/>
    <w:rsid w:val="00A622E6"/>
    <w:rsid w:val="00A62366"/>
    <w:rsid w:val="00A624F7"/>
    <w:rsid w:val="00A626C3"/>
    <w:rsid w:val="00A6277A"/>
    <w:rsid w:val="00A62811"/>
    <w:rsid w:val="00A62C88"/>
    <w:rsid w:val="00A62FBA"/>
    <w:rsid w:val="00A631C8"/>
    <w:rsid w:val="00A6351B"/>
    <w:rsid w:val="00A63625"/>
    <w:rsid w:val="00A63661"/>
    <w:rsid w:val="00A6383B"/>
    <w:rsid w:val="00A6389F"/>
    <w:rsid w:val="00A639D3"/>
    <w:rsid w:val="00A63C28"/>
    <w:rsid w:val="00A63D5B"/>
    <w:rsid w:val="00A63E7F"/>
    <w:rsid w:val="00A63E8C"/>
    <w:rsid w:val="00A63EEE"/>
    <w:rsid w:val="00A63FEB"/>
    <w:rsid w:val="00A64280"/>
    <w:rsid w:val="00A642E4"/>
    <w:rsid w:val="00A6439E"/>
    <w:rsid w:val="00A64417"/>
    <w:rsid w:val="00A6459B"/>
    <w:rsid w:val="00A648F8"/>
    <w:rsid w:val="00A6496F"/>
    <w:rsid w:val="00A64AE5"/>
    <w:rsid w:val="00A64C9D"/>
    <w:rsid w:val="00A64C9F"/>
    <w:rsid w:val="00A64DA4"/>
    <w:rsid w:val="00A64DBE"/>
    <w:rsid w:val="00A651A4"/>
    <w:rsid w:val="00A651F3"/>
    <w:rsid w:val="00A653F3"/>
    <w:rsid w:val="00A65480"/>
    <w:rsid w:val="00A657DA"/>
    <w:rsid w:val="00A657E1"/>
    <w:rsid w:val="00A6581F"/>
    <w:rsid w:val="00A65B8F"/>
    <w:rsid w:val="00A65B9D"/>
    <w:rsid w:val="00A65C21"/>
    <w:rsid w:val="00A65C33"/>
    <w:rsid w:val="00A65D8E"/>
    <w:rsid w:val="00A65FC9"/>
    <w:rsid w:val="00A66219"/>
    <w:rsid w:val="00A66253"/>
    <w:rsid w:val="00A663EC"/>
    <w:rsid w:val="00A6649A"/>
    <w:rsid w:val="00A6655A"/>
    <w:rsid w:val="00A665C7"/>
    <w:rsid w:val="00A66A17"/>
    <w:rsid w:val="00A66C93"/>
    <w:rsid w:val="00A66F00"/>
    <w:rsid w:val="00A6702F"/>
    <w:rsid w:val="00A670A5"/>
    <w:rsid w:val="00A670E2"/>
    <w:rsid w:val="00A67262"/>
    <w:rsid w:val="00A6747D"/>
    <w:rsid w:val="00A674E0"/>
    <w:rsid w:val="00A67702"/>
    <w:rsid w:val="00A6771E"/>
    <w:rsid w:val="00A67786"/>
    <w:rsid w:val="00A677C9"/>
    <w:rsid w:val="00A677F7"/>
    <w:rsid w:val="00A67B82"/>
    <w:rsid w:val="00A67CE4"/>
    <w:rsid w:val="00A67D67"/>
    <w:rsid w:val="00A67E3F"/>
    <w:rsid w:val="00A6FECC"/>
    <w:rsid w:val="00A702E2"/>
    <w:rsid w:val="00A70361"/>
    <w:rsid w:val="00A703AE"/>
    <w:rsid w:val="00A703FD"/>
    <w:rsid w:val="00A70404"/>
    <w:rsid w:val="00A70423"/>
    <w:rsid w:val="00A70806"/>
    <w:rsid w:val="00A70E64"/>
    <w:rsid w:val="00A70EB7"/>
    <w:rsid w:val="00A70ECB"/>
    <w:rsid w:val="00A70F74"/>
    <w:rsid w:val="00A710C1"/>
    <w:rsid w:val="00A712E3"/>
    <w:rsid w:val="00A712F7"/>
    <w:rsid w:val="00A71327"/>
    <w:rsid w:val="00A71417"/>
    <w:rsid w:val="00A71437"/>
    <w:rsid w:val="00A7175F"/>
    <w:rsid w:val="00A71828"/>
    <w:rsid w:val="00A71928"/>
    <w:rsid w:val="00A71B99"/>
    <w:rsid w:val="00A71E78"/>
    <w:rsid w:val="00A71F75"/>
    <w:rsid w:val="00A7232B"/>
    <w:rsid w:val="00A7235A"/>
    <w:rsid w:val="00A7235C"/>
    <w:rsid w:val="00A723C5"/>
    <w:rsid w:val="00A72496"/>
    <w:rsid w:val="00A72531"/>
    <w:rsid w:val="00A7253A"/>
    <w:rsid w:val="00A72895"/>
    <w:rsid w:val="00A729F3"/>
    <w:rsid w:val="00A72C13"/>
    <w:rsid w:val="00A72E2E"/>
    <w:rsid w:val="00A7303D"/>
    <w:rsid w:val="00A73291"/>
    <w:rsid w:val="00A7334C"/>
    <w:rsid w:val="00A7338C"/>
    <w:rsid w:val="00A73467"/>
    <w:rsid w:val="00A7354D"/>
    <w:rsid w:val="00A735AE"/>
    <w:rsid w:val="00A735C3"/>
    <w:rsid w:val="00A7374F"/>
    <w:rsid w:val="00A73809"/>
    <w:rsid w:val="00A738C8"/>
    <w:rsid w:val="00A73935"/>
    <w:rsid w:val="00A739A6"/>
    <w:rsid w:val="00A73A12"/>
    <w:rsid w:val="00A73A24"/>
    <w:rsid w:val="00A73A43"/>
    <w:rsid w:val="00A73AC4"/>
    <w:rsid w:val="00A73ADC"/>
    <w:rsid w:val="00A73CFF"/>
    <w:rsid w:val="00A73D3B"/>
    <w:rsid w:val="00A73E27"/>
    <w:rsid w:val="00A73FEE"/>
    <w:rsid w:val="00A740F8"/>
    <w:rsid w:val="00A74140"/>
    <w:rsid w:val="00A7415E"/>
    <w:rsid w:val="00A741C8"/>
    <w:rsid w:val="00A744EE"/>
    <w:rsid w:val="00A74514"/>
    <w:rsid w:val="00A74541"/>
    <w:rsid w:val="00A7460A"/>
    <w:rsid w:val="00A747A4"/>
    <w:rsid w:val="00A747F6"/>
    <w:rsid w:val="00A74C4A"/>
    <w:rsid w:val="00A74C96"/>
    <w:rsid w:val="00A74E69"/>
    <w:rsid w:val="00A74F2B"/>
    <w:rsid w:val="00A752C7"/>
    <w:rsid w:val="00A752FC"/>
    <w:rsid w:val="00A75345"/>
    <w:rsid w:val="00A75446"/>
    <w:rsid w:val="00A7545C"/>
    <w:rsid w:val="00A754ED"/>
    <w:rsid w:val="00A756AD"/>
    <w:rsid w:val="00A757C0"/>
    <w:rsid w:val="00A75C7D"/>
    <w:rsid w:val="00A75CAF"/>
    <w:rsid w:val="00A760D6"/>
    <w:rsid w:val="00A7626D"/>
    <w:rsid w:val="00A76311"/>
    <w:rsid w:val="00A76385"/>
    <w:rsid w:val="00A7645D"/>
    <w:rsid w:val="00A7651B"/>
    <w:rsid w:val="00A7655A"/>
    <w:rsid w:val="00A765C3"/>
    <w:rsid w:val="00A76630"/>
    <w:rsid w:val="00A766FC"/>
    <w:rsid w:val="00A76769"/>
    <w:rsid w:val="00A76772"/>
    <w:rsid w:val="00A767A8"/>
    <w:rsid w:val="00A76853"/>
    <w:rsid w:val="00A76907"/>
    <w:rsid w:val="00A7694B"/>
    <w:rsid w:val="00A76A61"/>
    <w:rsid w:val="00A76B11"/>
    <w:rsid w:val="00A76CF1"/>
    <w:rsid w:val="00A76EC8"/>
    <w:rsid w:val="00A76F1A"/>
    <w:rsid w:val="00A76FF2"/>
    <w:rsid w:val="00A770E8"/>
    <w:rsid w:val="00A771DF"/>
    <w:rsid w:val="00A77358"/>
    <w:rsid w:val="00A774B8"/>
    <w:rsid w:val="00A775A3"/>
    <w:rsid w:val="00A776F1"/>
    <w:rsid w:val="00A77707"/>
    <w:rsid w:val="00A77835"/>
    <w:rsid w:val="00A778AC"/>
    <w:rsid w:val="00A77933"/>
    <w:rsid w:val="00A77C0D"/>
    <w:rsid w:val="00A77CC3"/>
    <w:rsid w:val="00A77F05"/>
    <w:rsid w:val="00A77FED"/>
    <w:rsid w:val="00A80281"/>
    <w:rsid w:val="00A80341"/>
    <w:rsid w:val="00A8050C"/>
    <w:rsid w:val="00A805CA"/>
    <w:rsid w:val="00A80732"/>
    <w:rsid w:val="00A80817"/>
    <w:rsid w:val="00A8091D"/>
    <w:rsid w:val="00A809BE"/>
    <w:rsid w:val="00A80A0E"/>
    <w:rsid w:val="00A80A27"/>
    <w:rsid w:val="00A80B1C"/>
    <w:rsid w:val="00A80CF5"/>
    <w:rsid w:val="00A80E34"/>
    <w:rsid w:val="00A8113C"/>
    <w:rsid w:val="00A8115D"/>
    <w:rsid w:val="00A8116B"/>
    <w:rsid w:val="00A814A0"/>
    <w:rsid w:val="00A814AB"/>
    <w:rsid w:val="00A815F9"/>
    <w:rsid w:val="00A816B6"/>
    <w:rsid w:val="00A818C4"/>
    <w:rsid w:val="00A8195B"/>
    <w:rsid w:val="00A819DB"/>
    <w:rsid w:val="00A81A8C"/>
    <w:rsid w:val="00A81BF1"/>
    <w:rsid w:val="00A82090"/>
    <w:rsid w:val="00A820AE"/>
    <w:rsid w:val="00A821AD"/>
    <w:rsid w:val="00A821C0"/>
    <w:rsid w:val="00A82214"/>
    <w:rsid w:val="00A822B2"/>
    <w:rsid w:val="00A8232C"/>
    <w:rsid w:val="00A82337"/>
    <w:rsid w:val="00A823E1"/>
    <w:rsid w:val="00A825A3"/>
    <w:rsid w:val="00A825C8"/>
    <w:rsid w:val="00A8262B"/>
    <w:rsid w:val="00A8281D"/>
    <w:rsid w:val="00A82AA7"/>
    <w:rsid w:val="00A82E32"/>
    <w:rsid w:val="00A82E84"/>
    <w:rsid w:val="00A8307E"/>
    <w:rsid w:val="00A831CE"/>
    <w:rsid w:val="00A832F3"/>
    <w:rsid w:val="00A833AC"/>
    <w:rsid w:val="00A834CA"/>
    <w:rsid w:val="00A83517"/>
    <w:rsid w:val="00A836D3"/>
    <w:rsid w:val="00A8379A"/>
    <w:rsid w:val="00A83969"/>
    <w:rsid w:val="00A83B40"/>
    <w:rsid w:val="00A83BA4"/>
    <w:rsid w:val="00A83BD2"/>
    <w:rsid w:val="00A83D83"/>
    <w:rsid w:val="00A841CE"/>
    <w:rsid w:val="00A8422E"/>
    <w:rsid w:val="00A84291"/>
    <w:rsid w:val="00A842B9"/>
    <w:rsid w:val="00A8433E"/>
    <w:rsid w:val="00A84345"/>
    <w:rsid w:val="00A8444B"/>
    <w:rsid w:val="00A84656"/>
    <w:rsid w:val="00A84795"/>
    <w:rsid w:val="00A84856"/>
    <w:rsid w:val="00A84AB7"/>
    <w:rsid w:val="00A84CB0"/>
    <w:rsid w:val="00A84FBB"/>
    <w:rsid w:val="00A85143"/>
    <w:rsid w:val="00A8521E"/>
    <w:rsid w:val="00A8589F"/>
    <w:rsid w:val="00A85967"/>
    <w:rsid w:val="00A85A09"/>
    <w:rsid w:val="00A85C0F"/>
    <w:rsid w:val="00A85C17"/>
    <w:rsid w:val="00A85EA9"/>
    <w:rsid w:val="00A85EF4"/>
    <w:rsid w:val="00A85F86"/>
    <w:rsid w:val="00A86220"/>
    <w:rsid w:val="00A86289"/>
    <w:rsid w:val="00A862AC"/>
    <w:rsid w:val="00A863FC"/>
    <w:rsid w:val="00A86430"/>
    <w:rsid w:val="00A86445"/>
    <w:rsid w:val="00A86569"/>
    <w:rsid w:val="00A8669A"/>
    <w:rsid w:val="00A8674C"/>
    <w:rsid w:val="00A8685D"/>
    <w:rsid w:val="00A868C5"/>
    <w:rsid w:val="00A868D9"/>
    <w:rsid w:val="00A86B00"/>
    <w:rsid w:val="00A86D04"/>
    <w:rsid w:val="00A86EC3"/>
    <w:rsid w:val="00A87000"/>
    <w:rsid w:val="00A8702D"/>
    <w:rsid w:val="00A87080"/>
    <w:rsid w:val="00A871B8"/>
    <w:rsid w:val="00A8747A"/>
    <w:rsid w:val="00A876CE"/>
    <w:rsid w:val="00A876D0"/>
    <w:rsid w:val="00A87B67"/>
    <w:rsid w:val="00A87E0F"/>
    <w:rsid w:val="00A87FCA"/>
    <w:rsid w:val="00A9000D"/>
    <w:rsid w:val="00A90052"/>
    <w:rsid w:val="00A9008F"/>
    <w:rsid w:val="00A900A0"/>
    <w:rsid w:val="00A901DF"/>
    <w:rsid w:val="00A9056F"/>
    <w:rsid w:val="00A905E7"/>
    <w:rsid w:val="00A907A7"/>
    <w:rsid w:val="00A907F7"/>
    <w:rsid w:val="00A909B6"/>
    <w:rsid w:val="00A90B68"/>
    <w:rsid w:val="00A90D4E"/>
    <w:rsid w:val="00A90F91"/>
    <w:rsid w:val="00A910DA"/>
    <w:rsid w:val="00A9119C"/>
    <w:rsid w:val="00A912E4"/>
    <w:rsid w:val="00A91384"/>
    <w:rsid w:val="00A9152C"/>
    <w:rsid w:val="00A915DE"/>
    <w:rsid w:val="00A91723"/>
    <w:rsid w:val="00A919D6"/>
    <w:rsid w:val="00A91D49"/>
    <w:rsid w:val="00A91DA0"/>
    <w:rsid w:val="00A91DA2"/>
    <w:rsid w:val="00A91EF9"/>
    <w:rsid w:val="00A9208D"/>
    <w:rsid w:val="00A9210E"/>
    <w:rsid w:val="00A92200"/>
    <w:rsid w:val="00A92295"/>
    <w:rsid w:val="00A922C0"/>
    <w:rsid w:val="00A922D1"/>
    <w:rsid w:val="00A923B1"/>
    <w:rsid w:val="00A92474"/>
    <w:rsid w:val="00A92735"/>
    <w:rsid w:val="00A92857"/>
    <w:rsid w:val="00A928B8"/>
    <w:rsid w:val="00A9299F"/>
    <w:rsid w:val="00A92A01"/>
    <w:rsid w:val="00A92CA0"/>
    <w:rsid w:val="00A92D03"/>
    <w:rsid w:val="00A92D22"/>
    <w:rsid w:val="00A92EFB"/>
    <w:rsid w:val="00A931AC"/>
    <w:rsid w:val="00A93854"/>
    <w:rsid w:val="00A93932"/>
    <w:rsid w:val="00A93A28"/>
    <w:rsid w:val="00A93AD3"/>
    <w:rsid w:val="00A93B51"/>
    <w:rsid w:val="00A93C40"/>
    <w:rsid w:val="00A93E28"/>
    <w:rsid w:val="00A93F4B"/>
    <w:rsid w:val="00A93F99"/>
    <w:rsid w:val="00A93FC2"/>
    <w:rsid w:val="00A9405A"/>
    <w:rsid w:val="00A94176"/>
    <w:rsid w:val="00A941AA"/>
    <w:rsid w:val="00A941D9"/>
    <w:rsid w:val="00A942BA"/>
    <w:rsid w:val="00A943A8"/>
    <w:rsid w:val="00A948C8"/>
    <w:rsid w:val="00A949D2"/>
    <w:rsid w:val="00A94D9A"/>
    <w:rsid w:val="00A94EB5"/>
    <w:rsid w:val="00A950CE"/>
    <w:rsid w:val="00A95189"/>
    <w:rsid w:val="00A9551C"/>
    <w:rsid w:val="00A9559C"/>
    <w:rsid w:val="00A955CE"/>
    <w:rsid w:val="00A955D3"/>
    <w:rsid w:val="00A956B5"/>
    <w:rsid w:val="00A9593A"/>
    <w:rsid w:val="00A95A53"/>
    <w:rsid w:val="00A95A5A"/>
    <w:rsid w:val="00A95B1D"/>
    <w:rsid w:val="00A95B91"/>
    <w:rsid w:val="00A95C03"/>
    <w:rsid w:val="00A95CDD"/>
    <w:rsid w:val="00A95DBD"/>
    <w:rsid w:val="00A95DD5"/>
    <w:rsid w:val="00A95EDF"/>
    <w:rsid w:val="00A95EF6"/>
    <w:rsid w:val="00A961F8"/>
    <w:rsid w:val="00A96396"/>
    <w:rsid w:val="00A964D5"/>
    <w:rsid w:val="00A96627"/>
    <w:rsid w:val="00A96650"/>
    <w:rsid w:val="00A967C0"/>
    <w:rsid w:val="00A96A4E"/>
    <w:rsid w:val="00A96A75"/>
    <w:rsid w:val="00A96DD3"/>
    <w:rsid w:val="00A96FF0"/>
    <w:rsid w:val="00A97297"/>
    <w:rsid w:val="00A974D0"/>
    <w:rsid w:val="00A97593"/>
    <w:rsid w:val="00A975FA"/>
    <w:rsid w:val="00A9760F"/>
    <w:rsid w:val="00A977A0"/>
    <w:rsid w:val="00A977A9"/>
    <w:rsid w:val="00A9780C"/>
    <w:rsid w:val="00A978BF"/>
    <w:rsid w:val="00A97AE1"/>
    <w:rsid w:val="00A97BFA"/>
    <w:rsid w:val="00A97C74"/>
    <w:rsid w:val="00A97CA5"/>
    <w:rsid w:val="00A97D4C"/>
    <w:rsid w:val="00A97FAF"/>
    <w:rsid w:val="00AA006F"/>
    <w:rsid w:val="00AA015D"/>
    <w:rsid w:val="00AA064C"/>
    <w:rsid w:val="00AA0660"/>
    <w:rsid w:val="00AA06C5"/>
    <w:rsid w:val="00AA094A"/>
    <w:rsid w:val="00AA0AAD"/>
    <w:rsid w:val="00AA0B93"/>
    <w:rsid w:val="00AA0DB0"/>
    <w:rsid w:val="00AA0E5A"/>
    <w:rsid w:val="00AA0FEF"/>
    <w:rsid w:val="00AA10EF"/>
    <w:rsid w:val="00AA12CB"/>
    <w:rsid w:val="00AA1612"/>
    <w:rsid w:val="00AA1681"/>
    <w:rsid w:val="00AA1768"/>
    <w:rsid w:val="00AA1792"/>
    <w:rsid w:val="00AA17E6"/>
    <w:rsid w:val="00AA1865"/>
    <w:rsid w:val="00AA1A21"/>
    <w:rsid w:val="00AA1AA6"/>
    <w:rsid w:val="00AA1AAC"/>
    <w:rsid w:val="00AA1ADE"/>
    <w:rsid w:val="00AA1AFC"/>
    <w:rsid w:val="00AA1D58"/>
    <w:rsid w:val="00AA1E7C"/>
    <w:rsid w:val="00AA1F09"/>
    <w:rsid w:val="00AA1F16"/>
    <w:rsid w:val="00AA2193"/>
    <w:rsid w:val="00AA21C0"/>
    <w:rsid w:val="00AA23E2"/>
    <w:rsid w:val="00AA243E"/>
    <w:rsid w:val="00AA24BA"/>
    <w:rsid w:val="00AA2B3B"/>
    <w:rsid w:val="00AA2B58"/>
    <w:rsid w:val="00AA2B8F"/>
    <w:rsid w:val="00AA2C74"/>
    <w:rsid w:val="00AA2D08"/>
    <w:rsid w:val="00AA2DE5"/>
    <w:rsid w:val="00AA2E32"/>
    <w:rsid w:val="00AA2ECE"/>
    <w:rsid w:val="00AA2FD3"/>
    <w:rsid w:val="00AA3139"/>
    <w:rsid w:val="00AA320C"/>
    <w:rsid w:val="00AA3329"/>
    <w:rsid w:val="00AA3360"/>
    <w:rsid w:val="00AA34E3"/>
    <w:rsid w:val="00AA3625"/>
    <w:rsid w:val="00AA371B"/>
    <w:rsid w:val="00AA38A3"/>
    <w:rsid w:val="00AA3A7A"/>
    <w:rsid w:val="00AA3AAE"/>
    <w:rsid w:val="00AA3B91"/>
    <w:rsid w:val="00AA3C21"/>
    <w:rsid w:val="00AA3C58"/>
    <w:rsid w:val="00AA3CAD"/>
    <w:rsid w:val="00AA3DD9"/>
    <w:rsid w:val="00AA3F8E"/>
    <w:rsid w:val="00AA3FBE"/>
    <w:rsid w:val="00AA4173"/>
    <w:rsid w:val="00AA4186"/>
    <w:rsid w:val="00AA4288"/>
    <w:rsid w:val="00AA4306"/>
    <w:rsid w:val="00AA432B"/>
    <w:rsid w:val="00AA43E8"/>
    <w:rsid w:val="00AA44B1"/>
    <w:rsid w:val="00AA44B3"/>
    <w:rsid w:val="00AA4734"/>
    <w:rsid w:val="00AA47E2"/>
    <w:rsid w:val="00AA4978"/>
    <w:rsid w:val="00AA4A49"/>
    <w:rsid w:val="00AA4BE4"/>
    <w:rsid w:val="00AA4C5E"/>
    <w:rsid w:val="00AA5011"/>
    <w:rsid w:val="00AA51B3"/>
    <w:rsid w:val="00AA539C"/>
    <w:rsid w:val="00AA5724"/>
    <w:rsid w:val="00AA57C0"/>
    <w:rsid w:val="00AA58B9"/>
    <w:rsid w:val="00AA5A33"/>
    <w:rsid w:val="00AA5A55"/>
    <w:rsid w:val="00AA5AB3"/>
    <w:rsid w:val="00AA5B30"/>
    <w:rsid w:val="00AA5D0B"/>
    <w:rsid w:val="00AA5D13"/>
    <w:rsid w:val="00AA5D6C"/>
    <w:rsid w:val="00AA5F49"/>
    <w:rsid w:val="00AA631F"/>
    <w:rsid w:val="00AA63C9"/>
    <w:rsid w:val="00AA64DC"/>
    <w:rsid w:val="00AA6885"/>
    <w:rsid w:val="00AA68AC"/>
    <w:rsid w:val="00AA68B3"/>
    <w:rsid w:val="00AA6991"/>
    <w:rsid w:val="00AA6A62"/>
    <w:rsid w:val="00AA6C49"/>
    <w:rsid w:val="00AA6C65"/>
    <w:rsid w:val="00AA7384"/>
    <w:rsid w:val="00AA741E"/>
    <w:rsid w:val="00AA76EA"/>
    <w:rsid w:val="00AA7919"/>
    <w:rsid w:val="00AA7B45"/>
    <w:rsid w:val="00AA7BE4"/>
    <w:rsid w:val="00AA7C65"/>
    <w:rsid w:val="00AA7CCD"/>
    <w:rsid w:val="00AA7D7D"/>
    <w:rsid w:val="00AA7FA6"/>
    <w:rsid w:val="00AB023E"/>
    <w:rsid w:val="00AB052A"/>
    <w:rsid w:val="00AB0637"/>
    <w:rsid w:val="00AB075A"/>
    <w:rsid w:val="00AB0965"/>
    <w:rsid w:val="00AB0A70"/>
    <w:rsid w:val="00AB0C61"/>
    <w:rsid w:val="00AB0CA7"/>
    <w:rsid w:val="00AB0DB6"/>
    <w:rsid w:val="00AB0FE8"/>
    <w:rsid w:val="00AB1412"/>
    <w:rsid w:val="00AB14B9"/>
    <w:rsid w:val="00AB173B"/>
    <w:rsid w:val="00AB17E8"/>
    <w:rsid w:val="00AB1928"/>
    <w:rsid w:val="00AB19DD"/>
    <w:rsid w:val="00AB1DF1"/>
    <w:rsid w:val="00AB1F3C"/>
    <w:rsid w:val="00AB225D"/>
    <w:rsid w:val="00AB2472"/>
    <w:rsid w:val="00AB2526"/>
    <w:rsid w:val="00AB2532"/>
    <w:rsid w:val="00AB275F"/>
    <w:rsid w:val="00AB27EA"/>
    <w:rsid w:val="00AB2B66"/>
    <w:rsid w:val="00AB2BFE"/>
    <w:rsid w:val="00AB2CD1"/>
    <w:rsid w:val="00AB2DEC"/>
    <w:rsid w:val="00AB2EB2"/>
    <w:rsid w:val="00AB31F6"/>
    <w:rsid w:val="00AB325D"/>
    <w:rsid w:val="00AB34DE"/>
    <w:rsid w:val="00AB3529"/>
    <w:rsid w:val="00AB37C2"/>
    <w:rsid w:val="00AB3846"/>
    <w:rsid w:val="00AB3877"/>
    <w:rsid w:val="00AB38BE"/>
    <w:rsid w:val="00AB3949"/>
    <w:rsid w:val="00AB3B15"/>
    <w:rsid w:val="00AB3BD5"/>
    <w:rsid w:val="00AB3C26"/>
    <w:rsid w:val="00AB3D9E"/>
    <w:rsid w:val="00AB3E57"/>
    <w:rsid w:val="00AB3E73"/>
    <w:rsid w:val="00AB3E9C"/>
    <w:rsid w:val="00AB4049"/>
    <w:rsid w:val="00AB4154"/>
    <w:rsid w:val="00AB4171"/>
    <w:rsid w:val="00AB41AE"/>
    <w:rsid w:val="00AB444A"/>
    <w:rsid w:val="00AB4599"/>
    <w:rsid w:val="00AB46A9"/>
    <w:rsid w:val="00AB48D3"/>
    <w:rsid w:val="00AB4979"/>
    <w:rsid w:val="00AB4A09"/>
    <w:rsid w:val="00AB4A5C"/>
    <w:rsid w:val="00AB4BFA"/>
    <w:rsid w:val="00AB4CAD"/>
    <w:rsid w:val="00AB4E10"/>
    <w:rsid w:val="00AB4F1D"/>
    <w:rsid w:val="00AB524A"/>
    <w:rsid w:val="00AB52DB"/>
    <w:rsid w:val="00AB5312"/>
    <w:rsid w:val="00AB5365"/>
    <w:rsid w:val="00AB5453"/>
    <w:rsid w:val="00AB5AAB"/>
    <w:rsid w:val="00AB5B71"/>
    <w:rsid w:val="00AB5C7E"/>
    <w:rsid w:val="00AB5E50"/>
    <w:rsid w:val="00AB5E60"/>
    <w:rsid w:val="00AB5FCA"/>
    <w:rsid w:val="00AB6171"/>
    <w:rsid w:val="00AB620F"/>
    <w:rsid w:val="00AB625D"/>
    <w:rsid w:val="00AB62DB"/>
    <w:rsid w:val="00AB644B"/>
    <w:rsid w:val="00AB6458"/>
    <w:rsid w:val="00AB64AA"/>
    <w:rsid w:val="00AB64C6"/>
    <w:rsid w:val="00AB6775"/>
    <w:rsid w:val="00AB699C"/>
    <w:rsid w:val="00AB6EAF"/>
    <w:rsid w:val="00AB7252"/>
    <w:rsid w:val="00AB73C6"/>
    <w:rsid w:val="00AB740F"/>
    <w:rsid w:val="00AB757E"/>
    <w:rsid w:val="00AB75FC"/>
    <w:rsid w:val="00AB7761"/>
    <w:rsid w:val="00AB780B"/>
    <w:rsid w:val="00AB789A"/>
    <w:rsid w:val="00AB7A9C"/>
    <w:rsid w:val="00AB7DF4"/>
    <w:rsid w:val="00AB7E44"/>
    <w:rsid w:val="00AB7F96"/>
    <w:rsid w:val="00AB7FBB"/>
    <w:rsid w:val="00AC00F9"/>
    <w:rsid w:val="00AC0148"/>
    <w:rsid w:val="00AC0287"/>
    <w:rsid w:val="00AC0634"/>
    <w:rsid w:val="00AC068B"/>
    <w:rsid w:val="00AC074D"/>
    <w:rsid w:val="00AC0933"/>
    <w:rsid w:val="00AC099B"/>
    <w:rsid w:val="00AC0A16"/>
    <w:rsid w:val="00AC0B64"/>
    <w:rsid w:val="00AC0CE8"/>
    <w:rsid w:val="00AC0D9A"/>
    <w:rsid w:val="00AC10EB"/>
    <w:rsid w:val="00AC138D"/>
    <w:rsid w:val="00AC14A6"/>
    <w:rsid w:val="00AC1618"/>
    <w:rsid w:val="00AC1781"/>
    <w:rsid w:val="00AC17A3"/>
    <w:rsid w:val="00AC1848"/>
    <w:rsid w:val="00AC197F"/>
    <w:rsid w:val="00AC1BEF"/>
    <w:rsid w:val="00AC1E52"/>
    <w:rsid w:val="00AC1E99"/>
    <w:rsid w:val="00AC1F37"/>
    <w:rsid w:val="00AC1FFA"/>
    <w:rsid w:val="00AC22F9"/>
    <w:rsid w:val="00AC23F0"/>
    <w:rsid w:val="00AC249F"/>
    <w:rsid w:val="00AC26E0"/>
    <w:rsid w:val="00AC28FE"/>
    <w:rsid w:val="00AC296B"/>
    <w:rsid w:val="00AC297B"/>
    <w:rsid w:val="00AC2AFC"/>
    <w:rsid w:val="00AC2B24"/>
    <w:rsid w:val="00AC2BAE"/>
    <w:rsid w:val="00AC2BFF"/>
    <w:rsid w:val="00AC3105"/>
    <w:rsid w:val="00AC3115"/>
    <w:rsid w:val="00AC3227"/>
    <w:rsid w:val="00AC3862"/>
    <w:rsid w:val="00AC39ED"/>
    <w:rsid w:val="00AC3A9D"/>
    <w:rsid w:val="00AC3AAA"/>
    <w:rsid w:val="00AC3AD9"/>
    <w:rsid w:val="00AC3B20"/>
    <w:rsid w:val="00AC3B41"/>
    <w:rsid w:val="00AC3CC2"/>
    <w:rsid w:val="00AC3CC7"/>
    <w:rsid w:val="00AC3D4E"/>
    <w:rsid w:val="00AC4059"/>
    <w:rsid w:val="00AC4123"/>
    <w:rsid w:val="00AC416A"/>
    <w:rsid w:val="00AC41D9"/>
    <w:rsid w:val="00AC4277"/>
    <w:rsid w:val="00AC4407"/>
    <w:rsid w:val="00AC4408"/>
    <w:rsid w:val="00AC451A"/>
    <w:rsid w:val="00AC45E7"/>
    <w:rsid w:val="00AC4690"/>
    <w:rsid w:val="00AC478F"/>
    <w:rsid w:val="00AC49CB"/>
    <w:rsid w:val="00AC4C2C"/>
    <w:rsid w:val="00AC4DE1"/>
    <w:rsid w:val="00AC4E6B"/>
    <w:rsid w:val="00AC537D"/>
    <w:rsid w:val="00AC546D"/>
    <w:rsid w:val="00AC552C"/>
    <w:rsid w:val="00AC58A1"/>
    <w:rsid w:val="00AC58BD"/>
    <w:rsid w:val="00AC58F8"/>
    <w:rsid w:val="00AC5AE8"/>
    <w:rsid w:val="00AC5B6A"/>
    <w:rsid w:val="00AC5C4F"/>
    <w:rsid w:val="00AC5DC6"/>
    <w:rsid w:val="00AC5E37"/>
    <w:rsid w:val="00AC6118"/>
    <w:rsid w:val="00AC6242"/>
    <w:rsid w:val="00AC652C"/>
    <w:rsid w:val="00AC6554"/>
    <w:rsid w:val="00AC6563"/>
    <w:rsid w:val="00AC6611"/>
    <w:rsid w:val="00AC662A"/>
    <w:rsid w:val="00AC68D7"/>
    <w:rsid w:val="00AC6B78"/>
    <w:rsid w:val="00AC6D0B"/>
    <w:rsid w:val="00AC6D19"/>
    <w:rsid w:val="00AC6DBE"/>
    <w:rsid w:val="00AC70C0"/>
    <w:rsid w:val="00AC7371"/>
    <w:rsid w:val="00AC7599"/>
    <w:rsid w:val="00AC7764"/>
    <w:rsid w:val="00AC7CAC"/>
    <w:rsid w:val="00AC7E7E"/>
    <w:rsid w:val="00AC7FC9"/>
    <w:rsid w:val="00AD001C"/>
    <w:rsid w:val="00AD024A"/>
    <w:rsid w:val="00AD0275"/>
    <w:rsid w:val="00AD02B7"/>
    <w:rsid w:val="00AD0335"/>
    <w:rsid w:val="00AD0362"/>
    <w:rsid w:val="00AD03D6"/>
    <w:rsid w:val="00AD0444"/>
    <w:rsid w:val="00AD0593"/>
    <w:rsid w:val="00AD05B0"/>
    <w:rsid w:val="00AD062C"/>
    <w:rsid w:val="00AD06F4"/>
    <w:rsid w:val="00AD07D0"/>
    <w:rsid w:val="00AD0895"/>
    <w:rsid w:val="00AD0AAF"/>
    <w:rsid w:val="00AD0AB6"/>
    <w:rsid w:val="00AD0B66"/>
    <w:rsid w:val="00AD0ECB"/>
    <w:rsid w:val="00AD103E"/>
    <w:rsid w:val="00AD114A"/>
    <w:rsid w:val="00AD135F"/>
    <w:rsid w:val="00AD1483"/>
    <w:rsid w:val="00AD15A0"/>
    <w:rsid w:val="00AD1831"/>
    <w:rsid w:val="00AD18EE"/>
    <w:rsid w:val="00AD1A20"/>
    <w:rsid w:val="00AD1A76"/>
    <w:rsid w:val="00AD1FF1"/>
    <w:rsid w:val="00AD2244"/>
    <w:rsid w:val="00AD272C"/>
    <w:rsid w:val="00AD2747"/>
    <w:rsid w:val="00AD283A"/>
    <w:rsid w:val="00AD2D2C"/>
    <w:rsid w:val="00AD2D6F"/>
    <w:rsid w:val="00AD2F23"/>
    <w:rsid w:val="00AD2F5B"/>
    <w:rsid w:val="00AD3037"/>
    <w:rsid w:val="00AD317C"/>
    <w:rsid w:val="00AD3296"/>
    <w:rsid w:val="00AD3357"/>
    <w:rsid w:val="00AD33BC"/>
    <w:rsid w:val="00AD3478"/>
    <w:rsid w:val="00AD3781"/>
    <w:rsid w:val="00AD37AD"/>
    <w:rsid w:val="00AD391C"/>
    <w:rsid w:val="00AD3B0F"/>
    <w:rsid w:val="00AD3B56"/>
    <w:rsid w:val="00AD3F9E"/>
    <w:rsid w:val="00AD40DB"/>
    <w:rsid w:val="00AD42D8"/>
    <w:rsid w:val="00AD4399"/>
    <w:rsid w:val="00AD451C"/>
    <w:rsid w:val="00AD45DC"/>
    <w:rsid w:val="00AD4754"/>
    <w:rsid w:val="00AD48B5"/>
    <w:rsid w:val="00AD48F7"/>
    <w:rsid w:val="00AD49E6"/>
    <w:rsid w:val="00AD49FA"/>
    <w:rsid w:val="00AD4A02"/>
    <w:rsid w:val="00AD4C26"/>
    <w:rsid w:val="00AD4D4A"/>
    <w:rsid w:val="00AD4DCD"/>
    <w:rsid w:val="00AD4E7E"/>
    <w:rsid w:val="00AD4F36"/>
    <w:rsid w:val="00AD5016"/>
    <w:rsid w:val="00AD50D4"/>
    <w:rsid w:val="00AD5276"/>
    <w:rsid w:val="00AD52AE"/>
    <w:rsid w:val="00AD52BD"/>
    <w:rsid w:val="00AD5745"/>
    <w:rsid w:val="00AD5873"/>
    <w:rsid w:val="00AD5896"/>
    <w:rsid w:val="00AD589A"/>
    <w:rsid w:val="00AD59BD"/>
    <w:rsid w:val="00AD5DB5"/>
    <w:rsid w:val="00AD5EA4"/>
    <w:rsid w:val="00AD61A3"/>
    <w:rsid w:val="00AD653C"/>
    <w:rsid w:val="00AD6643"/>
    <w:rsid w:val="00AD67D6"/>
    <w:rsid w:val="00AD67E7"/>
    <w:rsid w:val="00AD6B3E"/>
    <w:rsid w:val="00AD70E2"/>
    <w:rsid w:val="00AD7119"/>
    <w:rsid w:val="00AD7120"/>
    <w:rsid w:val="00AD74CC"/>
    <w:rsid w:val="00AD7588"/>
    <w:rsid w:val="00AD76C9"/>
    <w:rsid w:val="00AD78B0"/>
    <w:rsid w:val="00AD79B2"/>
    <w:rsid w:val="00AD7A1B"/>
    <w:rsid w:val="00AD7C28"/>
    <w:rsid w:val="00AD7C88"/>
    <w:rsid w:val="00AD7E72"/>
    <w:rsid w:val="00AD7EB9"/>
    <w:rsid w:val="00AD7FEC"/>
    <w:rsid w:val="00AE0136"/>
    <w:rsid w:val="00AE0580"/>
    <w:rsid w:val="00AE0789"/>
    <w:rsid w:val="00AE0962"/>
    <w:rsid w:val="00AE09EB"/>
    <w:rsid w:val="00AE0A91"/>
    <w:rsid w:val="00AE0B3E"/>
    <w:rsid w:val="00AE0C74"/>
    <w:rsid w:val="00AE0C79"/>
    <w:rsid w:val="00AE0DA7"/>
    <w:rsid w:val="00AE0FCB"/>
    <w:rsid w:val="00AE10E3"/>
    <w:rsid w:val="00AE1425"/>
    <w:rsid w:val="00AE1438"/>
    <w:rsid w:val="00AE150B"/>
    <w:rsid w:val="00AE1569"/>
    <w:rsid w:val="00AE163B"/>
    <w:rsid w:val="00AE1646"/>
    <w:rsid w:val="00AE1AF4"/>
    <w:rsid w:val="00AE1B7D"/>
    <w:rsid w:val="00AE1C38"/>
    <w:rsid w:val="00AE1D21"/>
    <w:rsid w:val="00AE23CB"/>
    <w:rsid w:val="00AE2510"/>
    <w:rsid w:val="00AE2624"/>
    <w:rsid w:val="00AE275A"/>
    <w:rsid w:val="00AE2939"/>
    <w:rsid w:val="00AE2BD9"/>
    <w:rsid w:val="00AE2C29"/>
    <w:rsid w:val="00AE2C38"/>
    <w:rsid w:val="00AE2D17"/>
    <w:rsid w:val="00AE2E7E"/>
    <w:rsid w:val="00AE2F24"/>
    <w:rsid w:val="00AE2F4E"/>
    <w:rsid w:val="00AE2FBA"/>
    <w:rsid w:val="00AE3242"/>
    <w:rsid w:val="00AE3298"/>
    <w:rsid w:val="00AE32E6"/>
    <w:rsid w:val="00AE331B"/>
    <w:rsid w:val="00AE33F7"/>
    <w:rsid w:val="00AE36B4"/>
    <w:rsid w:val="00AE382A"/>
    <w:rsid w:val="00AE38F7"/>
    <w:rsid w:val="00AE3ADA"/>
    <w:rsid w:val="00AE3AED"/>
    <w:rsid w:val="00AE3CF0"/>
    <w:rsid w:val="00AE3F17"/>
    <w:rsid w:val="00AE4003"/>
    <w:rsid w:val="00AE4098"/>
    <w:rsid w:val="00AE4226"/>
    <w:rsid w:val="00AE4A4E"/>
    <w:rsid w:val="00AE4B1C"/>
    <w:rsid w:val="00AE4CD3"/>
    <w:rsid w:val="00AE4D43"/>
    <w:rsid w:val="00AE4F2B"/>
    <w:rsid w:val="00AE4F36"/>
    <w:rsid w:val="00AE4F74"/>
    <w:rsid w:val="00AE4F99"/>
    <w:rsid w:val="00AE507E"/>
    <w:rsid w:val="00AE5114"/>
    <w:rsid w:val="00AE532F"/>
    <w:rsid w:val="00AE53AE"/>
    <w:rsid w:val="00AE53B1"/>
    <w:rsid w:val="00AE5691"/>
    <w:rsid w:val="00AE56B1"/>
    <w:rsid w:val="00AE587F"/>
    <w:rsid w:val="00AE5A7C"/>
    <w:rsid w:val="00AE5BCB"/>
    <w:rsid w:val="00AE5DC7"/>
    <w:rsid w:val="00AE5FB1"/>
    <w:rsid w:val="00AE6090"/>
    <w:rsid w:val="00AE61F5"/>
    <w:rsid w:val="00AE6236"/>
    <w:rsid w:val="00AE64CD"/>
    <w:rsid w:val="00AE652D"/>
    <w:rsid w:val="00AE6583"/>
    <w:rsid w:val="00AE6630"/>
    <w:rsid w:val="00AE6724"/>
    <w:rsid w:val="00AE6829"/>
    <w:rsid w:val="00AE6999"/>
    <w:rsid w:val="00AE6A01"/>
    <w:rsid w:val="00AE6B66"/>
    <w:rsid w:val="00AE6BCD"/>
    <w:rsid w:val="00AE6FCD"/>
    <w:rsid w:val="00AE7067"/>
    <w:rsid w:val="00AE708D"/>
    <w:rsid w:val="00AE710C"/>
    <w:rsid w:val="00AE7375"/>
    <w:rsid w:val="00AE74E3"/>
    <w:rsid w:val="00AE76F3"/>
    <w:rsid w:val="00AE77D6"/>
    <w:rsid w:val="00AE7C8B"/>
    <w:rsid w:val="00AE7D6E"/>
    <w:rsid w:val="00AE7E64"/>
    <w:rsid w:val="00AE7F89"/>
    <w:rsid w:val="00AE8EDD"/>
    <w:rsid w:val="00AF0002"/>
    <w:rsid w:val="00AF0200"/>
    <w:rsid w:val="00AF0414"/>
    <w:rsid w:val="00AF0481"/>
    <w:rsid w:val="00AF0882"/>
    <w:rsid w:val="00AF08AF"/>
    <w:rsid w:val="00AF097D"/>
    <w:rsid w:val="00AF0AEB"/>
    <w:rsid w:val="00AF0C58"/>
    <w:rsid w:val="00AF0D85"/>
    <w:rsid w:val="00AF0E58"/>
    <w:rsid w:val="00AF0E70"/>
    <w:rsid w:val="00AF1079"/>
    <w:rsid w:val="00AF138D"/>
    <w:rsid w:val="00AF1562"/>
    <w:rsid w:val="00AF16D7"/>
    <w:rsid w:val="00AF1718"/>
    <w:rsid w:val="00AF1A49"/>
    <w:rsid w:val="00AF1D5E"/>
    <w:rsid w:val="00AF1DDE"/>
    <w:rsid w:val="00AF1E25"/>
    <w:rsid w:val="00AF203B"/>
    <w:rsid w:val="00AF21AE"/>
    <w:rsid w:val="00AF2318"/>
    <w:rsid w:val="00AF2383"/>
    <w:rsid w:val="00AF2484"/>
    <w:rsid w:val="00AF24FF"/>
    <w:rsid w:val="00AF279F"/>
    <w:rsid w:val="00AF2955"/>
    <w:rsid w:val="00AF2985"/>
    <w:rsid w:val="00AF2AF9"/>
    <w:rsid w:val="00AF2AFC"/>
    <w:rsid w:val="00AF2B3B"/>
    <w:rsid w:val="00AF2B41"/>
    <w:rsid w:val="00AF2B46"/>
    <w:rsid w:val="00AF2BC0"/>
    <w:rsid w:val="00AF2C13"/>
    <w:rsid w:val="00AF2C7C"/>
    <w:rsid w:val="00AF2F80"/>
    <w:rsid w:val="00AF2F92"/>
    <w:rsid w:val="00AF32AE"/>
    <w:rsid w:val="00AF395C"/>
    <w:rsid w:val="00AF3C4D"/>
    <w:rsid w:val="00AF3C6E"/>
    <w:rsid w:val="00AF3CF5"/>
    <w:rsid w:val="00AF3DE0"/>
    <w:rsid w:val="00AF3E47"/>
    <w:rsid w:val="00AF40FC"/>
    <w:rsid w:val="00AF4208"/>
    <w:rsid w:val="00AF445F"/>
    <w:rsid w:val="00AF46ED"/>
    <w:rsid w:val="00AF49EA"/>
    <w:rsid w:val="00AF4D9F"/>
    <w:rsid w:val="00AF4E33"/>
    <w:rsid w:val="00AF4F20"/>
    <w:rsid w:val="00AF4F59"/>
    <w:rsid w:val="00AF4F66"/>
    <w:rsid w:val="00AF512E"/>
    <w:rsid w:val="00AF5144"/>
    <w:rsid w:val="00AF514D"/>
    <w:rsid w:val="00AF52A1"/>
    <w:rsid w:val="00AF52F2"/>
    <w:rsid w:val="00AF54A2"/>
    <w:rsid w:val="00AF5647"/>
    <w:rsid w:val="00AF56B7"/>
    <w:rsid w:val="00AF5773"/>
    <w:rsid w:val="00AF577F"/>
    <w:rsid w:val="00AF5876"/>
    <w:rsid w:val="00AF5AFE"/>
    <w:rsid w:val="00AF5C3F"/>
    <w:rsid w:val="00AF5DE8"/>
    <w:rsid w:val="00AF64FA"/>
    <w:rsid w:val="00AF666D"/>
    <w:rsid w:val="00AF6804"/>
    <w:rsid w:val="00AF6AA5"/>
    <w:rsid w:val="00AF6AB0"/>
    <w:rsid w:val="00AF6DE2"/>
    <w:rsid w:val="00AF6F2E"/>
    <w:rsid w:val="00AF705A"/>
    <w:rsid w:val="00AF71BD"/>
    <w:rsid w:val="00AF7210"/>
    <w:rsid w:val="00AF7511"/>
    <w:rsid w:val="00AF751C"/>
    <w:rsid w:val="00AF7582"/>
    <w:rsid w:val="00AF75C4"/>
    <w:rsid w:val="00AF75E1"/>
    <w:rsid w:val="00AF7640"/>
    <w:rsid w:val="00AF78D2"/>
    <w:rsid w:val="00AF78F7"/>
    <w:rsid w:val="00AF797E"/>
    <w:rsid w:val="00AF79AD"/>
    <w:rsid w:val="00AF7A72"/>
    <w:rsid w:val="00AF7AE7"/>
    <w:rsid w:val="00AF7AF9"/>
    <w:rsid w:val="00AF7B58"/>
    <w:rsid w:val="00AF7CD5"/>
    <w:rsid w:val="00AF7D05"/>
    <w:rsid w:val="00AF7DFA"/>
    <w:rsid w:val="00B00030"/>
    <w:rsid w:val="00B0009E"/>
    <w:rsid w:val="00B000A2"/>
    <w:rsid w:val="00B000B7"/>
    <w:rsid w:val="00B00188"/>
    <w:rsid w:val="00B00433"/>
    <w:rsid w:val="00B004E9"/>
    <w:rsid w:val="00B007BC"/>
    <w:rsid w:val="00B007C5"/>
    <w:rsid w:val="00B0086A"/>
    <w:rsid w:val="00B00A71"/>
    <w:rsid w:val="00B00AFA"/>
    <w:rsid w:val="00B00D27"/>
    <w:rsid w:val="00B00F24"/>
    <w:rsid w:val="00B00FA8"/>
    <w:rsid w:val="00B00FFA"/>
    <w:rsid w:val="00B012C9"/>
    <w:rsid w:val="00B0138C"/>
    <w:rsid w:val="00B01390"/>
    <w:rsid w:val="00B01782"/>
    <w:rsid w:val="00B017D8"/>
    <w:rsid w:val="00B019F1"/>
    <w:rsid w:val="00B01A34"/>
    <w:rsid w:val="00B01A56"/>
    <w:rsid w:val="00B01E4B"/>
    <w:rsid w:val="00B01E99"/>
    <w:rsid w:val="00B01F2C"/>
    <w:rsid w:val="00B0200E"/>
    <w:rsid w:val="00B020C7"/>
    <w:rsid w:val="00B02212"/>
    <w:rsid w:val="00B02305"/>
    <w:rsid w:val="00B023E1"/>
    <w:rsid w:val="00B023EE"/>
    <w:rsid w:val="00B025A5"/>
    <w:rsid w:val="00B02827"/>
    <w:rsid w:val="00B02A4A"/>
    <w:rsid w:val="00B02A65"/>
    <w:rsid w:val="00B02FA8"/>
    <w:rsid w:val="00B031B8"/>
    <w:rsid w:val="00B0383E"/>
    <w:rsid w:val="00B03852"/>
    <w:rsid w:val="00B03A97"/>
    <w:rsid w:val="00B03B76"/>
    <w:rsid w:val="00B03C53"/>
    <w:rsid w:val="00B03D71"/>
    <w:rsid w:val="00B04204"/>
    <w:rsid w:val="00B044FA"/>
    <w:rsid w:val="00B045A9"/>
    <w:rsid w:val="00B0470E"/>
    <w:rsid w:val="00B0497F"/>
    <w:rsid w:val="00B04A1D"/>
    <w:rsid w:val="00B04B62"/>
    <w:rsid w:val="00B04BBB"/>
    <w:rsid w:val="00B04C74"/>
    <w:rsid w:val="00B04D0E"/>
    <w:rsid w:val="00B04D52"/>
    <w:rsid w:val="00B04F37"/>
    <w:rsid w:val="00B04FA8"/>
    <w:rsid w:val="00B04FF3"/>
    <w:rsid w:val="00B0512F"/>
    <w:rsid w:val="00B052B6"/>
    <w:rsid w:val="00B05585"/>
    <w:rsid w:val="00B05640"/>
    <w:rsid w:val="00B058F2"/>
    <w:rsid w:val="00B0593C"/>
    <w:rsid w:val="00B05967"/>
    <w:rsid w:val="00B05A2E"/>
    <w:rsid w:val="00B05AD9"/>
    <w:rsid w:val="00B05C19"/>
    <w:rsid w:val="00B06015"/>
    <w:rsid w:val="00B060D5"/>
    <w:rsid w:val="00B06116"/>
    <w:rsid w:val="00B06117"/>
    <w:rsid w:val="00B061B2"/>
    <w:rsid w:val="00B06278"/>
    <w:rsid w:val="00B062B2"/>
    <w:rsid w:val="00B0646C"/>
    <w:rsid w:val="00B064D3"/>
    <w:rsid w:val="00B064EA"/>
    <w:rsid w:val="00B0662E"/>
    <w:rsid w:val="00B0666B"/>
    <w:rsid w:val="00B06803"/>
    <w:rsid w:val="00B06954"/>
    <w:rsid w:val="00B069A8"/>
    <w:rsid w:val="00B06ADB"/>
    <w:rsid w:val="00B06CC6"/>
    <w:rsid w:val="00B06CCF"/>
    <w:rsid w:val="00B06E1B"/>
    <w:rsid w:val="00B070B9"/>
    <w:rsid w:val="00B07161"/>
    <w:rsid w:val="00B072BC"/>
    <w:rsid w:val="00B074A1"/>
    <w:rsid w:val="00B075AD"/>
    <w:rsid w:val="00B0787B"/>
    <w:rsid w:val="00B07891"/>
    <w:rsid w:val="00B07980"/>
    <w:rsid w:val="00B07B0F"/>
    <w:rsid w:val="00B07B63"/>
    <w:rsid w:val="00B07D69"/>
    <w:rsid w:val="00B07DA6"/>
    <w:rsid w:val="00B07EAF"/>
    <w:rsid w:val="00B10034"/>
    <w:rsid w:val="00B104A5"/>
    <w:rsid w:val="00B10795"/>
    <w:rsid w:val="00B10956"/>
    <w:rsid w:val="00B10AAC"/>
    <w:rsid w:val="00B10C16"/>
    <w:rsid w:val="00B10E0B"/>
    <w:rsid w:val="00B10EDA"/>
    <w:rsid w:val="00B1105E"/>
    <w:rsid w:val="00B11084"/>
    <w:rsid w:val="00B11236"/>
    <w:rsid w:val="00B11513"/>
    <w:rsid w:val="00B115E7"/>
    <w:rsid w:val="00B11760"/>
    <w:rsid w:val="00B11876"/>
    <w:rsid w:val="00B11A6F"/>
    <w:rsid w:val="00B12060"/>
    <w:rsid w:val="00B120C0"/>
    <w:rsid w:val="00B124BB"/>
    <w:rsid w:val="00B125D2"/>
    <w:rsid w:val="00B12647"/>
    <w:rsid w:val="00B12651"/>
    <w:rsid w:val="00B127A2"/>
    <w:rsid w:val="00B1287F"/>
    <w:rsid w:val="00B1290D"/>
    <w:rsid w:val="00B12922"/>
    <w:rsid w:val="00B12BBF"/>
    <w:rsid w:val="00B12C88"/>
    <w:rsid w:val="00B12CE2"/>
    <w:rsid w:val="00B12F5A"/>
    <w:rsid w:val="00B12F78"/>
    <w:rsid w:val="00B131AF"/>
    <w:rsid w:val="00B135F2"/>
    <w:rsid w:val="00B137FF"/>
    <w:rsid w:val="00B1392B"/>
    <w:rsid w:val="00B13AF4"/>
    <w:rsid w:val="00B13BF5"/>
    <w:rsid w:val="00B13C93"/>
    <w:rsid w:val="00B13CFE"/>
    <w:rsid w:val="00B13F63"/>
    <w:rsid w:val="00B14196"/>
    <w:rsid w:val="00B141A1"/>
    <w:rsid w:val="00B1436A"/>
    <w:rsid w:val="00B14462"/>
    <w:rsid w:val="00B14514"/>
    <w:rsid w:val="00B1455B"/>
    <w:rsid w:val="00B14701"/>
    <w:rsid w:val="00B1487F"/>
    <w:rsid w:val="00B148BE"/>
    <w:rsid w:val="00B14921"/>
    <w:rsid w:val="00B14C9A"/>
    <w:rsid w:val="00B14DD0"/>
    <w:rsid w:val="00B14DEC"/>
    <w:rsid w:val="00B14E80"/>
    <w:rsid w:val="00B14FA9"/>
    <w:rsid w:val="00B1501A"/>
    <w:rsid w:val="00B15130"/>
    <w:rsid w:val="00B15405"/>
    <w:rsid w:val="00B155BD"/>
    <w:rsid w:val="00B1565D"/>
    <w:rsid w:val="00B15683"/>
    <w:rsid w:val="00B158D7"/>
    <w:rsid w:val="00B15B7C"/>
    <w:rsid w:val="00B15B82"/>
    <w:rsid w:val="00B15C7C"/>
    <w:rsid w:val="00B15EDE"/>
    <w:rsid w:val="00B15F08"/>
    <w:rsid w:val="00B15FB8"/>
    <w:rsid w:val="00B160BA"/>
    <w:rsid w:val="00B163C1"/>
    <w:rsid w:val="00B1642C"/>
    <w:rsid w:val="00B16467"/>
    <w:rsid w:val="00B1646A"/>
    <w:rsid w:val="00B1651F"/>
    <w:rsid w:val="00B1668D"/>
    <w:rsid w:val="00B166D4"/>
    <w:rsid w:val="00B16724"/>
    <w:rsid w:val="00B16745"/>
    <w:rsid w:val="00B16768"/>
    <w:rsid w:val="00B16923"/>
    <w:rsid w:val="00B175E1"/>
    <w:rsid w:val="00B175E2"/>
    <w:rsid w:val="00B17922"/>
    <w:rsid w:val="00B179BB"/>
    <w:rsid w:val="00B17B91"/>
    <w:rsid w:val="00B17BF2"/>
    <w:rsid w:val="00B17C2A"/>
    <w:rsid w:val="00B2010A"/>
    <w:rsid w:val="00B20243"/>
    <w:rsid w:val="00B202E2"/>
    <w:rsid w:val="00B20345"/>
    <w:rsid w:val="00B20683"/>
    <w:rsid w:val="00B206CE"/>
    <w:rsid w:val="00B20776"/>
    <w:rsid w:val="00B20AB4"/>
    <w:rsid w:val="00B20B50"/>
    <w:rsid w:val="00B20B86"/>
    <w:rsid w:val="00B20DA0"/>
    <w:rsid w:val="00B20DA5"/>
    <w:rsid w:val="00B20DB6"/>
    <w:rsid w:val="00B21420"/>
    <w:rsid w:val="00B21476"/>
    <w:rsid w:val="00B2149A"/>
    <w:rsid w:val="00B214C2"/>
    <w:rsid w:val="00B214DA"/>
    <w:rsid w:val="00B2158E"/>
    <w:rsid w:val="00B21619"/>
    <w:rsid w:val="00B21CFE"/>
    <w:rsid w:val="00B21FAC"/>
    <w:rsid w:val="00B21FC5"/>
    <w:rsid w:val="00B221A8"/>
    <w:rsid w:val="00B22217"/>
    <w:rsid w:val="00B222FF"/>
    <w:rsid w:val="00B2231F"/>
    <w:rsid w:val="00B223DF"/>
    <w:rsid w:val="00B22493"/>
    <w:rsid w:val="00B224A8"/>
    <w:rsid w:val="00B22523"/>
    <w:rsid w:val="00B22529"/>
    <w:rsid w:val="00B226ED"/>
    <w:rsid w:val="00B228FE"/>
    <w:rsid w:val="00B229BB"/>
    <w:rsid w:val="00B22BB7"/>
    <w:rsid w:val="00B22BDB"/>
    <w:rsid w:val="00B22C57"/>
    <w:rsid w:val="00B22E3A"/>
    <w:rsid w:val="00B22F8A"/>
    <w:rsid w:val="00B23142"/>
    <w:rsid w:val="00B23224"/>
    <w:rsid w:val="00B233E8"/>
    <w:rsid w:val="00B2360C"/>
    <w:rsid w:val="00B23832"/>
    <w:rsid w:val="00B23A71"/>
    <w:rsid w:val="00B23AF1"/>
    <w:rsid w:val="00B23B65"/>
    <w:rsid w:val="00B23CD7"/>
    <w:rsid w:val="00B23EFF"/>
    <w:rsid w:val="00B240E2"/>
    <w:rsid w:val="00B2414F"/>
    <w:rsid w:val="00B242B0"/>
    <w:rsid w:val="00B242EC"/>
    <w:rsid w:val="00B244D5"/>
    <w:rsid w:val="00B245AC"/>
    <w:rsid w:val="00B245CF"/>
    <w:rsid w:val="00B24665"/>
    <w:rsid w:val="00B24765"/>
    <w:rsid w:val="00B247F6"/>
    <w:rsid w:val="00B24B86"/>
    <w:rsid w:val="00B24BC9"/>
    <w:rsid w:val="00B24D14"/>
    <w:rsid w:val="00B24ECE"/>
    <w:rsid w:val="00B24FBC"/>
    <w:rsid w:val="00B2500F"/>
    <w:rsid w:val="00B2513C"/>
    <w:rsid w:val="00B253E2"/>
    <w:rsid w:val="00B25450"/>
    <w:rsid w:val="00B25A77"/>
    <w:rsid w:val="00B25AB2"/>
    <w:rsid w:val="00B25C06"/>
    <w:rsid w:val="00B25C16"/>
    <w:rsid w:val="00B2606A"/>
    <w:rsid w:val="00B261BB"/>
    <w:rsid w:val="00B26305"/>
    <w:rsid w:val="00B265EA"/>
    <w:rsid w:val="00B26695"/>
    <w:rsid w:val="00B26772"/>
    <w:rsid w:val="00B267E0"/>
    <w:rsid w:val="00B26850"/>
    <w:rsid w:val="00B26A62"/>
    <w:rsid w:val="00B26AD4"/>
    <w:rsid w:val="00B26CAB"/>
    <w:rsid w:val="00B26DF7"/>
    <w:rsid w:val="00B26E21"/>
    <w:rsid w:val="00B26E98"/>
    <w:rsid w:val="00B26F77"/>
    <w:rsid w:val="00B26FA4"/>
    <w:rsid w:val="00B27011"/>
    <w:rsid w:val="00B270F6"/>
    <w:rsid w:val="00B2723B"/>
    <w:rsid w:val="00B27318"/>
    <w:rsid w:val="00B2740C"/>
    <w:rsid w:val="00B27582"/>
    <w:rsid w:val="00B2767E"/>
    <w:rsid w:val="00B27922"/>
    <w:rsid w:val="00B27932"/>
    <w:rsid w:val="00B27ACE"/>
    <w:rsid w:val="00B27B51"/>
    <w:rsid w:val="00B27B9B"/>
    <w:rsid w:val="00B30106"/>
    <w:rsid w:val="00B301C2"/>
    <w:rsid w:val="00B30238"/>
    <w:rsid w:val="00B303C0"/>
    <w:rsid w:val="00B30429"/>
    <w:rsid w:val="00B3044D"/>
    <w:rsid w:val="00B3050B"/>
    <w:rsid w:val="00B306F6"/>
    <w:rsid w:val="00B3074E"/>
    <w:rsid w:val="00B307F2"/>
    <w:rsid w:val="00B3082A"/>
    <w:rsid w:val="00B30A60"/>
    <w:rsid w:val="00B30B04"/>
    <w:rsid w:val="00B30B20"/>
    <w:rsid w:val="00B30BC3"/>
    <w:rsid w:val="00B30C97"/>
    <w:rsid w:val="00B30DB5"/>
    <w:rsid w:val="00B30E22"/>
    <w:rsid w:val="00B30EA5"/>
    <w:rsid w:val="00B314D1"/>
    <w:rsid w:val="00B31748"/>
    <w:rsid w:val="00B319C2"/>
    <w:rsid w:val="00B31A2E"/>
    <w:rsid w:val="00B31C36"/>
    <w:rsid w:val="00B31D01"/>
    <w:rsid w:val="00B31D68"/>
    <w:rsid w:val="00B31DD2"/>
    <w:rsid w:val="00B31F3C"/>
    <w:rsid w:val="00B32000"/>
    <w:rsid w:val="00B32032"/>
    <w:rsid w:val="00B3228D"/>
    <w:rsid w:val="00B322B3"/>
    <w:rsid w:val="00B3236B"/>
    <w:rsid w:val="00B323BA"/>
    <w:rsid w:val="00B324C3"/>
    <w:rsid w:val="00B327FB"/>
    <w:rsid w:val="00B328DA"/>
    <w:rsid w:val="00B32963"/>
    <w:rsid w:val="00B32AE6"/>
    <w:rsid w:val="00B32D96"/>
    <w:rsid w:val="00B32F2C"/>
    <w:rsid w:val="00B33139"/>
    <w:rsid w:val="00B333C2"/>
    <w:rsid w:val="00B33444"/>
    <w:rsid w:val="00B336C5"/>
    <w:rsid w:val="00B339C5"/>
    <w:rsid w:val="00B33A7D"/>
    <w:rsid w:val="00B33A8E"/>
    <w:rsid w:val="00B33B3A"/>
    <w:rsid w:val="00B33CEC"/>
    <w:rsid w:val="00B33D84"/>
    <w:rsid w:val="00B33F7E"/>
    <w:rsid w:val="00B340A1"/>
    <w:rsid w:val="00B34221"/>
    <w:rsid w:val="00B34227"/>
    <w:rsid w:val="00B34280"/>
    <w:rsid w:val="00B3429A"/>
    <w:rsid w:val="00B3438D"/>
    <w:rsid w:val="00B343AD"/>
    <w:rsid w:val="00B3446B"/>
    <w:rsid w:val="00B3450B"/>
    <w:rsid w:val="00B3462F"/>
    <w:rsid w:val="00B3467B"/>
    <w:rsid w:val="00B3467E"/>
    <w:rsid w:val="00B348B8"/>
    <w:rsid w:val="00B3491C"/>
    <w:rsid w:val="00B34920"/>
    <w:rsid w:val="00B34A10"/>
    <w:rsid w:val="00B34D43"/>
    <w:rsid w:val="00B3502E"/>
    <w:rsid w:val="00B3514A"/>
    <w:rsid w:val="00B3518C"/>
    <w:rsid w:val="00B352BC"/>
    <w:rsid w:val="00B353BF"/>
    <w:rsid w:val="00B3545C"/>
    <w:rsid w:val="00B35633"/>
    <w:rsid w:val="00B35776"/>
    <w:rsid w:val="00B35A16"/>
    <w:rsid w:val="00B35C30"/>
    <w:rsid w:val="00B35D1F"/>
    <w:rsid w:val="00B35E2D"/>
    <w:rsid w:val="00B35F25"/>
    <w:rsid w:val="00B363E3"/>
    <w:rsid w:val="00B36423"/>
    <w:rsid w:val="00B3655F"/>
    <w:rsid w:val="00B36878"/>
    <w:rsid w:val="00B36A28"/>
    <w:rsid w:val="00B36CC5"/>
    <w:rsid w:val="00B36DC2"/>
    <w:rsid w:val="00B36F1D"/>
    <w:rsid w:val="00B36F51"/>
    <w:rsid w:val="00B36FC7"/>
    <w:rsid w:val="00B37033"/>
    <w:rsid w:val="00B37039"/>
    <w:rsid w:val="00B370F1"/>
    <w:rsid w:val="00B370F3"/>
    <w:rsid w:val="00B3720C"/>
    <w:rsid w:val="00B37268"/>
    <w:rsid w:val="00B373C7"/>
    <w:rsid w:val="00B376D6"/>
    <w:rsid w:val="00B3778C"/>
    <w:rsid w:val="00B37938"/>
    <w:rsid w:val="00B37973"/>
    <w:rsid w:val="00B37AB6"/>
    <w:rsid w:val="00B37AEB"/>
    <w:rsid w:val="00B37B14"/>
    <w:rsid w:val="00B37B74"/>
    <w:rsid w:val="00B37BA4"/>
    <w:rsid w:val="00B37C3A"/>
    <w:rsid w:val="00B37CEC"/>
    <w:rsid w:val="00B37FA3"/>
    <w:rsid w:val="00B40469"/>
    <w:rsid w:val="00B4072C"/>
    <w:rsid w:val="00B408D0"/>
    <w:rsid w:val="00B408D5"/>
    <w:rsid w:val="00B4095A"/>
    <w:rsid w:val="00B4096A"/>
    <w:rsid w:val="00B40AFE"/>
    <w:rsid w:val="00B40BBE"/>
    <w:rsid w:val="00B40CAF"/>
    <w:rsid w:val="00B40D2F"/>
    <w:rsid w:val="00B4125D"/>
    <w:rsid w:val="00B4139F"/>
    <w:rsid w:val="00B4151A"/>
    <w:rsid w:val="00B416DB"/>
    <w:rsid w:val="00B41903"/>
    <w:rsid w:val="00B41943"/>
    <w:rsid w:val="00B41AB4"/>
    <w:rsid w:val="00B41B6B"/>
    <w:rsid w:val="00B41B96"/>
    <w:rsid w:val="00B41E11"/>
    <w:rsid w:val="00B421F3"/>
    <w:rsid w:val="00B42446"/>
    <w:rsid w:val="00B424BF"/>
    <w:rsid w:val="00B424E4"/>
    <w:rsid w:val="00B429BA"/>
    <w:rsid w:val="00B42A48"/>
    <w:rsid w:val="00B42BF2"/>
    <w:rsid w:val="00B42C0B"/>
    <w:rsid w:val="00B42C1D"/>
    <w:rsid w:val="00B42D85"/>
    <w:rsid w:val="00B42E79"/>
    <w:rsid w:val="00B42EBD"/>
    <w:rsid w:val="00B42EDA"/>
    <w:rsid w:val="00B42FE8"/>
    <w:rsid w:val="00B430BF"/>
    <w:rsid w:val="00B430CC"/>
    <w:rsid w:val="00B43337"/>
    <w:rsid w:val="00B43357"/>
    <w:rsid w:val="00B43398"/>
    <w:rsid w:val="00B433DE"/>
    <w:rsid w:val="00B4340F"/>
    <w:rsid w:val="00B43643"/>
    <w:rsid w:val="00B4369C"/>
    <w:rsid w:val="00B437BB"/>
    <w:rsid w:val="00B4384E"/>
    <w:rsid w:val="00B438C4"/>
    <w:rsid w:val="00B43A1B"/>
    <w:rsid w:val="00B43FEC"/>
    <w:rsid w:val="00B44444"/>
    <w:rsid w:val="00B44476"/>
    <w:rsid w:val="00B445C8"/>
    <w:rsid w:val="00B446B1"/>
    <w:rsid w:val="00B4487D"/>
    <w:rsid w:val="00B44A2B"/>
    <w:rsid w:val="00B44C95"/>
    <w:rsid w:val="00B44CCE"/>
    <w:rsid w:val="00B44D4E"/>
    <w:rsid w:val="00B44DB0"/>
    <w:rsid w:val="00B44DB1"/>
    <w:rsid w:val="00B44E56"/>
    <w:rsid w:val="00B44FCB"/>
    <w:rsid w:val="00B4516E"/>
    <w:rsid w:val="00B4518B"/>
    <w:rsid w:val="00B45223"/>
    <w:rsid w:val="00B45269"/>
    <w:rsid w:val="00B452C8"/>
    <w:rsid w:val="00B45389"/>
    <w:rsid w:val="00B4549A"/>
    <w:rsid w:val="00B4551C"/>
    <w:rsid w:val="00B45563"/>
    <w:rsid w:val="00B45586"/>
    <w:rsid w:val="00B457E2"/>
    <w:rsid w:val="00B458C2"/>
    <w:rsid w:val="00B45A37"/>
    <w:rsid w:val="00B45CB4"/>
    <w:rsid w:val="00B463DA"/>
    <w:rsid w:val="00B46547"/>
    <w:rsid w:val="00B466CF"/>
    <w:rsid w:val="00B466DD"/>
    <w:rsid w:val="00B466FE"/>
    <w:rsid w:val="00B468F7"/>
    <w:rsid w:val="00B4690A"/>
    <w:rsid w:val="00B469BF"/>
    <w:rsid w:val="00B46BE3"/>
    <w:rsid w:val="00B46C0F"/>
    <w:rsid w:val="00B46D73"/>
    <w:rsid w:val="00B4717F"/>
    <w:rsid w:val="00B471DF"/>
    <w:rsid w:val="00B47556"/>
    <w:rsid w:val="00B476AF"/>
    <w:rsid w:val="00B47769"/>
    <w:rsid w:val="00B4780B"/>
    <w:rsid w:val="00B47854"/>
    <w:rsid w:val="00B478C3"/>
    <w:rsid w:val="00B47AF6"/>
    <w:rsid w:val="00B47B57"/>
    <w:rsid w:val="00B47B76"/>
    <w:rsid w:val="00B47DB9"/>
    <w:rsid w:val="00B47FD2"/>
    <w:rsid w:val="00B4B891"/>
    <w:rsid w:val="00B5009C"/>
    <w:rsid w:val="00B50392"/>
    <w:rsid w:val="00B5041C"/>
    <w:rsid w:val="00B50A2E"/>
    <w:rsid w:val="00B50A61"/>
    <w:rsid w:val="00B50F32"/>
    <w:rsid w:val="00B50F80"/>
    <w:rsid w:val="00B51087"/>
    <w:rsid w:val="00B511B5"/>
    <w:rsid w:val="00B512C9"/>
    <w:rsid w:val="00B51540"/>
    <w:rsid w:val="00B516EC"/>
    <w:rsid w:val="00B5178B"/>
    <w:rsid w:val="00B51814"/>
    <w:rsid w:val="00B51C61"/>
    <w:rsid w:val="00B51E4C"/>
    <w:rsid w:val="00B51FA6"/>
    <w:rsid w:val="00B52051"/>
    <w:rsid w:val="00B5221E"/>
    <w:rsid w:val="00B522D8"/>
    <w:rsid w:val="00B5234E"/>
    <w:rsid w:val="00B5238B"/>
    <w:rsid w:val="00B5248C"/>
    <w:rsid w:val="00B524D1"/>
    <w:rsid w:val="00B526A3"/>
    <w:rsid w:val="00B52BC8"/>
    <w:rsid w:val="00B52D3E"/>
    <w:rsid w:val="00B52D69"/>
    <w:rsid w:val="00B52D73"/>
    <w:rsid w:val="00B52E68"/>
    <w:rsid w:val="00B52F85"/>
    <w:rsid w:val="00B52F8D"/>
    <w:rsid w:val="00B53063"/>
    <w:rsid w:val="00B530B0"/>
    <w:rsid w:val="00B53149"/>
    <w:rsid w:val="00B5320A"/>
    <w:rsid w:val="00B533C7"/>
    <w:rsid w:val="00B53408"/>
    <w:rsid w:val="00B534C0"/>
    <w:rsid w:val="00B534EE"/>
    <w:rsid w:val="00B5361C"/>
    <w:rsid w:val="00B53682"/>
    <w:rsid w:val="00B5375F"/>
    <w:rsid w:val="00B538B9"/>
    <w:rsid w:val="00B53B3F"/>
    <w:rsid w:val="00B53BE5"/>
    <w:rsid w:val="00B53D62"/>
    <w:rsid w:val="00B53D6F"/>
    <w:rsid w:val="00B53EE2"/>
    <w:rsid w:val="00B54003"/>
    <w:rsid w:val="00B54320"/>
    <w:rsid w:val="00B54457"/>
    <w:rsid w:val="00B544F3"/>
    <w:rsid w:val="00B54531"/>
    <w:rsid w:val="00B547F6"/>
    <w:rsid w:val="00B54940"/>
    <w:rsid w:val="00B54A11"/>
    <w:rsid w:val="00B54AA9"/>
    <w:rsid w:val="00B54C2D"/>
    <w:rsid w:val="00B54DAA"/>
    <w:rsid w:val="00B54FAF"/>
    <w:rsid w:val="00B55175"/>
    <w:rsid w:val="00B55189"/>
    <w:rsid w:val="00B55347"/>
    <w:rsid w:val="00B55530"/>
    <w:rsid w:val="00B5592B"/>
    <w:rsid w:val="00B55A37"/>
    <w:rsid w:val="00B55D5A"/>
    <w:rsid w:val="00B55E1C"/>
    <w:rsid w:val="00B56271"/>
    <w:rsid w:val="00B56426"/>
    <w:rsid w:val="00B5670A"/>
    <w:rsid w:val="00B56A79"/>
    <w:rsid w:val="00B56CB8"/>
    <w:rsid w:val="00B56D3B"/>
    <w:rsid w:val="00B56D7D"/>
    <w:rsid w:val="00B56E85"/>
    <w:rsid w:val="00B56E92"/>
    <w:rsid w:val="00B56F02"/>
    <w:rsid w:val="00B56FB8"/>
    <w:rsid w:val="00B56FCA"/>
    <w:rsid w:val="00B57169"/>
    <w:rsid w:val="00B571E5"/>
    <w:rsid w:val="00B572E3"/>
    <w:rsid w:val="00B574DA"/>
    <w:rsid w:val="00B57901"/>
    <w:rsid w:val="00B5795C"/>
    <w:rsid w:val="00B57B00"/>
    <w:rsid w:val="00B57B03"/>
    <w:rsid w:val="00B57BDF"/>
    <w:rsid w:val="00B57D44"/>
    <w:rsid w:val="00B57E69"/>
    <w:rsid w:val="00B57EFE"/>
    <w:rsid w:val="00B6000C"/>
    <w:rsid w:val="00B60183"/>
    <w:rsid w:val="00B601AA"/>
    <w:rsid w:val="00B60246"/>
    <w:rsid w:val="00B6069B"/>
    <w:rsid w:val="00B606DE"/>
    <w:rsid w:val="00B6074D"/>
    <w:rsid w:val="00B607E3"/>
    <w:rsid w:val="00B60ABD"/>
    <w:rsid w:val="00B60B84"/>
    <w:rsid w:val="00B60C53"/>
    <w:rsid w:val="00B60DC1"/>
    <w:rsid w:val="00B60F9D"/>
    <w:rsid w:val="00B60FC8"/>
    <w:rsid w:val="00B61226"/>
    <w:rsid w:val="00B6123A"/>
    <w:rsid w:val="00B614C2"/>
    <w:rsid w:val="00B61555"/>
    <w:rsid w:val="00B6167D"/>
    <w:rsid w:val="00B6187C"/>
    <w:rsid w:val="00B618E2"/>
    <w:rsid w:val="00B618ED"/>
    <w:rsid w:val="00B61B16"/>
    <w:rsid w:val="00B61BA9"/>
    <w:rsid w:val="00B61CAB"/>
    <w:rsid w:val="00B61D39"/>
    <w:rsid w:val="00B62003"/>
    <w:rsid w:val="00B620C2"/>
    <w:rsid w:val="00B62110"/>
    <w:rsid w:val="00B62115"/>
    <w:rsid w:val="00B62425"/>
    <w:rsid w:val="00B6247B"/>
    <w:rsid w:val="00B62555"/>
    <w:rsid w:val="00B62631"/>
    <w:rsid w:val="00B628C4"/>
    <w:rsid w:val="00B6298E"/>
    <w:rsid w:val="00B62A6C"/>
    <w:rsid w:val="00B62BAF"/>
    <w:rsid w:val="00B62D72"/>
    <w:rsid w:val="00B62E73"/>
    <w:rsid w:val="00B62EFA"/>
    <w:rsid w:val="00B6324A"/>
    <w:rsid w:val="00B63293"/>
    <w:rsid w:val="00B637C6"/>
    <w:rsid w:val="00B63825"/>
    <w:rsid w:val="00B63850"/>
    <w:rsid w:val="00B639C5"/>
    <w:rsid w:val="00B63B96"/>
    <w:rsid w:val="00B63DDD"/>
    <w:rsid w:val="00B63E59"/>
    <w:rsid w:val="00B63ED9"/>
    <w:rsid w:val="00B63F44"/>
    <w:rsid w:val="00B6404F"/>
    <w:rsid w:val="00B640C9"/>
    <w:rsid w:val="00B6428B"/>
    <w:rsid w:val="00B642F3"/>
    <w:rsid w:val="00B6456C"/>
    <w:rsid w:val="00B64753"/>
    <w:rsid w:val="00B647ED"/>
    <w:rsid w:val="00B64946"/>
    <w:rsid w:val="00B649B4"/>
    <w:rsid w:val="00B64C35"/>
    <w:rsid w:val="00B64CD9"/>
    <w:rsid w:val="00B64D8D"/>
    <w:rsid w:val="00B64DBC"/>
    <w:rsid w:val="00B64E60"/>
    <w:rsid w:val="00B65014"/>
    <w:rsid w:val="00B6503F"/>
    <w:rsid w:val="00B6505B"/>
    <w:rsid w:val="00B65160"/>
    <w:rsid w:val="00B65161"/>
    <w:rsid w:val="00B6527D"/>
    <w:rsid w:val="00B65412"/>
    <w:rsid w:val="00B6549C"/>
    <w:rsid w:val="00B65513"/>
    <w:rsid w:val="00B6553F"/>
    <w:rsid w:val="00B6561B"/>
    <w:rsid w:val="00B6566B"/>
    <w:rsid w:val="00B6593D"/>
    <w:rsid w:val="00B65C8D"/>
    <w:rsid w:val="00B65DA8"/>
    <w:rsid w:val="00B65DF3"/>
    <w:rsid w:val="00B65EFE"/>
    <w:rsid w:val="00B661A3"/>
    <w:rsid w:val="00B662E2"/>
    <w:rsid w:val="00B66378"/>
    <w:rsid w:val="00B6641D"/>
    <w:rsid w:val="00B664D7"/>
    <w:rsid w:val="00B6677F"/>
    <w:rsid w:val="00B669F7"/>
    <w:rsid w:val="00B66A82"/>
    <w:rsid w:val="00B66B90"/>
    <w:rsid w:val="00B66BF2"/>
    <w:rsid w:val="00B66EE0"/>
    <w:rsid w:val="00B6703D"/>
    <w:rsid w:val="00B670BF"/>
    <w:rsid w:val="00B670E1"/>
    <w:rsid w:val="00B6715F"/>
    <w:rsid w:val="00B67351"/>
    <w:rsid w:val="00B674B6"/>
    <w:rsid w:val="00B6755A"/>
    <w:rsid w:val="00B6765E"/>
    <w:rsid w:val="00B677B2"/>
    <w:rsid w:val="00B679AB"/>
    <w:rsid w:val="00B67A58"/>
    <w:rsid w:val="00B67CCB"/>
    <w:rsid w:val="00B67DFA"/>
    <w:rsid w:val="00B67E0A"/>
    <w:rsid w:val="00B7023B"/>
    <w:rsid w:val="00B702FF"/>
    <w:rsid w:val="00B7033B"/>
    <w:rsid w:val="00B70436"/>
    <w:rsid w:val="00B7054A"/>
    <w:rsid w:val="00B70562"/>
    <w:rsid w:val="00B70A1D"/>
    <w:rsid w:val="00B70CA9"/>
    <w:rsid w:val="00B70CAA"/>
    <w:rsid w:val="00B70D3B"/>
    <w:rsid w:val="00B71320"/>
    <w:rsid w:val="00B71341"/>
    <w:rsid w:val="00B715D8"/>
    <w:rsid w:val="00B7180E"/>
    <w:rsid w:val="00B71B3E"/>
    <w:rsid w:val="00B71BB3"/>
    <w:rsid w:val="00B71C5F"/>
    <w:rsid w:val="00B7210F"/>
    <w:rsid w:val="00B7241C"/>
    <w:rsid w:val="00B7247D"/>
    <w:rsid w:val="00B72791"/>
    <w:rsid w:val="00B72821"/>
    <w:rsid w:val="00B7284D"/>
    <w:rsid w:val="00B72D0D"/>
    <w:rsid w:val="00B72E11"/>
    <w:rsid w:val="00B7335C"/>
    <w:rsid w:val="00B73397"/>
    <w:rsid w:val="00B7354B"/>
    <w:rsid w:val="00B736C0"/>
    <w:rsid w:val="00B7374A"/>
    <w:rsid w:val="00B7377D"/>
    <w:rsid w:val="00B73867"/>
    <w:rsid w:val="00B73901"/>
    <w:rsid w:val="00B739CC"/>
    <w:rsid w:val="00B73D80"/>
    <w:rsid w:val="00B740EF"/>
    <w:rsid w:val="00B746FF"/>
    <w:rsid w:val="00B74861"/>
    <w:rsid w:val="00B74926"/>
    <w:rsid w:val="00B74A0E"/>
    <w:rsid w:val="00B74B2A"/>
    <w:rsid w:val="00B74B7C"/>
    <w:rsid w:val="00B74C27"/>
    <w:rsid w:val="00B74E8F"/>
    <w:rsid w:val="00B74F7F"/>
    <w:rsid w:val="00B75123"/>
    <w:rsid w:val="00B75455"/>
    <w:rsid w:val="00B754BB"/>
    <w:rsid w:val="00B75581"/>
    <w:rsid w:val="00B755C9"/>
    <w:rsid w:val="00B75641"/>
    <w:rsid w:val="00B756FD"/>
    <w:rsid w:val="00B75724"/>
    <w:rsid w:val="00B7574C"/>
    <w:rsid w:val="00B7574F"/>
    <w:rsid w:val="00B7583C"/>
    <w:rsid w:val="00B75846"/>
    <w:rsid w:val="00B758FB"/>
    <w:rsid w:val="00B75A06"/>
    <w:rsid w:val="00B75B80"/>
    <w:rsid w:val="00B75C14"/>
    <w:rsid w:val="00B75C57"/>
    <w:rsid w:val="00B75D1F"/>
    <w:rsid w:val="00B75DD3"/>
    <w:rsid w:val="00B75E54"/>
    <w:rsid w:val="00B76015"/>
    <w:rsid w:val="00B76066"/>
    <w:rsid w:val="00B762F0"/>
    <w:rsid w:val="00B763B3"/>
    <w:rsid w:val="00B7647D"/>
    <w:rsid w:val="00B76499"/>
    <w:rsid w:val="00B764AB"/>
    <w:rsid w:val="00B764B7"/>
    <w:rsid w:val="00B765CC"/>
    <w:rsid w:val="00B76602"/>
    <w:rsid w:val="00B7666E"/>
    <w:rsid w:val="00B76840"/>
    <w:rsid w:val="00B7694E"/>
    <w:rsid w:val="00B76992"/>
    <w:rsid w:val="00B76A62"/>
    <w:rsid w:val="00B76B45"/>
    <w:rsid w:val="00B76BDB"/>
    <w:rsid w:val="00B76C9C"/>
    <w:rsid w:val="00B76D36"/>
    <w:rsid w:val="00B76E68"/>
    <w:rsid w:val="00B76FAE"/>
    <w:rsid w:val="00B76FC4"/>
    <w:rsid w:val="00B77017"/>
    <w:rsid w:val="00B770EC"/>
    <w:rsid w:val="00B770F3"/>
    <w:rsid w:val="00B77126"/>
    <w:rsid w:val="00B77603"/>
    <w:rsid w:val="00B7765C"/>
    <w:rsid w:val="00B77949"/>
    <w:rsid w:val="00B77C75"/>
    <w:rsid w:val="00B77CB1"/>
    <w:rsid w:val="00B77DC3"/>
    <w:rsid w:val="00B77E03"/>
    <w:rsid w:val="00B77F09"/>
    <w:rsid w:val="00B77F24"/>
    <w:rsid w:val="00B77F40"/>
    <w:rsid w:val="00B80039"/>
    <w:rsid w:val="00B8027E"/>
    <w:rsid w:val="00B80545"/>
    <w:rsid w:val="00B805BD"/>
    <w:rsid w:val="00B80759"/>
    <w:rsid w:val="00B807D7"/>
    <w:rsid w:val="00B809DD"/>
    <w:rsid w:val="00B80BE4"/>
    <w:rsid w:val="00B80BF8"/>
    <w:rsid w:val="00B80CD3"/>
    <w:rsid w:val="00B80F05"/>
    <w:rsid w:val="00B81272"/>
    <w:rsid w:val="00B814C1"/>
    <w:rsid w:val="00B8150B"/>
    <w:rsid w:val="00B81696"/>
    <w:rsid w:val="00B817CB"/>
    <w:rsid w:val="00B81850"/>
    <w:rsid w:val="00B81AA9"/>
    <w:rsid w:val="00B81AFA"/>
    <w:rsid w:val="00B81B69"/>
    <w:rsid w:val="00B81C44"/>
    <w:rsid w:val="00B81EC8"/>
    <w:rsid w:val="00B81EF7"/>
    <w:rsid w:val="00B82061"/>
    <w:rsid w:val="00B820CB"/>
    <w:rsid w:val="00B82241"/>
    <w:rsid w:val="00B82305"/>
    <w:rsid w:val="00B8248A"/>
    <w:rsid w:val="00B824FE"/>
    <w:rsid w:val="00B82664"/>
    <w:rsid w:val="00B82906"/>
    <w:rsid w:val="00B82A0A"/>
    <w:rsid w:val="00B82A11"/>
    <w:rsid w:val="00B82DD7"/>
    <w:rsid w:val="00B82EA0"/>
    <w:rsid w:val="00B83024"/>
    <w:rsid w:val="00B83034"/>
    <w:rsid w:val="00B8309A"/>
    <w:rsid w:val="00B83579"/>
    <w:rsid w:val="00B836AF"/>
    <w:rsid w:val="00B836D6"/>
    <w:rsid w:val="00B836F9"/>
    <w:rsid w:val="00B8372A"/>
    <w:rsid w:val="00B83743"/>
    <w:rsid w:val="00B8374D"/>
    <w:rsid w:val="00B8374F"/>
    <w:rsid w:val="00B83BCF"/>
    <w:rsid w:val="00B83E0A"/>
    <w:rsid w:val="00B83E44"/>
    <w:rsid w:val="00B8412E"/>
    <w:rsid w:val="00B8415D"/>
    <w:rsid w:val="00B84238"/>
    <w:rsid w:val="00B84481"/>
    <w:rsid w:val="00B8457F"/>
    <w:rsid w:val="00B845E7"/>
    <w:rsid w:val="00B84875"/>
    <w:rsid w:val="00B848D5"/>
    <w:rsid w:val="00B8494E"/>
    <w:rsid w:val="00B84996"/>
    <w:rsid w:val="00B84B5A"/>
    <w:rsid w:val="00B84B62"/>
    <w:rsid w:val="00B84CD4"/>
    <w:rsid w:val="00B84DD2"/>
    <w:rsid w:val="00B8504C"/>
    <w:rsid w:val="00B850ED"/>
    <w:rsid w:val="00B853CF"/>
    <w:rsid w:val="00B8550C"/>
    <w:rsid w:val="00B859AC"/>
    <w:rsid w:val="00B85C9C"/>
    <w:rsid w:val="00B85D91"/>
    <w:rsid w:val="00B85DC2"/>
    <w:rsid w:val="00B85E3D"/>
    <w:rsid w:val="00B8625D"/>
    <w:rsid w:val="00B862AF"/>
    <w:rsid w:val="00B862EF"/>
    <w:rsid w:val="00B86394"/>
    <w:rsid w:val="00B863E7"/>
    <w:rsid w:val="00B86500"/>
    <w:rsid w:val="00B866D6"/>
    <w:rsid w:val="00B86718"/>
    <w:rsid w:val="00B8691D"/>
    <w:rsid w:val="00B86B0B"/>
    <w:rsid w:val="00B86B19"/>
    <w:rsid w:val="00B86C7B"/>
    <w:rsid w:val="00B86E4E"/>
    <w:rsid w:val="00B86E76"/>
    <w:rsid w:val="00B86EA2"/>
    <w:rsid w:val="00B870F1"/>
    <w:rsid w:val="00B874DE"/>
    <w:rsid w:val="00B8751C"/>
    <w:rsid w:val="00B876CB"/>
    <w:rsid w:val="00B8775E"/>
    <w:rsid w:val="00B87797"/>
    <w:rsid w:val="00B8779E"/>
    <w:rsid w:val="00B87978"/>
    <w:rsid w:val="00B87B93"/>
    <w:rsid w:val="00B87CB6"/>
    <w:rsid w:val="00B87CCE"/>
    <w:rsid w:val="00B87ED0"/>
    <w:rsid w:val="00B87F4B"/>
    <w:rsid w:val="00B87F9E"/>
    <w:rsid w:val="00B8F617"/>
    <w:rsid w:val="00B900B8"/>
    <w:rsid w:val="00B902AA"/>
    <w:rsid w:val="00B902C1"/>
    <w:rsid w:val="00B903E1"/>
    <w:rsid w:val="00B9043F"/>
    <w:rsid w:val="00B9057D"/>
    <w:rsid w:val="00B90768"/>
    <w:rsid w:val="00B90893"/>
    <w:rsid w:val="00B90904"/>
    <w:rsid w:val="00B90911"/>
    <w:rsid w:val="00B90995"/>
    <w:rsid w:val="00B909B8"/>
    <w:rsid w:val="00B909C7"/>
    <w:rsid w:val="00B90A8D"/>
    <w:rsid w:val="00B90E02"/>
    <w:rsid w:val="00B91255"/>
    <w:rsid w:val="00B9147A"/>
    <w:rsid w:val="00B9168D"/>
    <w:rsid w:val="00B916DD"/>
    <w:rsid w:val="00B9170E"/>
    <w:rsid w:val="00B9172A"/>
    <w:rsid w:val="00B9185E"/>
    <w:rsid w:val="00B918F4"/>
    <w:rsid w:val="00B91993"/>
    <w:rsid w:val="00B91A01"/>
    <w:rsid w:val="00B91A63"/>
    <w:rsid w:val="00B91F53"/>
    <w:rsid w:val="00B920C3"/>
    <w:rsid w:val="00B921EE"/>
    <w:rsid w:val="00B924BD"/>
    <w:rsid w:val="00B927B5"/>
    <w:rsid w:val="00B927C0"/>
    <w:rsid w:val="00B92A23"/>
    <w:rsid w:val="00B92A7E"/>
    <w:rsid w:val="00B92BF0"/>
    <w:rsid w:val="00B92D31"/>
    <w:rsid w:val="00B9326F"/>
    <w:rsid w:val="00B934ED"/>
    <w:rsid w:val="00B9359C"/>
    <w:rsid w:val="00B93856"/>
    <w:rsid w:val="00B93A28"/>
    <w:rsid w:val="00B93B79"/>
    <w:rsid w:val="00B93E96"/>
    <w:rsid w:val="00B93FEB"/>
    <w:rsid w:val="00B94140"/>
    <w:rsid w:val="00B941EF"/>
    <w:rsid w:val="00B94214"/>
    <w:rsid w:val="00B94258"/>
    <w:rsid w:val="00B94268"/>
    <w:rsid w:val="00B942BD"/>
    <w:rsid w:val="00B94515"/>
    <w:rsid w:val="00B94648"/>
    <w:rsid w:val="00B946E5"/>
    <w:rsid w:val="00B94A33"/>
    <w:rsid w:val="00B94F63"/>
    <w:rsid w:val="00B95327"/>
    <w:rsid w:val="00B956B4"/>
    <w:rsid w:val="00B959FD"/>
    <w:rsid w:val="00B95B00"/>
    <w:rsid w:val="00B95B7D"/>
    <w:rsid w:val="00B95D29"/>
    <w:rsid w:val="00B95D37"/>
    <w:rsid w:val="00B9611C"/>
    <w:rsid w:val="00B9641D"/>
    <w:rsid w:val="00B966A1"/>
    <w:rsid w:val="00B966ED"/>
    <w:rsid w:val="00B968D3"/>
    <w:rsid w:val="00B96B1F"/>
    <w:rsid w:val="00B96B6F"/>
    <w:rsid w:val="00B96B97"/>
    <w:rsid w:val="00B96CD5"/>
    <w:rsid w:val="00B96DE5"/>
    <w:rsid w:val="00B97042"/>
    <w:rsid w:val="00B971DB"/>
    <w:rsid w:val="00B97493"/>
    <w:rsid w:val="00B9762E"/>
    <w:rsid w:val="00B976A1"/>
    <w:rsid w:val="00B97811"/>
    <w:rsid w:val="00B97A26"/>
    <w:rsid w:val="00B97A9D"/>
    <w:rsid w:val="00B97BAB"/>
    <w:rsid w:val="00B97BFF"/>
    <w:rsid w:val="00B97C20"/>
    <w:rsid w:val="00B97C5F"/>
    <w:rsid w:val="00B97E1B"/>
    <w:rsid w:val="00B97EF7"/>
    <w:rsid w:val="00BA007D"/>
    <w:rsid w:val="00BA0195"/>
    <w:rsid w:val="00BA01AA"/>
    <w:rsid w:val="00BA01D5"/>
    <w:rsid w:val="00BA021D"/>
    <w:rsid w:val="00BA0307"/>
    <w:rsid w:val="00BA0612"/>
    <w:rsid w:val="00BA064E"/>
    <w:rsid w:val="00BA0760"/>
    <w:rsid w:val="00BA09F6"/>
    <w:rsid w:val="00BA0A94"/>
    <w:rsid w:val="00BA0AA5"/>
    <w:rsid w:val="00BA0BD5"/>
    <w:rsid w:val="00BA0D83"/>
    <w:rsid w:val="00BA0DC0"/>
    <w:rsid w:val="00BA0E6D"/>
    <w:rsid w:val="00BA0EFD"/>
    <w:rsid w:val="00BA0FB0"/>
    <w:rsid w:val="00BA1061"/>
    <w:rsid w:val="00BA109D"/>
    <w:rsid w:val="00BA122F"/>
    <w:rsid w:val="00BA1287"/>
    <w:rsid w:val="00BA12BF"/>
    <w:rsid w:val="00BA1490"/>
    <w:rsid w:val="00BA156B"/>
    <w:rsid w:val="00BA1605"/>
    <w:rsid w:val="00BA1677"/>
    <w:rsid w:val="00BA18D7"/>
    <w:rsid w:val="00BA18F4"/>
    <w:rsid w:val="00BA1E43"/>
    <w:rsid w:val="00BA1F62"/>
    <w:rsid w:val="00BA2248"/>
    <w:rsid w:val="00BA2298"/>
    <w:rsid w:val="00BA22C4"/>
    <w:rsid w:val="00BA241A"/>
    <w:rsid w:val="00BA248B"/>
    <w:rsid w:val="00BA24EC"/>
    <w:rsid w:val="00BA27FC"/>
    <w:rsid w:val="00BA2861"/>
    <w:rsid w:val="00BA287A"/>
    <w:rsid w:val="00BA28A4"/>
    <w:rsid w:val="00BA28EF"/>
    <w:rsid w:val="00BA2A3D"/>
    <w:rsid w:val="00BA2A44"/>
    <w:rsid w:val="00BA2D15"/>
    <w:rsid w:val="00BA2D72"/>
    <w:rsid w:val="00BA2DDF"/>
    <w:rsid w:val="00BA2F57"/>
    <w:rsid w:val="00BA3133"/>
    <w:rsid w:val="00BA31B9"/>
    <w:rsid w:val="00BA35EF"/>
    <w:rsid w:val="00BA3616"/>
    <w:rsid w:val="00BA37CE"/>
    <w:rsid w:val="00BA380A"/>
    <w:rsid w:val="00BA39A6"/>
    <w:rsid w:val="00BA3AA5"/>
    <w:rsid w:val="00BA3B7E"/>
    <w:rsid w:val="00BA4091"/>
    <w:rsid w:val="00BA4168"/>
    <w:rsid w:val="00BA4241"/>
    <w:rsid w:val="00BA4391"/>
    <w:rsid w:val="00BA43C5"/>
    <w:rsid w:val="00BA44C0"/>
    <w:rsid w:val="00BA4606"/>
    <w:rsid w:val="00BA497E"/>
    <w:rsid w:val="00BA4A24"/>
    <w:rsid w:val="00BA4BEA"/>
    <w:rsid w:val="00BA4C12"/>
    <w:rsid w:val="00BA4CCC"/>
    <w:rsid w:val="00BA4E19"/>
    <w:rsid w:val="00BA4E98"/>
    <w:rsid w:val="00BA4EBC"/>
    <w:rsid w:val="00BA4FB0"/>
    <w:rsid w:val="00BA5132"/>
    <w:rsid w:val="00BA51A8"/>
    <w:rsid w:val="00BA51E6"/>
    <w:rsid w:val="00BA5380"/>
    <w:rsid w:val="00BA53C6"/>
    <w:rsid w:val="00BA54D2"/>
    <w:rsid w:val="00BA55F3"/>
    <w:rsid w:val="00BA581B"/>
    <w:rsid w:val="00BA58A1"/>
    <w:rsid w:val="00BA592C"/>
    <w:rsid w:val="00BA5960"/>
    <w:rsid w:val="00BA5BD5"/>
    <w:rsid w:val="00BA5FA7"/>
    <w:rsid w:val="00BA655E"/>
    <w:rsid w:val="00BA6798"/>
    <w:rsid w:val="00BA68A2"/>
    <w:rsid w:val="00BA6AA4"/>
    <w:rsid w:val="00BA6D1A"/>
    <w:rsid w:val="00BA6D38"/>
    <w:rsid w:val="00BA6E20"/>
    <w:rsid w:val="00BA7507"/>
    <w:rsid w:val="00BA78B0"/>
    <w:rsid w:val="00BA790C"/>
    <w:rsid w:val="00BA7A7D"/>
    <w:rsid w:val="00BA7B4C"/>
    <w:rsid w:val="00BA7D5F"/>
    <w:rsid w:val="00BA7DBF"/>
    <w:rsid w:val="00BA7DF5"/>
    <w:rsid w:val="00BB00D5"/>
    <w:rsid w:val="00BB017A"/>
    <w:rsid w:val="00BB01E4"/>
    <w:rsid w:val="00BB0268"/>
    <w:rsid w:val="00BB0269"/>
    <w:rsid w:val="00BB0276"/>
    <w:rsid w:val="00BB03B6"/>
    <w:rsid w:val="00BB03D9"/>
    <w:rsid w:val="00BB06D7"/>
    <w:rsid w:val="00BB099D"/>
    <w:rsid w:val="00BB09F9"/>
    <w:rsid w:val="00BB0AE8"/>
    <w:rsid w:val="00BB0C25"/>
    <w:rsid w:val="00BB0E6F"/>
    <w:rsid w:val="00BB10FB"/>
    <w:rsid w:val="00BB10FE"/>
    <w:rsid w:val="00BB1159"/>
    <w:rsid w:val="00BB11A4"/>
    <w:rsid w:val="00BB122A"/>
    <w:rsid w:val="00BB12E6"/>
    <w:rsid w:val="00BB1304"/>
    <w:rsid w:val="00BB151A"/>
    <w:rsid w:val="00BB1578"/>
    <w:rsid w:val="00BB15B8"/>
    <w:rsid w:val="00BB16ED"/>
    <w:rsid w:val="00BB16F4"/>
    <w:rsid w:val="00BB1753"/>
    <w:rsid w:val="00BB1B50"/>
    <w:rsid w:val="00BB1C51"/>
    <w:rsid w:val="00BB1C6C"/>
    <w:rsid w:val="00BB1CF5"/>
    <w:rsid w:val="00BB1D47"/>
    <w:rsid w:val="00BB1DBB"/>
    <w:rsid w:val="00BB1DC3"/>
    <w:rsid w:val="00BB1E84"/>
    <w:rsid w:val="00BB1F66"/>
    <w:rsid w:val="00BB225C"/>
    <w:rsid w:val="00BB2277"/>
    <w:rsid w:val="00BB2385"/>
    <w:rsid w:val="00BB23F9"/>
    <w:rsid w:val="00BB2435"/>
    <w:rsid w:val="00BB26E5"/>
    <w:rsid w:val="00BB2767"/>
    <w:rsid w:val="00BB2964"/>
    <w:rsid w:val="00BB2992"/>
    <w:rsid w:val="00BB299D"/>
    <w:rsid w:val="00BB2A47"/>
    <w:rsid w:val="00BB2A5A"/>
    <w:rsid w:val="00BB2C1F"/>
    <w:rsid w:val="00BB2C96"/>
    <w:rsid w:val="00BB2DB2"/>
    <w:rsid w:val="00BB2F98"/>
    <w:rsid w:val="00BB2FAA"/>
    <w:rsid w:val="00BB3018"/>
    <w:rsid w:val="00BB30DB"/>
    <w:rsid w:val="00BB30FB"/>
    <w:rsid w:val="00BB318E"/>
    <w:rsid w:val="00BB3238"/>
    <w:rsid w:val="00BB3363"/>
    <w:rsid w:val="00BB35A0"/>
    <w:rsid w:val="00BB35F3"/>
    <w:rsid w:val="00BB369F"/>
    <w:rsid w:val="00BB375D"/>
    <w:rsid w:val="00BB3776"/>
    <w:rsid w:val="00BB377C"/>
    <w:rsid w:val="00BB3842"/>
    <w:rsid w:val="00BB39BB"/>
    <w:rsid w:val="00BB3AE8"/>
    <w:rsid w:val="00BB3C30"/>
    <w:rsid w:val="00BB3C7B"/>
    <w:rsid w:val="00BB421E"/>
    <w:rsid w:val="00BB42F3"/>
    <w:rsid w:val="00BB43B9"/>
    <w:rsid w:val="00BB4405"/>
    <w:rsid w:val="00BB4457"/>
    <w:rsid w:val="00BB450E"/>
    <w:rsid w:val="00BB4622"/>
    <w:rsid w:val="00BB4661"/>
    <w:rsid w:val="00BB4674"/>
    <w:rsid w:val="00BB4A63"/>
    <w:rsid w:val="00BB4B4F"/>
    <w:rsid w:val="00BB4FD9"/>
    <w:rsid w:val="00BB5054"/>
    <w:rsid w:val="00BB55D8"/>
    <w:rsid w:val="00BB561C"/>
    <w:rsid w:val="00BB5625"/>
    <w:rsid w:val="00BB56D7"/>
    <w:rsid w:val="00BB58D2"/>
    <w:rsid w:val="00BB58D4"/>
    <w:rsid w:val="00BB58DD"/>
    <w:rsid w:val="00BB5913"/>
    <w:rsid w:val="00BB59C6"/>
    <w:rsid w:val="00BB5B40"/>
    <w:rsid w:val="00BB5B68"/>
    <w:rsid w:val="00BB5B8A"/>
    <w:rsid w:val="00BB5B98"/>
    <w:rsid w:val="00BB5C86"/>
    <w:rsid w:val="00BB5F76"/>
    <w:rsid w:val="00BB5F7D"/>
    <w:rsid w:val="00BB6023"/>
    <w:rsid w:val="00BB622A"/>
    <w:rsid w:val="00BB644C"/>
    <w:rsid w:val="00BB6523"/>
    <w:rsid w:val="00BB6993"/>
    <w:rsid w:val="00BB69A7"/>
    <w:rsid w:val="00BB6DCE"/>
    <w:rsid w:val="00BB6FB3"/>
    <w:rsid w:val="00BB7102"/>
    <w:rsid w:val="00BB7263"/>
    <w:rsid w:val="00BB766C"/>
    <w:rsid w:val="00BB77CA"/>
    <w:rsid w:val="00BB77D8"/>
    <w:rsid w:val="00BB7B74"/>
    <w:rsid w:val="00BB7EEF"/>
    <w:rsid w:val="00BB7FE8"/>
    <w:rsid w:val="00BC0154"/>
    <w:rsid w:val="00BC017B"/>
    <w:rsid w:val="00BC01D7"/>
    <w:rsid w:val="00BC0244"/>
    <w:rsid w:val="00BC02D5"/>
    <w:rsid w:val="00BC03D5"/>
    <w:rsid w:val="00BC0517"/>
    <w:rsid w:val="00BC0602"/>
    <w:rsid w:val="00BC082E"/>
    <w:rsid w:val="00BC0841"/>
    <w:rsid w:val="00BC0996"/>
    <w:rsid w:val="00BC0BC0"/>
    <w:rsid w:val="00BC0BED"/>
    <w:rsid w:val="00BC0DC9"/>
    <w:rsid w:val="00BC0E9E"/>
    <w:rsid w:val="00BC0FB0"/>
    <w:rsid w:val="00BC1307"/>
    <w:rsid w:val="00BC13B6"/>
    <w:rsid w:val="00BC13CA"/>
    <w:rsid w:val="00BC15FC"/>
    <w:rsid w:val="00BC171D"/>
    <w:rsid w:val="00BC1875"/>
    <w:rsid w:val="00BC18D5"/>
    <w:rsid w:val="00BC1932"/>
    <w:rsid w:val="00BC1BF9"/>
    <w:rsid w:val="00BC1F14"/>
    <w:rsid w:val="00BC20D1"/>
    <w:rsid w:val="00BC2134"/>
    <w:rsid w:val="00BC227C"/>
    <w:rsid w:val="00BC227E"/>
    <w:rsid w:val="00BC24C5"/>
    <w:rsid w:val="00BC2770"/>
    <w:rsid w:val="00BC28AC"/>
    <w:rsid w:val="00BC29BF"/>
    <w:rsid w:val="00BC2ACD"/>
    <w:rsid w:val="00BC2C8D"/>
    <w:rsid w:val="00BC2C93"/>
    <w:rsid w:val="00BC2D6E"/>
    <w:rsid w:val="00BC3B14"/>
    <w:rsid w:val="00BC3B50"/>
    <w:rsid w:val="00BC3E24"/>
    <w:rsid w:val="00BC3F46"/>
    <w:rsid w:val="00BC3F6D"/>
    <w:rsid w:val="00BC3FF4"/>
    <w:rsid w:val="00BC4020"/>
    <w:rsid w:val="00BC41A0"/>
    <w:rsid w:val="00BC466F"/>
    <w:rsid w:val="00BC471F"/>
    <w:rsid w:val="00BC49CD"/>
    <w:rsid w:val="00BC4EBB"/>
    <w:rsid w:val="00BC5058"/>
    <w:rsid w:val="00BC5211"/>
    <w:rsid w:val="00BC5347"/>
    <w:rsid w:val="00BC5438"/>
    <w:rsid w:val="00BC5478"/>
    <w:rsid w:val="00BC54EF"/>
    <w:rsid w:val="00BC5557"/>
    <w:rsid w:val="00BC559A"/>
    <w:rsid w:val="00BC55AF"/>
    <w:rsid w:val="00BC574C"/>
    <w:rsid w:val="00BC5780"/>
    <w:rsid w:val="00BC57A0"/>
    <w:rsid w:val="00BC59D6"/>
    <w:rsid w:val="00BC5A2A"/>
    <w:rsid w:val="00BC5A9F"/>
    <w:rsid w:val="00BC5BA2"/>
    <w:rsid w:val="00BC5BEB"/>
    <w:rsid w:val="00BC5CCC"/>
    <w:rsid w:val="00BC5D1C"/>
    <w:rsid w:val="00BC5D9E"/>
    <w:rsid w:val="00BC5DFA"/>
    <w:rsid w:val="00BC5EC4"/>
    <w:rsid w:val="00BC5FB6"/>
    <w:rsid w:val="00BC62FE"/>
    <w:rsid w:val="00BC64F1"/>
    <w:rsid w:val="00BC65C5"/>
    <w:rsid w:val="00BC6951"/>
    <w:rsid w:val="00BC6ABC"/>
    <w:rsid w:val="00BC6C7C"/>
    <w:rsid w:val="00BC6D72"/>
    <w:rsid w:val="00BC6D89"/>
    <w:rsid w:val="00BC6E9E"/>
    <w:rsid w:val="00BC7086"/>
    <w:rsid w:val="00BC7130"/>
    <w:rsid w:val="00BC7173"/>
    <w:rsid w:val="00BC71BC"/>
    <w:rsid w:val="00BC7202"/>
    <w:rsid w:val="00BC72D8"/>
    <w:rsid w:val="00BC730C"/>
    <w:rsid w:val="00BC7333"/>
    <w:rsid w:val="00BC7595"/>
    <w:rsid w:val="00BC76BA"/>
    <w:rsid w:val="00BC7888"/>
    <w:rsid w:val="00BC78C2"/>
    <w:rsid w:val="00BC79F4"/>
    <w:rsid w:val="00BC7ABD"/>
    <w:rsid w:val="00BC7C4C"/>
    <w:rsid w:val="00BC7C79"/>
    <w:rsid w:val="00BC7CD3"/>
    <w:rsid w:val="00BC7E9C"/>
    <w:rsid w:val="00BC7F04"/>
    <w:rsid w:val="00BC7F4E"/>
    <w:rsid w:val="00BC9BEE"/>
    <w:rsid w:val="00BCD284"/>
    <w:rsid w:val="00BD0114"/>
    <w:rsid w:val="00BD019B"/>
    <w:rsid w:val="00BD01EA"/>
    <w:rsid w:val="00BD027C"/>
    <w:rsid w:val="00BD02C5"/>
    <w:rsid w:val="00BD0318"/>
    <w:rsid w:val="00BD04FD"/>
    <w:rsid w:val="00BD052E"/>
    <w:rsid w:val="00BD0578"/>
    <w:rsid w:val="00BD05FD"/>
    <w:rsid w:val="00BD0669"/>
    <w:rsid w:val="00BD07A5"/>
    <w:rsid w:val="00BD087D"/>
    <w:rsid w:val="00BD0B14"/>
    <w:rsid w:val="00BD0B35"/>
    <w:rsid w:val="00BD0D53"/>
    <w:rsid w:val="00BD0D6C"/>
    <w:rsid w:val="00BD0E0A"/>
    <w:rsid w:val="00BD0E2D"/>
    <w:rsid w:val="00BD0FF6"/>
    <w:rsid w:val="00BD1153"/>
    <w:rsid w:val="00BD1219"/>
    <w:rsid w:val="00BD1271"/>
    <w:rsid w:val="00BD13A6"/>
    <w:rsid w:val="00BD14C7"/>
    <w:rsid w:val="00BD150E"/>
    <w:rsid w:val="00BD154F"/>
    <w:rsid w:val="00BD16A2"/>
    <w:rsid w:val="00BD1852"/>
    <w:rsid w:val="00BD19A0"/>
    <w:rsid w:val="00BD19B4"/>
    <w:rsid w:val="00BD1A3E"/>
    <w:rsid w:val="00BD1B1A"/>
    <w:rsid w:val="00BD1BB6"/>
    <w:rsid w:val="00BD1BC9"/>
    <w:rsid w:val="00BD1ED5"/>
    <w:rsid w:val="00BD1F73"/>
    <w:rsid w:val="00BD1F97"/>
    <w:rsid w:val="00BD220C"/>
    <w:rsid w:val="00BD2236"/>
    <w:rsid w:val="00BD225E"/>
    <w:rsid w:val="00BD22E1"/>
    <w:rsid w:val="00BD23E9"/>
    <w:rsid w:val="00BD2586"/>
    <w:rsid w:val="00BD2618"/>
    <w:rsid w:val="00BD269F"/>
    <w:rsid w:val="00BD2866"/>
    <w:rsid w:val="00BD2A89"/>
    <w:rsid w:val="00BD2AF3"/>
    <w:rsid w:val="00BD2C5A"/>
    <w:rsid w:val="00BD2F6E"/>
    <w:rsid w:val="00BD3295"/>
    <w:rsid w:val="00BD32B9"/>
    <w:rsid w:val="00BD34BB"/>
    <w:rsid w:val="00BD356A"/>
    <w:rsid w:val="00BD35A2"/>
    <w:rsid w:val="00BD36AC"/>
    <w:rsid w:val="00BD3758"/>
    <w:rsid w:val="00BD384A"/>
    <w:rsid w:val="00BD3D55"/>
    <w:rsid w:val="00BD3DC8"/>
    <w:rsid w:val="00BD3DD4"/>
    <w:rsid w:val="00BD3F06"/>
    <w:rsid w:val="00BD41E1"/>
    <w:rsid w:val="00BD476F"/>
    <w:rsid w:val="00BD484E"/>
    <w:rsid w:val="00BD4855"/>
    <w:rsid w:val="00BD4880"/>
    <w:rsid w:val="00BD4897"/>
    <w:rsid w:val="00BD4BC3"/>
    <w:rsid w:val="00BD4C55"/>
    <w:rsid w:val="00BD4CC0"/>
    <w:rsid w:val="00BD4D64"/>
    <w:rsid w:val="00BD4D8F"/>
    <w:rsid w:val="00BD4D90"/>
    <w:rsid w:val="00BD4DFF"/>
    <w:rsid w:val="00BD4F6D"/>
    <w:rsid w:val="00BD4FE9"/>
    <w:rsid w:val="00BD5111"/>
    <w:rsid w:val="00BD5188"/>
    <w:rsid w:val="00BD53E4"/>
    <w:rsid w:val="00BD53E9"/>
    <w:rsid w:val="00BD5634"/>
    <w:rsid w:val="00BD59B9"/>
    <w:rsid w:val="00BD59EE"/>
    <w:rsid w:val="00BD5AC7"/>
    <w:rsid w:val="00BD5AD4"/>
    <w:rsid w:val="00BD5B17"/>
    <w:rsid w:val="00BD5BFE"/>
    <w:rsid w:val="00BD5E3D"/>
    <w:rsid w:val="00BD5F8E"/>
    <w:rsid w:val="00BD5FCA"/>
    <w:rsid w:val="00BD6059"/>
    <w:rsid w:val="00BD618F"/>
    <w:rsid w:val="00BD62CD"/>
    <w:rsid w:val="00BD634F"/>
    <w:rsid w:val="00BD64F1"/>
    <w:rsid w:val="00BD65B3"/>
    <w:rsid w:val="00BD660C"/>
    <w:rsid w:val="00BD6621"/>
    <w:rsid w:val="00BD6855"/>
    <w:rsid w:val="00BD694E"/>
    <w:rsid w:val="00BD6961"/>
    <w:rsid w:val="00BD6A99"/>
    <w:rsid w:val="00BD6D82"/>
    <w:rsid w:val="00BD6D85"/>
    <w:rsid w:val="00BD6DEA"/>
    <w:rsid w:val="00BD703D"/>
    <w:rsid w:val="00BD72A4"/>
    <w:rsid w:val="00BD72FF"/>
    <w:rsid w:val="00BD73DF"/>
    <w:rsid w:val="00BD746E"/>
    <w:rsid w:val="00BD7905"/>
    <w:rsid w:val="00BD795D"/>
    <w:rsid w:val="00BD7A8E"/>
    <w:rsid w:val="00BD7B96"/>
    <w:rsid w:val="00BD7C54"/>
    <w:rsid w:val="00BD7C73"/>
    <w:rsid w:val="00BD7F47"/>
    <w:rsid w:val="00BD7FC8"/>
    <w:rsid w:val="00BE0069"/>
    <w:rsid w:val="00BE01AD"/>
    <w:rsid w:val="00BE04A5"/>
    <w:rsid w:val="00BE0593"/>
    <w:rsid w:val="00BE0779"/>
    <w:rsid w:val="00BE07E3"/>
    <w:rsid w:val="00BE08C8"/>
    <w:rsid w:val="00BE0A04"/>
    <w:rsid w:val="00BE0A86"/>
    <w:rsid w:val="00BE0B0A"/>
    <w:rsid w:val="00BE0B92"/>
    <w:rsid w:val="00BE0BE3"/>
    <w:rsid w:val="00BE0BEA"/>
    <w:rsid w:val="00BE0C75"/>
    <w:rsid w:val="00BE0CE7"/>
    <w:rsid w:val="00BE0E2F"/>
    <w:rsid w:val="00BE1028"/>
    <w:rsid w:val="00BE121C"/>
    <w:rsid w:val="00BE147B"/>
    <w:rsid w:val="00BE18DC"/>
    <w:rsid w:val="00BE1950"/>
    <w:rsid w:val="00BE1A96"/>
    <w:rsid w:val="00BE1AB1"/>
    <w:rsid w:val="00BE1D6F"/>
    <w:rsid w:val="00BE20E1"/>
    <w:rsid w:val="00BE212B"/>
    <w:rsid w:val="00BE2268"/>
    <w:rsid w:val="00BE22CD"/>
    <w:rsid w:val="00BE2319"/>
    <w:rsid w:val="00BE2571"/>
    <w:rsid w:val="00BE2751"/>
    <w:rsid w:val="00BE2793"/>
    <w:rsid w:val="00BE27D3"/>
    <w:rsid w:val="00BE286F"/>
    <w:rsid w:val="00BE28E7"/>
    <w:rsid w:val="00BE2AC8"/>
    <w:rsid w:val="00BE2CB7"/>
    <w:rsid w:val="00BE2CC5"/>
    <w:rsid w:val="00BE2E5C"/>
    <w:rsid w:val="00BE2E6E"/>
    <w:rsid w:val="00BE2F5D"/>
    <w:rsid w:val="00BE3020"/>
    <w:rsid w:val="00BE3189"/>
    <w:rsid w:val="00BE36CC"/>
    <w:rsid w:val="00BE37CB"/>
    <w:rsid w:val="00BE3813"/>
    <w:rsid w:val="00BE393E"/>
    <w:rsid w:val="00BE3C93"/>
    <w:rsid w:val="00BE3CD3"/>
    <w:rsid w:val="00BE3E78"/>
    <w:rsid w:val="00BE426A"/>
    <w:rsid w:val="00BE4301"/>
    <w:rsid w:val="00BE4409"/>
    <w:rsid w:val="00BE4474"/>
    <w:rsid w:val="00BE46BA"/>
    <w:rsid w:val="00BE496E"/>
    <w:rsid w:val="00BE4B31"/>
    <w:rsid w:val="00BE4BBD"/>
    <w:rsid w:val="00BE4BBE"/>
    <w:rsid w:val="00BE4DD7"/>
    <w:rsid w:val="00BE5154"/>
    <w:rsid w:val="00BE5180"/>
    <w:rsid w:val="00BE520A"/>
    <w:rsid w:val="00BE5406"/>
    <w:rsid w:val="00BE5743"/>
    <w:rsid w:val="00BE5BF2"/>
    <w:rsid w:val="00BE5D59"/>
    <w:rsid w:val="00BE5D76"/>
    <w:rsid w:val="00BE5E8A"/>
    <w:rsid w:val="00BE61D6"/>
    <w:rsid w:val="00BE63D9"/>
    <w:rsid w:val="00BE64A9"/>
    <w:rsid w:val="00BE64AA"/>
    <w:rsid w:val="00BE6522"/>
    <w:rsid w:val="00BE67B7"/>
    <w:rsid w:val="00BE67EF"/>
    <w:rsid w:val="00BE6801"/>
    <w:rsid w:val="00BE68A6"/>
    <w:rsid w:val="00BE69BB"/>
    <w:rsid w:val="00BE6AF0"/>
    <w:rsid w:val="00BE6B88"/>
    <w:rsid w:val="00BE6DFC"/>
    <w:rsid w:val="00BE6F6C"/>
    <w:rsid w:val="00BE6FC4"/>
    <w:rsid w:val="00BE7094"/>
    <w:rsid w:val="00BE7160"/>
    <w:rsid w:val="00BE7199"/>
    <w:rsid w:val="00BE7455"/>
    <w:rsid w:val="00BE7529"/>
    <w:rsid w:val="00BE7587"/>
    <w:rsid w:val="00BE7696"/>
    <w:rsid w:val="00BE780B"/>
    <w:rsid w:val="00BE7C57"/>
    <w:rsid w:val="00BE7D61"/>
    <w:rsid w:val="00BE7FF0"/>
    <w:rsid w:val="00BF0195"/>
    <w:rsid w:val="00BF01F9"/>
    <w:rsid w:val="00BF02FF"/>
    <w:rsid w:val="00BF037E"/>
    <w:rsid w:val="00BF0398"/>
    <w:rsid w:val="00BF03E3"/>
    <w:rsid w:val="00BF04EA"/>
    <w:rsid w:val="00BF07CD"/>
    <w:rsid w:val="00BF0973"/>
    <w:rsid w:val="00BF0A04"/>
    <w:rsid w:val="00BF0A20"/>
    <w:rsid w:val="00BF0ABD"/>
    <w:rsid w:val="00BF0BF0"/>
    <w:rsid w:val="00BF0C82"/>
    <w:rsid w:val="00BF0C94"/>
    <w:rsid w:val="00BF0D9D"/>
    <w:rsid w:val="00BF0E38"/>
    <w:rsid w:val="00BF13F9"/>
    <w:rsid w:val="00BF162E"/>
    <w:rsid w:val="00BF191E"/>
    <w:rsid w:val="00BF1B1A"/>
    <w:rsid w:val="00BF1D0F"/>
    <w:rsid w:val="00BF1E28"/>
    <w:rsid w:val="00BF1E7D"/>
    <w:rsid w:val="00BF1E87"/>
    <w:rsid w:val="00BF1F2E"/>
    <w:rsid w:val="00BF1FD7"/>
    <w:rsid w:val="00BF1FDD"/>
    <w:rsid w:val="00BF203C"/>
    <w:rsid w:val="00BF219B"/>
    <w:rsid w:val="00BF22B6"/>
    <w:rsid w:val="00BF23D2"/>
    <w:rsid w:val="00BF23DD"/>
    <w:rsid w:val="00BF242B"/>
    <w:rsid w:val="00BF244F"/>
    <w:rsid w:val="00BF264D"/>
    <w:rsid w:val="00BF2658"/>
    <w:rsid w:val="00BF26DC"/>
    <w:rsid w:val="00BF28C3"/>
    <w:rsid w:val="00BF28EA"/>
    <w:rsid w:val="00BF2B62"/>
    <w:rsid w:val="00BF2BAA"/>
    <w:rsid w:val="00BF2CCE"/>
    <w:rsid w:val="00BF2E18"/>
    <w:rsid w:val="00BF2F5D"/>
    <w:rsid w:val="00BF2F6C"/>
    <w:rsid w:val="00BF3012"/>
    <w:rsid w:val="00BF304A"/>
    <w:rsid w:val="00BF3066"/>
    <w:rsid w:val="00BF3241"/>
    <w:rsid w:val="00BF3427"/>
    <w:rsid w:val="00BF348E"/>
    <w:rsid w:val="00BF353A"/>
    <w:rsid w:val="00BF35B1"/>
    <w:rsid w:val="00BF3903"/>
    <w:rsid w:val="00BF3A0B"/>
    <w:rsid w:val="00BF3B42"/>
    <w:rsid w:val="00BF3B58"/>
    <w:rsid w:val="00BF3BC0"/>
    <w:rsid w:val="00BF3CBF"/>
    <w:rsid w:val="00BF3D22"/>
    <w:rsid w:val="00BF3D55"/>
    <w:rsid w:val="00BF3FED"/>
    <w:rsid w:val="00BF4460"/>
    <w:rsid w:val="00BF44C6"/>
    <w:rsid w:val="00BF44D4"/>
    <w:rsid w:val="00BF479D"/>
    <w:rsid w:val="00BF47A7"/>
    <w:rsid w:val="00BF4872"/>
    <w:rsid w:val="00BF48C7"/>
    <w:rsid w:val="00BF4AB4"/>
    <w:rsid w:val="00BF4B7C"/>
    <w:rsid w:val="00BF4CE4"/>
    <w:rsid w:val="00BF4D9D"/>
    <w:rsid w:val="00BF4DA4"/>
    <w:rsid w:val="00BF4DFD"/>
    <w:rsid w:val="00BF5512"/>
    <w:rsid w:val="00BF555C"/>
    <w:rsid w:val="00BF5639"/>
    <w:rsid w:val="00BF56A3"/>
    <w:rsid w:val="00BF56BD"/>
    <w:rsid w:val="00BF5778"/>
    <w:rsid w:val="00BF57DE"/>
    <w:rsid w:val="00BF5A37"/>
    <w:rsid w:val="00BF5B68"/>
    <w:rsid w:val="00BF5D87"/>
    <w:rsid w:val="00BF5E1E"/>
    <w:rsid w:val="00BF5ECF"/>
    <w:rsid w:val="00BF6342"/>
    <w:rsid w:val="00BF658A"/>
    <w:rsid w:val="00BF65CD"/>
    <w:rsid w:val="00BF6822"/>
    <w:rsid w:val="00BF6B5B"/>
    <w:rsid w:val="00BF6C63"/>
    <w:rsid w:val="00BF6E57"/>
    <w:rsid w:val="00BF6F9F"/>
    <w:rsid w:val="00BF6FB1"/>
    <w:rsid w:val="00BF70F9"/>
    <w:rsid w:val="00BF730C"/>
    <w:rsid w:val="00BF7310"/>
    <w:rsid w:val="00BF7488"/>
    <w:rsid w:val="00BF759E"/>
    <w:rsid w:val="00BF7668"/>
    <w:rsid w:val="00BF76EB"/>
    <w:rsid w:val="00BF7B39"/>
    <w:rsid w:val="00BF7B98"/>
    <w:rsid w:val="00BF7D9E"/>
    <w:rsid w:val="00BF7E75"/>
    <w:rsid w:val="00BF7F62"/>
    <w:rsid w:val="00BF7FA6"/>
    <w:rsid w:val="00C0005C"/>
    <w:rsid w:val="00C00174"/>
    <w:rsid w:val="00C00221"/>
    <w:rsid w:val="00C006B0"/>
    <w:rsid w:val="00C007EF"/>
    <w:rsid w:val="00C009A3"/>
    <w:rsid w:val="00C00A4F"/>
    <w:rsid w:val="00C00A9B"/>
    <w:rsid w:val="00C00CCC"/>
    <w:rsid w:val="00C01033"/>
    <w:rsid w:val="00C012F5"/>
    <w:rsid w:val="00C0137D"/>
    <w:rsid w:val="00C013F0"/>
    <w:rsid w:val="00C014C4"/>
    <w:rsid w:val="00C0232E"/>
    <w:rsid w:val="00C0249B"/>
    <w:rsid w:val="00C024E8"/>
    <w:rsid w:val="00C02613"/>
    <w:rsid w:val="00C02788"/>
    <w:rsid w:val="00C0287D"/>
    <w:rsid w:val="00C029F5"/>
    <w:rsid w:val="00C02A54"/>
    <w:rsid w:val="00C02C7B"/>
    <w:rsid w:val="00C02DEB"/>
    <w:rsid w:val="00C02F23"/>
    <w:rsid w:val="00C0350C"/>
    <w:rsid w:val="00C0373F"/>
    <w:rsid w:val="00C0378F"/>
    <w:rsid w:val="00C03945"/>
    <w:rsid w:val="00C03BBB"/>
    <w:rsid w:val="00C03BC4"/>
    <w:rsid w:val="00C03CB7"/>
    <w:rsid w:val="00C03CD7"/>
    <w:rsid w:val="00C03CE4"/>
    <w:rsid w:val="00C03D86"/>
    <w:rsid w:val="00C03DA1"/>
    <w:rsid w:val="00C03E5C"/>
    <w:rsid w:val="00C03EC2"/>
    <w:rsid w:val="00C03FCF"/>
    <w:rsid w:val="00C04078"/>
    <w:rsid w:val="00C040F9"/>
    <w:rsid w:val="00C04246"/>
    <w:rsid w:val="00C043DA"/>
    <w:rsid w:val="00C045D4"/>
    <w:rsid w:val="00C04795"/>
    <w:rsid w:val="00C047B0"/>
    <w:rsid w:val="00C0480C"/>
    <w:rsid w:val="00C0483E"/>
    <w:rsid w:val="00C04A75"/>
    <w:rsid w:val="00C04C50"/>
    <w:rsid w:val="00C04DEA"/>
    <w:rsid w:val="00C04E9D"/>
    <w:rsid w:val="00C04F80"/>
    <w:rsid w:val="00C050E3"/>
    <w:rsid w:val="00C0511A"/>
    <w:rsid w:val="00C05480"/>
    <w:rsid w:val="00C05498"/>
    <w:rsid w:val="00C0565B"/>
    <w:rsid w:val="00C0568E"/>
    <w:rsid w:val="00C056DA"/>
    <w:rsid w:val="00C0594F"/>
    <w:rsid w:val="00C0597C"/>
    <w:rsid w:val="00C05B1C"/>
    <w:rsid w:val="00C05B57"/>
    <w:rsid w:val="00C05B94"/>
    <w:rsid w:val="00C05C59"/>
    <w:rsid w:val="00C05DA1"/>
    <w:rsid w:val="00C05E53"/>
    <w:rsid w:val="00C05F4C"/>
    <w:rsid w:val="00C05F91"/>
    <w:rsid w:val="00C05FAB"/>
    <w:rsid w:val="00C06105"/>
    <w:rsid w:val="00C06115"/>
    <w:rsid w:val="00C062EA"/>
    <w:rsid w:val="00C0649A"/>
    <w:rsid w:val="00C06536"/>
    <w:rsid w:val="00C06586"/>
    <w:rsid w:val="00C0678F"/>
    <w:rsid w:val="00C06879"/>
    <w:rsid w:val="00C068A3"/>
    <w:rsid w:val="00C0698D"/>
    <w:rsid w:val="00C069B9"/>
    <w:rsid w:val="00C06B28"/>
    <w:rsid w:val="00C06BC8"/>
    <w:rsid w:val="00C06C2E"/>
    <w:rsid w:val="00C070BF"/>
    <w:rsid w:val="00C07221"/>
    <w:rsid w:val="00C07364"/>
    <w:rsid w:val="00C0747B"/>
    <w:rsid w:val="00C0749A"/>
    <w:rsid w:val="00C07BA7"/>
    <w:rsid w:val="00C07C19"/>
    <w:rsid w:val="00C07EB0"/>
    <w:rsid w:val="00C07EFB"/>
    <w:rsid w:val="00C07F16"/>
    <w:rsid w:val="00C07F40"/>
    <w:rsid w:val="00C0ECCD"/>
    <w:rsid w:val="00C100C3"/>
    <w:rsid w:val="00C101EC"/>
    <w:rsid w:val="00C103CA"/>
    <w:rsid w:val="00C1061E"/>
    <w:rsid w:val="00C1090A"/>
    <w:rsid w:val="00C109A6"/>
    <w:rsid w:val="00C109A9"/>
    <w:rsid w:val="00C10A4D"/>
    <w:rsid w:val="00C10D0C"/>
    <w:rsid w:val="00C10E18"/>
    <w:rsid w:val="00C10E41"/>
    <w:rsid w:val="00C11023"/>
    <w:rsid w:val="00C11034"/>
    <w:rsid w:val="00C11036"/>
    <w:rsid w:val="00C111ED"/>
    <w:rsid w:val="00C113B0"/>
    <w:rsid w:val="00C11428"/>
    <w:rsid w:val="00C1142A"/>
    <w:rsid w:val="00C116A5"/>
    <w:rsid w:val="00C11813"/>
    <w:rsid w:val="00C11968"/>
    <w:rsid w:val="00C119D3"/>
    <w:rsid w:val="00C11F54"/>
    <w:rsid w:val="00C120C8"/>
    <w:rsid w:val="00C12218"/>
    <w:rsid w:val="00C12411"/>
    <w:rsid w:val="00C1243F"/>
    <w:rsid w:val="00C12492"/>
    <w:rsid w:val="00C12515"/>
    <w:rsid w:val="00C12AD9"/>
    <w:rsid w:val="00C12D8B"/>
    <w:rsid w:val="00C12DE9"/>
    <w:rsid w:val="00C12E9E"/>
    <w:rsid w:val="00C1308D"/>
    <w:rsid w:val="00C1322A"/>
    <w:rsid w:val="00C1322C"/>
    <w:rsid w:val="00C132C8"/>
    <w:rsid w:val="00C133B1"/>
    <w:rsid w:val="00C133FA"/>
    <w:rsid w:val="00C1346B"/>
    <w:rsid w:val="00C134BA"/>
    <w:rsid w:val="00C136A0"/>
    <w:rsid w:val="00C13AF0"/>
    <w:rsid w:val="00C13BF1"/>
    <w:rsid w:val="00C13CD8"/>
    <w:rsid w:val="00C140F7"/>
    <w:rsid w:val="00C14162"/>
    <w:rsid w:val="00C141B8"/>
    <w:rsid w:val="00C141C9"/>
    <w:rsid w:val="00C1420D"/>
    <w:rsid w:val="00C14352"/>
    <w:rsid w:val="00C14361"/>
    <w:rsid w:val="00C14506"/>
    <w:rsid w:val="00C14669"/>
    <w:rsid w:val="00C146B2"/>
    <w:rsid w:val="00C148E4"/>
    <w:rsid w:val="00C14BA4"/>
    <w:rsid w:val="00C14C9D"/>
    <w:rsid w:val="00C14DD9"/>
    <w:rsid w:val="00C14F5C"/>
    <w:rsid w:val="00C14FB3"/>
    <w:rsid w:val="00C150EB"/>
    <w:rsid w:val="00C1510B"/>
    <w:rsid w:val="00C15172"/>
    <w:rsid w:val="00C15237"/>
    <w:rsid w:val="00C153D1"/>
    <w:rsid w:val="00C154C2"/>
    <w:rsid w:val="00C1564E"/>
    <w:rsid w:val="00C1577B"/>
    <w:rsid w:val="00C15801"/>
    <w:rsid w:val="00C1584B"/>
    <w:rsid w:val="00C1588E"/>
    <w:rsid w:val="00C158AB"/>
    <w:rsid w:val="00C159F2"/>
    <w:rsid w:val="00C15A13"/>
    <w:rsid w:val="00C15D64"/>
    <w:rsid w:val="00C15D91"/>
    <w:rsid w:val="00C15DF5"/>
    <w:rsid w:val="00C15E5D"/>
    <w:rsid w:val="00C15EC2"/>
    <w:rsid w:val="00C15F21"/>
    <w:rsid w:val="00C1611A"/>
    <w:rsid w:val="00C1622B"/>
    <w:rsid w:val="00C162AA"/>
    <w:rsid w:val="00C162BC"/>
    <w:rsid w:val="00C16533"/>
    <w:rsid w:val="00C165B7"/>
    <w:rsid w:val="00C166B7"/>
    <w:rsid w:val="00C1677A"/>
    <w:rsid w:val="00C167F8"/>
    <w:rsid w:val="00C16884"/>
    <w:rsid w:val="00C16C45"/>
    <w:rsid w:val="00C16C74"/>
    <w:rsid w:val="00C16F47"/>
    <w:rsid w:val="00C1707F"/>
    <w:rsid w:val="00C170C0"/>
    <w:rsid w:val="00C17117"/>
    <w:rsid w:val="00C17540"/>
    <w:rsid w:val="00C17627"/>
    <w:rsid w:val="00C17704"/>
    <w:rsid w:val="00C1771E"/>
    <w:rsid w:val="00C178DD"/>
    <w:rsid w:val="00C179A3"/>
    <w:rsid w:val="00C17BB6"/>
    <w:rsid w:val="00C17BE6"/>
    <w:rsid w:val="00C17E34"/>
    <w:rsid w:val="00C1FC03"/>
    <w:rsid w:val="00C200E9"/>
    <w:rsid w:val="00C20493"/>
    <w:rsid w:val="00C204B1"/>
    <w:rsid w:val="00C204C1"/>
    <w:rsid w:val="00C20550"/>
    <w:rsid w:val="00C2068E"/>
    <w:rsid w:val="00C206A4"/>
    <w:rsid w:val="00C2074D"/>
    <w:rsid w:val="00C2076B"/>
    <w:rsid w:val="00C20842"/>
    <w:rsid w:val="00C20A13"/>
    <w:rsid w:val="00C20C40"/>
    <w:rsid w:val="00C20F42"/>
    <w:rsid w:val="00C2103F"/>
    <w:rsid w:val="00C210A6"/>
    <w:rsid w:val="00C210B3"/>
    <w:rsid w:val="00C21143"/>
    <w:rsid w:val="00C21218"/>
    <w:rsid w:val="00C213B5"/>
    <w:rsid w:val="00C21545"/>
    <w:rsid w:val="00C215F7"/>
    <w:rsid w:val="00C21870"/>
    <w:rsid w:val="00C21915"/>
    <w:rsid w:val="00C21965"/>
    <w:rsid w:val="00C219A3"/>
    <w:rsid w:val="00C219F9"/>
    <w:rsid w:val="00C21B26"/>
    <w:rsid w:val="00C21C10"/>
    <w:rsid w:val="00C21D72"/>
    <w:rsid w:val="00C21D84"/>
    <w:rsid w:val="00C21D9C"/>
    <w:rsid w:val="00C21E5F"/>
    <w:rsid w:val="00C221D5"/>
    <w:rsid w:val="00C2243E"/>
    <w:rsid w:val="00C22490"/>
    <w:rsid w:val="00C224B8"/>
    <w:rsid w:val="00C224CE"/>
    <w:rsid w:val="00C224F8"/>
    <w:rsid w:val="00C226E8"/>
    <w:rsid w:val="00C2284E"/>
    <w:rsid w:val="00C22A27"/>
    <w:rsid w:val="00C22B1D"/>
    <w:rsid w:val="00C22C54"/>
    <w:rsid w:val="00C22CE5"/>
    <w:rsid w:val="00C22F43"/>
    <w:rsid w:val="00C2303F"/>
    <w:rsid w:val="00C23373"/>
    <w:rsid w:val="00C23982"/>
    <w:rsid w:val="00C23990"/>
    <w:rsid w:val="00C23A28"/>
    <w:rsid w:val="00C23AEB"/>
    <w:rsid w:val="00C23B3D"/>
    <w:rsid w:val="00C23B77"/>
    <w:rsid w:val="00C23C99"/>
    <w:rsid w:val="00C23F2D"/>
    <w:rsid w:val="00C23F73"/>
    <w:rsid w:val="00C23FD8"/>
    <w:rsid w:val="00C2413D"/>
    <w:rsid w:val="00C2419D"/>
    <w:rsid w:val="00C241A8"/>
    <w:rsid w:val="00C2430F"/>
    <w:rsid w:val="00C24492"/>
    <w:rsid w:val="00C24617"/>
    <w:rsid w:val="00C2477D"/>
    <w:rsid w:val="00C24866"/>
    <w:rsid w:val="00C24AE4"/>
    <w:rsid w:val="00C24C24"/>
    <w:rsid w:val="00C24D37"/>
    <w:rsid w:val="00C24DDE"/>
    <w:rsid w:val="00C24E74"/>
    <w:rsid w:val="00C2505C"/>
    <w:rsid w:val="00C251D9"/>
    <w:rsid w:val="00C25206"/>
    <w:rsid w:val="00C25232"/>
    <w:rsid w:val="00C25342"/>
    <w:rsid w:val="00C25421"/>
    <w:rsid w:val="00C25432"/>
    <w:rsid w:val="00C2544D"/>
    <w:rsid w:val="00C25538"/>
    <w:rsid w:val="00C255C2"/>
    <w:rsid w:val="00C25703"/>
    <w:rsid w:val="00C25749"/>
    <w:rsid w:val="00C25915"/>
    <w:rsid w:val="00C25A3C"/>
    <w:rsid w:val="00C25B49"/>
    <w:rsid w:val="00C25B9A"/>
    <w:rsid w:val="00C25C9E"/>
    <w:rsid w:val="00C25CA8"/>
    <w:rsid w:val="00C25EA3"/>
    <w:rsid w:val="00C25FC0"/>
    <w:rsid w:val="00C26073"/>
    <w:rsid w:val="00C2612E"/>
    <w:rsid w:val="00C2615F"/>
    <w:rsid w:val="00C26228"/>
    <w:rsid w:val="00C26446"/>
    <w:rsid w:val="00C26501"/>
    <w:rsid w:val="00C26568"/>
    <w:rsid w:val="00C267EA"/>
    <w:rsid w:val="00C26AC1"/>
    <w:rsid w:val="00C26C8E"/>
    <w:rsid w:val="00C26D1C"/>
    <w:rsid w:val="00C26E3A"/>
    <w:rsid w:val="00C26EB0"/>
    <w:rsid w:val="00C270CC"/>
    <w:rsid w:val="00C271C3"/>
    <w:rsid w:val="00C2728B"/>
    <w:rsid w:val="00C272C4"/>
    <w:rsid w:val="00C272E2"/>
    <w:rsid w:val="00C273A5"/>
    <w:rsid w:val="00C273DB"/>
    <w:rsid w:val="00C27473"/>
    <w:rsid w:val="00C275CC"/>
    <w:rsid w:val="00C27709"/>
    <w:rsid w:val="00C27797"/>
    <w:rsid w:val="00C278B4"/>
    <w:rsid w:val="00C278FD"/>
    <w:rsid w:val="00C27DC7"/>
    <w:rsid w:val="00C27DD7"/>
    <w:rsid w:val="00C27EF0"/>
    <w:rsid w:val="00C2B051"/>
    <w:rsid w:val="00C300AB"/>
    <w:rsid w:val="00C3032A"/>
    <w:rsid w:val="00C30391"/>
    <w:rsid w:val="00C3051C"/>
    <w:rsid w:val="00C30639"/>
    <w:rsid w:val="00C30843"/>
    <w:rsid w:val="00C30869"/>
    <w:rsid w:val="00C308F5"/>
    <w:rsid w:val="00C30941"/>
    <w:rsid w:val="00C30987"/>
    <w:rsid w:val="00C309A5"/>
    <w:rsid w:val="00C30AFA"/>
    <w:rsid w:val="00C30B58"/>
    <w:rsid w:val="00C30D55"/>
    <w:rsid w:val="00C30D8E"/>
    <w:rsid w:val="00C30DEB"/>
    <w:rsid w:val="00C30E89"/>
    <w:rsid w:val="00C30F0C"/>
    <w:rsid w:val="00C30F9C"/>
    <w:rsid w:val="00C31098"/>
    <w:rsid w:val="00C312FD"/>
    <w:rsid w:val="00C31358"/>
    <w:rsid w:val="00C31439"/>
    <w:rsid w:val="00C317FD"/>
    <w:rsid w:val="00C3184B"/>
    <w:rsid w:val="00C31987"/>
    <w:rsid w:val="00C319B3"/>
    <w:rsid w:val="00C31C12"/>
    <w:rsid w:val="00C31D59"/>
    <w:rsid w:val="00C31E2A"/>
    <w:rsid w:val="00C31E6E"/>
    <w:rsid w:val="00C31F2A"/>
    <w:rsid w:val="00C324FF"/>
    <w:rsid w:val="00C325DE"/>
    <w:rsid w:val="00C32704"/>
    <w:rsid w:val="00C32774"/>
    <w:rsid w:val="00C32897"/>
    <w:rsid w:val="00C328E5"/>
    <w:rsid w:val="00C328E9"/>
    <w:rsid w:val="00C32A12"/>
    <w:rsid w:val="00C32AF1"/>
    <w:rsid w:val="00C32B72"/>
    <w:rsid w:val="00C32D2E"/>
    <w:rsid w:val="00C330CC"/>
    <w:rsid w:val="00C3322C"/>
    <w:rsid w:val="00C33332"/>
    <w:rsid w:val="00C33335"/>
    <w:rsid w:val="00C3344C"/>
    <w:rsid w:val="00C335A8"/>
    <w:rsid w:val="00C339B2"/>
    <w:rsid w:val="00C33C1F"/>
    <w:rsid w:val="00C34176"/>
    <w:rsid w:val="00C3418B"/>
    <w:rsid w:val="00C34251"/>
    <w:rsid w:val="00C34272"/>
    <w:rsid w:val="00C34531"/>
    <w:rsid w:val="00C34A5D"/>
    <w:rsid w:val="00C34A6D"/>
    <w:rsid w:val="00C34B87"/>
    <w:rsid w:val="00C34BB4"/>
    <w:rsid w:val="00C34D97"/>
    <w:rsid w:val="00C34E4F"/>
    <w:rsid w:val="00C34EAD"/>
    <w:rsid w:val="00C3507E"/>
    <w:rsid w:val="00C350E8"/>
    <w:rsid w:val="00C35105"/>
    <w:rsid w:val="00C35296"/>
    <w:rsid w:val="00C35370"/>
    <w:rsid w:val="00C354D1"/>
    <w:rsid w:val="00C35812"/>
    <w:rsid w:val="00C35817"/>
    <w:rsid w:val="00C358B0"/>
    <w:rsid w:val="00C359E1"/>
    <w:rsid w:val="00C35AC0"/>
    <w:rsid w:val="00C35BCB"/>
    <w:rsid w:val="00C35BF1"/>
    <w:rsid w:val="00C35C44"/>
    <w:rsid w:val="00C35C91"/>
    <w:rsid w:val="00C35DFE"/>
    <w:rsid w:val="00C35E44"/>
    <w:rsid w:val="00C35EDD"/>
    <w:rsid w:val="00C35FAE"/>
    <w:rsid w:val="00C36068"/>
    <w:rsid w:val="00C3619F"/>
    <w:rsid w:val="00C362EF"/>
    <w:rsid w:val="00C36385"/>
    <w:rsid w:val="00C363CC"/>
    <w:rsid w:val="00C364CD"/>
    <w:rsid w:val="00C36605"/>
    <w:rsid w:val="00C368F2"/>
    <w:rsid w:val="00C36963"/>
    <w:rsid w:val="00C36B01"/>
    <w:rsid w:val="00C36BCF"/>
    <w:rsid w:val="00C36C82"/>
    <w:rsid w:val="00C36E25"/>
    <w:rsid w:val="00C3700F"/>
    <w:rsid w:val="00C37394"/>
    <w:rsid w:val="00C3775C"/>
    <w:rsid w:val="00C37853"/>
    <w:rsid w:val="00C3785F"/>
    <w:rsid w:val="00C37A04"/>
    <w:rsid w:val="00C37B51"/>
    <w:rsid w:val="00C37BB6"/>
    <w:rsid w:val="00C37D0B"/>
    <w:rsid w:val="00C37DBE"/>
    <w:rsid w:val="00C37EF7"/>
    <w:rsid w:val="00C37F00"/>
    <w:rsid w:val="00C3B9F3"/>
    <w:rsid w:val="00C400A9"/>
    <w:rsid w:val="00C400FB"/>
    <w:rsid w:val="00C4019B"/>
    <w:rsid w:val="00C4027A"/>
    <w:rsid w:val="00C4033C"/>
    <w:rsid w:val="00C405E7"/>
    <w:rsid w:val="00C4071B"/>
    <w:rsid w:val="00C4072B"/>
    <w:rsid w:val="00C408D6"/>
    <w:rsid w:val="00C40979"/>
    <w:rsid w:val="00C4097C"/>
    <w:rsid w:val="00C40A77"/>
    <w:rsid w:val="00C40BD7"/>
    <w:rsid w:val="00C40EAF"/>
    <w:rsid w:val="00C40EFB"/>
    <w:rsid w:val="00C40FD6"/>
    <w:rsid w:val="00C41040"/>
    <w:rsid w:val="00C41054"/>
    <w:rsid w:val="00C41295"/>
    <w:rsid w:val="00C4138F"/>
    <w:rsid w:val="00C41424"/>
    <w:rsid w:val="00C41481"/>
    <w:rsid w:val="00C414AA"/>
    <w:rsid w:val="00C414E6"/>
    <w:rsid w:val="00C41506"/>
    <w:rsid w:val="00C41599"/>
    <w:rsid w:val="00C41864"/>
    <w:rsid w:val="00C4189A"/>
    <w:rsid w:val="00C41BF7"/>
    <w:rsid w:val="00C41C67"/>
    <w:rsid w:val="00C41CD3"/>
    <w:rsid w:val="00C41EBF"/>
    <w:rsid w:val="00C42004"/>
    <w:rsid w:val="00C4238C"/>
    <w:rsid w:val="00C42B57"/>
    <w:rsid w:val="00C42B7C"/>
    <w:rsid w:val="00C42CCE"/>
    <w:rsid w:val="00C42CE3"/>
    <w:rsid w:val="00C42D07"/>
    <w:rsid w:val="00C42F27"/>
    <w:rsid w:val="00C4307F"/>
    <w:rsid w:val="00C431AB"/>
    <w:rsid w:val="00C431BF"/>
    <w:rsid w:val="00C432A0"/>
    <w:rsid w:val="00C432AA"/>
    <w:rsid w:val="00C434B3"/>
    <w:rsid w:val="00C43592"/>
    <w:rsid w:val="00C4364B"/>
    <w:rsid w:val="00C43664"/>
    <w:rsid w:val="00C43896"/>
    <w:rsid w:val="00C439C6"/>
    <w:rsid w:val="00C43AF9"/>
    <w:rsid w:val="00C43B41"/>
    <w:rsid w:val="00C43C5C"/>
    <w:rsid w:val="00C43E12"/>
    <w:rsid w:val="00C43F63"/>
    <w:rsid w:val="00C44364"/>
    <w:rsid w:val="00C443F2"/>
    <w:rsid w:val="00C447A6"/>
    <w:rsid w:val="00C447B9"/>
    <w:rsid w:val="00C448BB"/>
    <w:rsid w:val="00C44B79"/>
    <w:rsid w:val="00C44D58"/>
    <w:rsid w:val="00C44E9F"/>
    <w:rsid w:val="00C44FB5"/>
    <w:rsid w:val="00C450A2"/>
    <w:rsid w:val="00C45108"/>
    <w:rsid w:val="00C4516D"/>
    <w:rsid w:val="00C451AC"/>
    <w:rsid w:val="00C451ED"/>
    <w:rsid w:val="00C45542"/>
    <w:rsid w:val="00C455E7"/>
    <w:rsid w:val="00C455F1"/>
    <w:rsid w:val="00C456CD"/>
    <w:rsid w:val="00C456E9"/>
    <w:rsid w:val="00C456FE"/>
    <w:rsid w:val="00C4577D"/>
    <w:rsid w:val="00C457BC"/>
    <w:rsid w:val="00C458F5"/>
    <w:rsid w:val="00C45957"/>
    <w:rsid w:val="00C45971"/>
    <w:rsid w:val="00C45A76"/>
    <w:rsid w:val="00C45A80"/>
    <w:rsid w:val="00C45C26"/>
    <w:rsid w:val="00C45DB0"/>
    <w:rsid w:val="00C45DDB"/>
    <w:rsid w:val="00C45EAF"/>
    <w:rsid w:val="00C45EDF"/>
    <w:rsid w:val="00C46109"/>
    <w:rsid w:val="00C46142"/>
    <w:rsid w:val="00C46253"/>
    <w:rsid w:val="00C4641F"/>
    <w:rsid w:val="00C4653C"/>
    <w:rsid w:val="00C46590"/>
    <w:rsid w:val="00C469C6"/>
    <w:rsid w:val="00C46A01"/>
    <w:rsid w:val="00C46A20"/>
    <w:rsid w:val="00C46A59"/>
    <w:rsid w:val="00C46BB5"/>
    <w:rsid w:val="00C46DE1"/>
    <w:rsid w:val="00C46E0A"/>
    <w:rsid w:val="00C46F79"/>
    <w:rsid w:val="00C46FC9"/>
    <w:rsid w:val="00C47126"/>
    <w:rsid w:val="00C4716F"/>
    <w:rsid w:val="00C47346"/>
    <w:rsid w:val="00C47387"/>
    <w:rsid w:val="00C474A3"/>
    <w:rsid w:val="00C47706"/>
    <w:rsid w:val="00C477F3"/>
    <w:rsid w:val="00C47967"/>
    <w:rsid w:val="00C479B2"/>
    <w:rsid w:val="00C47A4A"/>
    <w:rsid w:val="00C47B5F"/>
    <w:rsid w:val="00C47BC2"/>
    <w:rsid w:val="00C47D9C"/>
    <w:rsid w:val="00C47E76"/>
    <w:rsid w:val="00C500C6"/>
    <w:rsid w:val="00C5015D"/>
    <w:rsid w:val="00C50298"/>
    <w:rsid w:val="00C5089E"/>
    <w:rsid w:val="00C5090F"/>
    <w:rsid w:val="00C509E0"/>
    <w:rsid w:val="00C50B12"/>
    <w:rsid w:val="00C50E31"/>
    <w:rsid w:val="00C51009"/>
    <w:rsid w:val="00C51011"/>
    <w:rsid w:val="00C51174"/>
    <w:rsid w:val="00C51358"/>
    <w:rsid w:val="00C51425"/>
    <w:rsid w:val="00C515D3"/>
    <w:rsid w:val="00C51675"/>
    <w:rsid w:val="00C518F5"/>
    <w:rsid w:val="00C51B84"/>
    <w:rsid w:val="00C51BF5"/>
    <w:rsid w:val="00C51D02"/>
    <w:rsid w:val="00C51FC7"/>
    <w:rsid w:val="00C52067"/>
    <w:rsid w:val="00C52350"/>
    <w:rsid w:val="00C523C0"/>
    <w:rsid w:val="00C52634"/>
    <w:rsid w:val="00C5270F"/>
    <w:rsid w:val="00C527D2"/>
    <w:rsid w:val="00C52B31"/>
    <w:rsid w:val="00C52FC8"/>
    <w:rsid w:val="00C5304D"/>
    <w:rsid w:val="00C530EF"/>
    <w:rsid w:val="00C53121"/>
    <w:rsid w:val="00C53148"/>
    <w:rsid w:val="00C5325D"/>
    <w:rsid w:val="00C532A1"/>
    <w:rsid w:val="00C532A9"/>
    <w:rsid w:val="00C534B1"/>
    <w:rsid w:val="00C5357B"/>
    <w:rsid w:val="00C5379B"/>
    <w:rsid w:val="00C537C9"/>
    <w:rsid w:val="00C537ED"/>
    <w:rsid w:val="00C5397C"/>
    <w:rsid w:val="00C53AA8"/>
    <w:rsid w:val="00C53B65"/>
    <w:rsid w:val="00C53C6B"/>
    <w:rsid w:val="00C53C71"/>
    <w:rsid w:val="00C53DB9"/>
    <w:rsid w:val="00C53E5C"/>
    <w:rsid w:val="00C53E62"/>
    <w:rsid w:val="00C53F0C"/>
    <w:rsid w:val="00C53F6C"/>
    <w:rsid w:val="00C540AE"/>
    <w:rsid w:val="00C5431F"/>
    <w:rsid w:val="00C543BE"/>
    <w:rsid w:val="00C5445F"/>
    <w:rsid w:val="00C54495"/>
    <w:rsid w:val="00C5456C"/>
    <w:rsid w:val="00C54747"/>
    <w:rsid w:val="00C54795"/>
    <w:rsid w:val="00C54994"/>
    <w:rsid w:val="00C54CE6"/>
    <w:rsid w:val="00C54D2F"/>
    <w:rsid w:val="00C54DE2"/>
    <w:rsid w:val="00C55245"/>
    <w:rsid w:val="00C5529A"/>
    <w:rsid w:val="00C552E6"/>
    <w:rsid w:val="00C55421"/>
    <w:rsid w:val="00C55430"/>
    <w:rsid w:val="00C5546B"/>
    <w:rsid w:val="00C55482"/>
    <w:rsid w:val="00C556B0"/>
    <w:rsid w:val="00C55770"/>
    <w:rsid w:val="00C557C0"/>
    <w:rsid w:val="00C557D7"/>
    <w:rsid w:val="00C55837"/>
    <w:rsid w:val="00C55888"/>
    <w:rsid w:val="00C55ABC"/>
    <w:rsid w:val="00C55C6C"/>
    <w:rsid w:val="00C55CEC"/>
    <w:rsid w:val="00C55E81"/>
    <w:rsid w:val="00C56020"/>
    <w:rsid w:val="00C5633D"/>
    <w:rsid w:val="00C5640F"/>
    <w:rsid w:val="00C56477"/>
    <w:rsid w:val="00C565FD"/>
    <w:rsid w:val="00C566F7"/>
    <w:rsid w:val="00C56757"/>
    <w:rsid w:val="00C56816"/>
    <w:rsid w:val="00C5690D"/>
    <w:rsid w:val="00C56AEB"/>
    <w:rsid w:val="00C56BE6"/>
    <w:rsid w:val="00C56D3F"/>
    <w:rsid w:val="00C56DE5"/>
    <w:rsid w:val="00C56FA9"/>
    <w:rsid w:val="00C570A3"/>
    <w:rsid w:val="00C57118"/>
    <w:rsid w:val="00C5723C"/>
    <w:rsid w:val="00C572C6"/>
    <w:rsid w:val="00C575DC"/>
    <w:rsid w:val="00C576DB"/>
    <w:rsid w:val="00C57864"/>
    <w:rsid w:val="00C579C8"/>
    <w:rsid w:val="00C57B1A"/>
    <w:rsid w:val="00C57BEC"/>
    <w:rsid w:val="00C57C36"/>
    <w:rsid w:val="00C57C76"/>
    <w:rsid w:val="00C57D29"/>
    <w:rsid w:val="00C57D7A"/>
    <w:rsid w:val="00C57EFE"/>
    <w:rsid w:val="00C57F4E"/>
    <w:rsid w:val="00C57F81"/>
    <w:rsid w:val="00C60089"/>
    <w:rsid w:val="00C60138"/>
    <w:rsid w:val="00C602B6"/>
    <w:rsid w:val="00C6039F"/>
    <w:rsid w:val="00C60451"/>
    <w:rsid w:val="00C60670"/>
    <w:rsid w:val="00C606AA"/>
    <w:rsid w:val="00C60737"/>
    <w:rsid w:val="00C6073A"/>
    <w:rsid w:val="00C608F8"/>
    <w:rsid w:val="00C6090A"/>
    <w:rsid w:val="00C609D5"/>
    <w:rsid w:val="00C61117"/>
    <w:rsid w:val="00C61149"/>
    <w:rsid w:val="00C61257"/>
    <w:rsid w:val="00C6125E"/>
    <w:rsid w:val="00C61260"/>
    <w:rsid w:val="00C6136E"/>
    <w:rsid w:val="00C61429"/>
    <w:rsid w:val="00C617D8"/>
    <w:rsid w:val="00C618D2"/>
    <w:rsid w:val="00C61968"/>
    <w:rsid w:val="00C619AD"/>
    <w:rsid w:val="00C61B60"/>
    <w:rsid w:val="00C61BEF"/>
    <w:rsid w:val="00C61BFF"/>
    <w:rsid w:val="00C61D03"/>
    <w:rsid w:val="00C61ECC"/>
    <w:rsid w:val="00C61F91"/>
    <w:rsid w:val="00C62029"/>
    <w:rsid w:val="00C62373"/>
    <w:rsid w:val="00C62504"/>
    <w:rsid w:val="00C626BE"/>
    <w:rsid w:val="00C62750"/>
    <w:rsid w:val="00C62764"/>
    <w:rsid w:val="00C62924"/>
    <w:rsid w:val="00C62C05"/>
    <w:rsid w:val="00C62FDF"/>
    <w:rsid w:val="00C63039"/>
    <w:rsid w:val="00C6309D"/>
    <w:rsid w:val="00C63237"/>
    <w:rsid w:val="00C63257"/>
    <w:rsid w:val="00C63339"/>
    <w:rsid w:val="00C6336B"/>
    <w:rsid w:val="00C6345B"/>
    <w:rsid w:val="00C634D5"/>
    <w:rsid w:val="00C63532"/>
    <w:rsid w:val="00C6361D"/>
    <w:rsid w:val="00C6368B"/>
    <w:rsid w:val="00C63745"/>
    <w:rsid w:val="00C63817"/>
    <w:rsid w:val="00C63A22"/>
    <w:rsid w:val="00C63B82"/>
    <w:rsid w:val="00C63B87"/>
    <w:rsid w:val="00C63BB3"/>
    <w:rsid w:val="00C63C0B"/>
    <w:rsid w:val="00C63C34"/>
    <w:rsid w:val="00C63D73"/>
    <w:rsid w:val="00C63F1D"/>
    <w:rsid w:val="00C6414E"/>
    <w:rsid w:val="00C642B6"/>
    <w:rsid w:val="00C64420"/>
    <w:rsid w:val="00C64649"/>
    <w:rsid w:val="00C646F8"/>
    <w:rsid w:val="00C6479D"/>
    <w:rsid w:val="00C647C7"/>
    <w:rsid w:val="00C64BDB"/>
    <w:rsid w:val="00C64CD4"/>
    <w:rsid w:val="00C64CF5"/>
    <w:rsid w:val="00C64D01"/>
    <w:rsid w:val="00C64EA9"/>
    <w:rsid w:val="00C65140"/>
    <w:rsid w:val="00C65145"/>
    <w:rsid w:val="00C6516C"/>
    <w:rsid w:val="00C652F1"/>
    <w:rsid w:val="00C6531C"/>
    <w:rsid w:val="00C65467"/>
    <w:rsid w:val="00C65470"/>
    <w:rsid w:val="00C65497"/>
    <w:rsid w:val="00C65625"/>
    <w:rsid w:val="00C65640"/>
    <w:rsid w:val="00C65C19"/>
    <w:rsid w:val="00C65D22"/>
    <w:rsid w:val="00C65DCB"/>
    <w:rsid w:val="00C65E23"/>
    <w:rsid w:val="00C66080"/>
    <w:rsid w:val="00C66284"/>
    <w:rsid w:val="00C6654D"/>
    <w:rsid w:val="00C6660B"/>
    <w:rsid w:val="00C666DD"/>
    <w:rsid w:val="00C66AB0"/>
    <w:rsid w:val="00C66C7B"/>
    <w:rsid w:val="00C66CF0"/>
    <w:rsid w:val="00C66DD9"/>
    <w:rsid w:val="00C66E5A"/>
    <w:rsid w:val="00C67029"/>
    <w:rsid w:val="00C67038"/>
    <w:rsid w:val="00C670BC"/>
    <w:rsid w:val="00C6712E"/>
    <w:rsid w:val="00C6714B"/>
    <w:rsid w:val="00C67546"/>
    <w:rsid w:val="00C675A7"/>
    <w:rsid w:val="00C675AC"/>
    <w:rsid w:val="00C67731"/>
    <w:rsid w:val="00C678DC"/>
    <w:rsid w:val="00C67933"/>
    <w:rsid w:val="00C67A5B"/>
    <w:rsid w:val="00C67A97"/>
    <w:rsid w:val="00C67B9C"/>
    <w:rsid w:val="00C67C2A"/>
    <w:rsid w:val="00C67C61"/>
    <w:rsid w:val="00C67C77"/>
    <w:rsid w:val="00C701ED"/>
    <w:rsid w:val="00C701F5"/>
    <w:rsid w:val="00C70231"/>
    <w:rsid w:val="00C70382"/>
    <w:rsid w:val="00C7053C"/>
    <w:rsid w:val="00C705E4"/>
    <w:rsid w:val="00C70777"/>
    <w:rsid w:val="00C70786"/>
    <w:rsid w:val="00C70809"/>
    <w:rsid w:val="00C7081B"/>
    <w:rsid w:val="00C70A79"/>
    <w:rsid w:val="00C70B6B"/>
    <w:rsid w:val="00C70DAD"/>
    <w:rsid w:val="00C70E28"/>
    <w:rsid w:val="00C70F45"/>
    <w:rsid w:val="00C70FD6"/>
    <w:rsid w:val="00C70FF3"/>
    <w:rsid w:val="00C71063"/>
    <w:rsid w:val="00C7106F"/>
    <w:rsid w:val="00C711A4"/>
    <w:rsid w:val="00C712D2"/>
    <w:rsid w:val="00C7133C"/>
    <w:rsid w:val="00C71442"/>
    <w:rsid w:val="00C71474"/>
    <w:rsid w:val="00C715E0"/>
    <w:rsid w:val="00C715F0"/>
    <w:rsid w:val="00C7163D"/>
    <w:rsid w:val="00C71700"/>
    <w:rsid w:val="00C7185F"/>
    <w:rsid w:val="00C718E1"/>
    <w:rsid w:val="00C71B52"/>
    <w:rsid w:val="00C71C20"/>
    <w:rsid w:val="00C71C33"/>
    <w:rsid w:val="00C71CA4"/>
    <w:rsid w:val="00C722B0"/>
    <w:rsid w:val="00C722F9"/>
    <w:rsid w:val="00C722FE"/>
    <w:rsid w:val="00C7232F"/>
    <w:rsid w:val="00C7235B"/>
    <w:rsid w:val="00C727B8"/>
    <w:rsid w:val="00C7296E"/>
    <w:rsid w:val="00C72DFE"/>
    <w:rsid w:val="00C72E75"/>
    <w:rsid w:val="00C730BD"/>
    <w:rsid w:val="00C731CE"/>
    <w:rsid w:val="00C7322D"/>
    <w:rsid w:val="00C734A5"/>
    <w:rsid w:val="00C734B8"/>
    <w:rsid w:val="00C734FD"/>
    <w:rsid w:val="00C73515"/>
    <w:rsid w:val="00C7376F"/>
    <w:rsid w:val="00C73B96"/>
    <w:rsid w:val="00C73C80"/>
    <w:rsid w:val="00C73CE0"/>
    <w:rsid w:val="00C73FD8"/>
    <w:rsid w:val="00C74087"/>
    <w:rsid w:val="00C740F1"/>
    <w:rsid w:val="00C7419C"/>
    <w:rsid w:val="00C741C7"/>
    <w:rsid w:val="00C744E0"/>
    <w:rsid w:val="00C74534"/>
    <w:rsid w:val="00C7480A"/>
    <w:rsid w:val="00C748AA"/>
    <w:rsid w:val="00C74A5B"/>
    <w:rsid w:val="00C74CCB"/>
    <w:rsid w:val="00C74D6F"/>
    <w:rsid w:val="00C74F1F"/>
    <w:rsid w:val="00C74FC9"/>
    <w:rsid w:val="00C750E6"/>
    <w:rsid w:val="00C750EF"/>
    <w:rsid w:val="00C754BC"/>
    <w:rsid w:val="00C75999"/>
    <w:rsid w:val="00C75A98"/>
    <w:rsid w:val="00C75E0F"/>
    <w:rsid w:val="00C75F5E"/>
    <w:rsid w:val="00C75FBB"/>
    <w:rsid w:val="00C7603A"/>
    <w:rsid w:val="00C76220"/>
    <w:rsid w:val="00C76228"/>
    <w:rsid w:val="00C76271"/>
    <w:rsid w:val="00C762BE"/>
    <w:rsid w:val="00C763B6"/>
    <w:rsid w:val="00C76420"/>
    <w:rsid w:val="00C765D7"/>
    <w:rsid w:val="00C76624"/>
    <w:rsid w:val="00C766E2"/>
    <w:rsid w:val="00C76709"/>
    <w:rsid w:val="00C77154"/>
    <w:rsid w:val="00C7715F"/>
    <w:rsid w:val="00C77237"/>
    <w:rsid w:val="00C77641"/>
    <w:rsid w:val="00C77642"/>
    <w:rsid w:val="00C776D3"/>
    <w:rsid w:val="00C778AB"/>
    <w:rsid w:val="00C77969"/>
    <w:rsid w:val="00C77A69"/>
    <w:rsid w:val="00C77ABE"/>
    <w:rsid w:val="00C77B9A"/>
    <w:rsid w:val="00C80254"/>
    <w:rsid w:val="00C80258"/>
    <w:rsid w:val="00C803D1"/>
    <w:rsid w:val="00C80561"/>
    <w:rsid w:val="00C80827"/>
    <w:rsid w:val="00C80B0B"/>
    <w:rsid w:val="00C80BE6"/>
    <w:rsid w:val="00C80C33"/>
    <w:rsid w:val="00C80C8A"/>
    <w:rsid w:val="00C80CB8"/>
    <w:rsid w:val="00C80D3B"/>
    <w:rsid w:val="00C80E94"/>
    <w:rsid w:val="00C80EBC"/>
    <w:rsid w:val="00C80EFC"/>
    <w:rsid w:val="00C80F2F"/>
    <w:rsid w:val="00C81005"/>
    <w:rsid w:val="00C810FF"/>
    <w:rsid w:val="00C8111C"/>
    <w:rsid w:val="00C81316"/>
    <w:rsid w:val="00C81453"/>
    <w:rsid w:val="00C81514"/>
    <w:rsid w:val="00C81917"/>
    <w:rsid w:val="00C81C25"/>
    <w:rsid w:val="00C828B9"/>
    <w:rsid w:val="00C82A1C"/>
    <w:rsid w:val="00C82A24"/>
    <w:rsid w:val="00C82A72"/>
    <w:rsid w:val="00C83156"/>
    <w:rsid w:val="00C8320D"/>
    <w:rsid w:val="00C8341B"/>
    <w:rsid w:val="00C83543"/>
    <w:rsid w:val="00C835B4"/>
    <w:rsid w:val="00C836BA"/>
    <w:rsid w:val="00C837B3"/>
    <w:rsid w:val="00C83B22"/>
    <w:rsid w:val="00C83C5D"/>
    <w:rsid w:val="00C8402F"/>
    <w:rsid w:val="00C842FE"/>
    <w:rsid w:val="00C84318"/>
    <w:rsid w:val="00C844F4"/>
    <w:rsid w:val="00C8459B"/>
    <w:rsid w:val="00C845B7"/>
    <w:rsid w:val="00C847B1"/>
    <w:rsid w:val="00C84923"/>
    <w:rsid w:val="00C849B4"/>
    <w:rsid w:val="00C84A62"/>
    <w:rsid w:val="00C84ADB"/>
    <w:rsid w:val="00C84C23"/>
    <w:rsid w:val="00C84DED"/>
    <w:rsid w:val="00C852AD"/>
    <w:rsid w:val="00C858A1"/>
    <w:rsid w:val="00C859F2"/>
    <w:rsid w:val="00C85C82"/>
    <w:rsid w:val="00C85DB6"/>
    <w:rsid w:val="00C85F1C"/>
    <w:rsid w:val="00C86003"/>
    <w:rsid w:val="00C8600E"/>
    <w:rsid w:val="00C86125"/>
    <w:rsid w:val="00C8616C"/>
    <w:rsid w:val="00C86256"/>
    <w:rsid w:val="00C8625D"/>
    <w:rsid w:val="00C86308"/>
    <w:rsid w:val="00C86505"/>
    <w:rsid w:val="00C8693C"/>
    <w:rsid w:val="00C86AA1"/>
    <w:rsid w:val="00C86BBF"/>
    <w:rsid w:val="00C86F92"/>
    <w:rsid w:val="00C8723D"/>
    <w:rsid w:val="00C8742E"/>
    <w:rsid w:val="00C87484"/>
    <w:rsid w:val="00C874D1"/>
    <w:rsid w:val="00C87506"/>
    <w:rsid w:val="00C8752A"/>
    <w:rsid w:val="00C876B5"/>
    <w:rsid w:val="00C8770D"/>
    <w:rsid w:val="00C87769"/>
    <w:rsid w:val="00C8782F"/>
    <w:rsid w:val="00C87A2D"/>
    <w:rsid w:val="00C87A74"/>
    <w:rsid w:val="00C87CC3"/>
    <w:rsid w:val="00C87F5C"/>
    <w:rsid w:val="00C902AA"/>
    <w:rsid w:val="00C904DF"/>
    <w:rsid w:val="00C904FD"/>
    <w:rsid w:val="00C9058E"/>
    <w:rsid w:val="00C90700"/>
    <w:rsid w:val="00C908EA"/>
    <w:rsid w:val="00C90962"/>
    <w:rsid w:val="00C909AB"/>
    <w:rsid w:val="00C90B25"/>
    <w:rsid w:val="00C90B45"/>
    <w:rsid w:val="00C90C36"/>
    <w:rsid w:val="00C90D44"/>
    <w:rsid w:val="00C90DF3"/>
    <w:rsid w:val="00C912C6"/>
    <w:rsid w:val="00C91375"/>
    <w:rsid w:val="00C91540"/>
    <w:rsid w:val="00C9158B"/>
    <w:rsid w:val="00C915C6"/>
    <w:rsid w:val="00C91703"/>
    <w:rsid w:val="00C91B1E"/>
    <w:rsid w:val="00C91C04"/>
    <w:rsid w:val="00C91C4E"/>
    <w:rsid w:val="00C91CA5"/>
    <w:rsid w:val="00C91CF5"/>
    <w:rsid w:val="00C91E9B"/>
    <w:rsid w:val="00C91F6C"/>
    <w:rsid w:val="00C9207E"/>
    <w:rsid w:val="00C920F6"/>
    <w:rsid w:val="00C921F0"/>
    <w:rsid w:val="00C923C5"/>
    <w:rsid w:val="00C923FF"/>
    <w:rsid w:val="00C924C0"/>
    <w:rsid w:val="00C926AE"/>
    <w:rsid w:val="00C9270C"/>
    <w:rsid w:val="00C92716"/>
    <w:rsid w:val="00C9281C"/>
    <w:rsid w:val="00C928A3"/>
    <w:rsid w:val="00C929D4"/>
    <w:rsid w:val="00C92B8C"/>
    <w:rsid w:val="00C92BA9"/>
    <w:rsid w:val="00C92BC7"/>
    <w:rsid w:val="00C92C19"/>
    <w:rsid w:val="00C92D3D"/>
    <w:rsid w:val="00C92F3D"/>
    <w:rsid w:val="00C93244"/>
    <w:rsid w:val="00C9329F"/>
    <w:rsid w:val="00C9332A"/>
    <w:rsid w:val="00C9343D"/>
    <w:rsid w:val="00C9345A"/>
    <w:rsid w:val="00C936BC"/>
    <w:rsid w:val="00C9386B"/>
    <w:rsid w:val="00C938EA"/>
    <w:rsid w:val="00C93AA0"/>
    <w:rsid w:val="00C93B25"/>
    <w:rsid w:val="00C93ED0"/>
    <w:rsid w:val="00C94037"/>
    <w:rsid w:val="00C94062"/>
    <w:rsid w:val="00C94090"/>
    <w:rsid w:val="00C940C8"/>
    <w:rsid w:val="00C94198"/>
    <w:rsid w:val="00C9437E"/>
    <w:rsid w:val="00C943E9"/>
    <w:rsid w:val="00C94436"/>
    <w:rsid w:val="00C94485"/>
    <w:rsid w:val="00C94570"/>
    <w:rsid w:val="00C9483B"/>
    <w:rsid w:val="00C9486F"/>
    <w:rsid w:val="00C948DE"/>
    <w:rsid w:val="00C948E2"/>
    <w:rsid w:val="00C949F5"/>
    <w:rsid w:val="00C94A49"/>
    <w:rsid w:val="00C94B4C"/>
    <w:rsid w:val="00C94E37"/>
    <w:rsid w:val="00C94E9F"/>
    <w:rsid w:val="00C94FBE"/>
    <w:rsid w:val="00C95018"/>
    <w:rsid w:val="00C9515E"/>
    <w:rsid w:val="00C9529F"/>
    <w:rsid w:val="00C95345"/>
    <w:rsid w:val="00C953B5"/>
    <w:rsid w:val="00C953DF"/>
    <w:rsid w:val="00C95433"/>
    <w:rsid w:val="00C95480"/>
    <w:rsid w:val="00C955D1"/>
    <w:rsid w:val="00C956B5"/>
    <w:rsid w:val="00C95AB8"/>
    <w:rsid w:val="00C95D5D"/>
    <w:rsid w:val="00C95D6E"/>
    <w:rsid w:val="00C95F0C"/>
    <w:rsid w:val="00C95FF4"/>
    <w:rsid w:val="00C960EE"/>
    <w:rsid w:val="00C96147"/>
    <w:rsid w:val="00C9624C"/>
    <w:rsid w:val="00C96363"/>
    <w:rsid w:val="00C963CB"/>
    <w:rsid w:val="00C96413"/>
    <w:rsid w:val="00C967D8"/>
    <w:rsid w:val="00C96891"/>
    <w:rsid w:val="00C968B7"/>
    <w:rsid w:val="00C96993"/>
    <w:rsid w:val="00C96A63"/>
    <w:rsid w:val="00C96B46"/>
    <w:rsid w:val="00C96B4C"/>
    <w:rsid w:val="00C96BCB"/>
    <w:rsid w:val="00C96D1B"/>
    <w:rsid w:val="00C96D6C"/>
    <w:rsid w:val="00C96EE5"/>
    <w:rsid w:val="00C96F06"/>
    <w:rsid w:val="00C96F59"/>
    <w:rsid w:val="00C97214"/>
    <w:rsid w:val="00C97223"/>
    <w:rsid w:val="00C972CC"/>
    <w:rsid w:val="00C972D2"/>
    <w:rsid w:val="00C9748C"/>
    <w:rsid w:val="00C974B4"/>
    <w:rsid w:val="00C97601"/>
    <w:rsid w:val="00C97657"/>
    <w:rsid w:val="00C97764"/>
    <w:rsid w:val="00C9781F"/>
    <w:rsid w:val="00C97F51"/>
    <w:rsid w:val="00C97FB0"/>
    <w:rsid w:val="00CA060F"/>
    <w:rsid w:val="00CA0669"/>
    <w:rsid w:val="00CA070E"/>
    <w:rsid w:val="00CA0AB5"/>
    <w:rsid w:val="00CA0BFE"/>
    <w:rsid w:val="00CA0CFA"/>
    <w:rsid w:val="00CA0E15"/>
    <w:rsid w:val="00CA0F2E"/>
    <w:rsid w:val="00CA0FCC"/>
    <w:rsid w:val="00CA10C5"/>
    <w:rsid w:val="00CA1166"/>
    <w:rsid w:val="00CA1180"/>
    <w:rsid w:val="00CA14E0"/>
    <w:rsid w:val="00CA1566"/>
    <w:rsid w:val="00CA1759"/>
    <w:rsid w:val="00CA17EA"/>
    <w:rsid w:val="00CA18A7"/>
    <w:rsid w:val="00CA1A1F"/>
    <w:rsid w:val="00CA1A2F"/>
    <w:rsid w:val="00CA1A8C"/>
    <w:rsid w:val="00CA1C75"/>
    <w:rsid w:val="00CA1D01"/>
    <w:rsid w:val="00CA1DB7"/>
    <w:rsid w:val="00CA1F0E"/>
    <w:rsid w:val="00CA2657"/>
    <w:rsid w:val="00CA271E"/>
    <w:rsid w:val="00CA27DF"/>
    <w:rsid w:val="00CA2835"/>
    <w:rsid w:val="00CA2882"/>
    <w:rsid w:val="00CA2945"/>
    <w:rsid w:val="00CA2A66"/>
    <w:rsid w:val="00CA2AD6"/>
    <w:rsid w:val="00CA2B36"/>
    <w:rsid w:val="00CA2C08"/>
    <w:rsid w:val="00CA2D4E"/>
    <w:rsid w:val="00CA2EF4"/>
    <w:rsid w:val="00CA2FBC"/>
    <w:rsid w:val="00CA300C"/>
    <w:rsid w:val="00CA3229"/>
    <w:rsid w:val="00CA34F9"/>
    <w:rsid w:val="00CA386D"/>
    <w:rsid w:val="00CA3886"/>
    <w:rsid w:val="00CA3A0F"/>
    <w:rsid w:val="00CA3A5D"/>
    <w:rsid w:val="00CA3C81"/>
    <w:rsid w:val="00CA3CC3"/>
    <w:rsid w:val="00CA3D75"/>
    <w:rsid w:val="00CA3FD3"/>
    <w:rsid w:val="00CA414A"/>
    <w:rsid w:val="00CA43B5"/>
    <w:rsid w:val="00CA43C3"/>
    <w:rsid w:val="00CA44BC"/>
    <w:rsid w:val="00CA4545"/>
    <w:rsid w:val="00CA4672"/>
    <w:rsid w:val="00CA4884"/>
    <w:rsid w:val="00CA4A83"/>
    <w:rsid w:val="00CA4AAD"/>
    <w:rsid w:val="00CA4B14"/>
    <w:rsid w:val="00CA4BF3"/>
    <w:rsid w:val="00CA4CB5"/>
    <w:rsid w:val="00CA4DAF"/>
    <w:rsid w:val="00CA4E33"/>
    <w:rsid w:val="00CA500D"/>
    <w:rsid w:val="00CA51EC"/>
    <w:rsid w:val="00CA535B"/>
    <w:rsid w:val="00CA558A"/>
    <w:rsid w:val="00CA56AD"/>
    <w:rsid w:val="00CA571D"/>
    <w:rsid w:val="00CA5895"/>
    <w:rsid w:val="00CA59B8"/>
    <w:rsid w:val="00CA5DDF"/>
    <w:rsid w:val="00CA5EAB"/>
    <w:rsid w:val="00CA60E3"/>
    <w:rsid w:val="00CA61CA"/>
    <w:rsid w:val="00CA6303"/>
    <w:rsid w:val="00CA6653"/>
    <w:rsid w:val="00CA68DB"/>
    <w:rsid w:val="00CA6A7B"/>
    <w:rsid w:val="00CA6CF5"/>
    <w:rsid w:val="00CA6EE9"/>
    <w:rsid w:val="00CA707E"/>
    <w:rsid w:val="00CA70D9"/>
    <w:rsid w:val="00CA713A"/>
    <w:rsid w:val="00CA7567"/>
    <w:rsid w:val="00CA778B"/>
    <w:rsid w:val="00CA77BF"/>
    <w:rsid w:val="00CA77E7"/>
    <w:rsid w:val="00CA799B"/>
    <w:rsid w:val="00CA7A28"/>
    <w:rsid w:val="00CA7B45"/>
    <w:rsid w:val="00CA7BA1"/>
    <w:rsid w:val="00CA7FBB"/>
    <w:rsid w:val="00CB028B"/>
    <w:rsid w:val="00CB03BA"/>
    <w:rsid w:val="00CB04BD"/>
    <w:rsid w:val="00CB04ED"/>
    <w:rsid w:val="00CB0597"/>
    <w:rsid w:val="00CB0687"/>
    <w:rsid w:val="00CB0726"/>
    <w:rsid w:val="00CB07BA"/>
    <w:rsid w:val="00CB0856"/>
    <w:rsid w:val="00CB086F"/>
    <w:rsid w:val="00CB08DC"/>
    <w:rsid w:val="00CB0BCB"/>
    <w:rsid w:val="00CB0BF8"/>
    <w:rsid w:val="00CB0D43"/>
    <w:rsid w:val="00CB0D4F"/>
    <w:rsid w:val="00CB12B1"/>
    <w:rsid w:val="00CB1524"/>
    <w:rsid w:val="00CB1528"/>
    <w:rsid w:val="00CB160A"/>
    <w:rsid w:val="00CB1772"/>
    <w:rsid w:val="00CB181D"/>
    <w:rsid w:val="00CB1A14"/>
    <w:rsid w:val="00CB1C0C"/>
    <w:rsid w:val="00CB1C2D"/>
    <w:rsid w:val="00CB1C3E"/>
    <w:rsid w:val="00CB1CA5"/>
    <w:rsid w:val="00CB1CC6"/>
    <w:rsid w:val="00CB1FB7"/>
    <w:rsid w:val="00CB1FDB"/>
    <w:rsid w:val="00CB212B"/>
    <w:rsid w:val="00CB2247"/>
    <w:rsid w:val="00CB2325"/>
    <w:rsid w:val="00CB2408"/>
    <w:rsid w:val="00CB2443"/>
    <w:rsid w:val="00CB24F9"/>
    <w:rsid w:val="00CB2579"/>
    <w:rsid w:val="00CB294A"/>
    <w:rsid w:val="00CB2BC3"/>
    <w:rsid w:val="00CB2D0D"/>
    <w:rsid w:val="00CB324C"/>
    <w:rsid w:val="00CB33B9"/>
    <w:rsid w:val="00CB35A0"/>
    <w:rsid w:val="00CB35C4"/>
    <w:rsid w:val="00CB385C"/>
    <w:rsid w:val="00CB3871"/>
    <w:rsid w:val="00CB391F"/>
    <w:rsid w:val="00CB395E"/>
    <w:rsid w:val="00CB397B"/>
    <w:rsid w:val="00CB39EC"/>
    <w:rsid w:val="00CB3A5C"/>
    <w:rsid w:val="00CB3A8A"/>
    <w:rsid w:val="00CB3A8F"/>
    <w:rsid w:val="00CB3B07"/>
    <w:rsid w:val="00CB3BDA"/>
    <w:rsid w:val="00CB3C2C"/>
    <w:rsid w:val="00CB3C4E"/>
    <w:rsid w:val="00CB3DDE"/>
    <w:rsid w:val="00CB3EC3"/>
    <w:rsid w:val="00CB4151"/>
    <w:rsid w:val="00CB4229"/>
    <w:rsid w:val="00CB42F7"/>
    <w:rsid w:val="00CB43FE"/>
    <w:rsid w:val="00CB4404"/>
    <w:rsid w:val="00CB45F8"/>
    <w:rsid w:val="00CB49FA"/>
    <w:rsid w:val="00CB4A05"/>
    <w:rsid w:val="00CB4CBE"/>
    <w:rsid w:val="00CB4F82"/>
    <w:rsid w:val="00CB5088"/>
    <w:rsid w:val="00CB50CB"/>
    <w:rsid w:val="00CB5131"/>
    <w:rsid w:val="00CB5179"/>
    <w:rsid w:val="00CB5418"/>
    <w:rsid w:val="00CB5527"/>
    <w:rsid w:val="00CB557F"/>
    <w:rsid w:val="00CB5656"/>
    <w:rsid w:val="00CB568D"/>
    <w:rsid w:val="00CB5788"/>
    <w:rsid w:val="00CB5968"/>
    <w:rsid w:val="00CB5FA4"/>
    <w:rsid w:val="00CB5FB8"/>
    <w:rsid w:val="00CB658D"/>
    <w:rsid w:val="00CB65B2"/>
    <w:rsid w:val="00CB69EF"/>
    <w:rsid w:val="00CB6AD0"/>
    <w:rsid w:val="00CB6AFC"/>
    <w:rsid w:val="00CB6B3A"/>
    <w:rsid w:val="00CB6B3F"/>
    <w:rsid w:val="00CB7210"/>
    <w:rsid w:val="00CB736E"/>
    <w:rsid w:val="00CB752C"/>
    <w:rsid w:val="00CB76F5"/>
    <w:rsid w:val="00CB7702"/>
    <w:rsid w:val="00CB77DC"/>
    <w:rsid w:val="00CB79BE"/>
    <w:rsid w:val="00CB79CB"/>
    <w:rsid w:val="00CB7A14"/>
    <w:rsid w:val="00CB7A87"/>
    <w:rsid w:val="00CB7BDD"/>
    <w:rsid w:val="00CB7DDF"/>
    <w:rsid w:val="00CB7E5F"/>
    <w:rsid w:val="00CB7E6A"/>
    <w:rsid w:val="00CB7ECA"/>
    <w:rsid w:val="00CB7F5E"/>
    <w:rsid w:val="00CB7FDE"/>
    <w:rsid w:val="00CB8154"/>
    <w:rsid w:val="00CC0119"/>
    <w:rsid w:val="00CC02B6"/>
    <w:rsid w:val="00CC0433"/>
    <w:rsid w:val="00CC04D3"/>
    <w:rsid w:val="00CC0560"/>
    <w:rsid w:val="00CC0695"/>
    <w:rsid w:val="00CC06A0"/>
    <w:rsid w:val="00CC082F"/>
    <w:rsid w:val="00CC091C"/>
    <w:rsid w:val="00CC0A05"/>
    <w:rsid w:val="00CC0A7A"/>
    <w:rsid w:val="00CC0B00"/>
    <w:rsid w:val="00CC0B10"/>
    <w:rsid w:val="00CC0C27"/>
    <w:rsid w:val="00CC0CB0"/>
    <w:rsid w:val="00CC0D4E"/>
    <w:rsid w:val="00CC1030"/>
    <w:rsid w:val="00CC10BA"/>
    <w:rsid w:val="00CC11E1"/>
    <w:rsid w:val="00CC1266"/>
    <w:rsid w:val="00CC1350"/>
    <w:rsid w:val="00CC172E"/>
    <w:rsid w:val="00CC18C6"/>
    <w:rsid w:val="00CC1929"/>
    <w:rsid w:val="00CC19B1"/>
    <w:rsid w:val="00CC19C0"/>
    <w:rsid w:val="00CC1AED"/>
    <w:rsid w:val="00CC1AFD"/>
    <w:rsid w:val="00CC1DC4"/>
    <w:rsid w:val="00CC294A"/>
    <w:rsid w:val="00CC2986"/>
    <w:rsid w:val="00CC2995"/>
    <w:rsid w:val="00CC29B3"/>
    <w:rsid w:val="00CC2BDE"/>
    <w:rsid w:val="00CC2CE1"/>
    <w:rsid w:val="00CC2D37"/>
    <w:rsid w:val="00CC2E94"/>
    <w:rsid w:val="00CC2F9B"/>
    <w:rsid w:val="00CC2FD1"/>
    <w:rsid w:val="00CC307E"/>
    <w:rsid w:val="00CC31EC"/>
    <w:rsid w:val="00CC331D"/>
    <w:rsid w:val="00CC3839"/>
    <w:rsid w:val="00CC3BCB"/>
    <w:rsid w:val="00CC402D"/>
    <w:rsid w:val="00CC40C9"/>
    <w:rsid w:val="00CC4316"/>
    <w:rsid w:val="00CC43B2"/>
    <w:rsid w:val="00CC45CF"/>
    <w:rsid w:val="00CC45FE"/>
    <w:rsid w:val="00CC47A3"/>
    <w:rsid w:val="00CC484B"/>
    <w:rsid w:val="00CC49B0"/>
    <w:rsid w:val="00CC4A14"/>
    <w:rsid w:val="00CC4C47"/>
    <w:rsid w:val="00CC4DF4"/>
    <w:rsid w:val="00CC4E0F"/>
    <w:rsid w:val="00CC4F2A"/>
    <w:rsid w:val="00CC5180"/>
    <w:rsid w:val="00CC5249"/>
    <w:rsid w:val="00CC5390"/>
    <w:rsid w:val="00CC540B"/>
    <w:rsid w:val="00CC54F6"/>
    <w:rsid w:val="00CC57A6"/>
    <w:rsid w:val="00CC57B7"/>
    <w:rsid w:val="00CC57BD"/>
    <w:rsid w:val="00CC5A45"/>
    <w:rsid w:val="00CC5BE8"/>
    <w:rsid w:val="00CC5D3E"/>
    <w:rsid w:val="00CC5DF2"/>
    <w:rsid w:val="00CC5E4A"/>
    <w:rsid w:val="00CC6028"/>
    <w:rsid w:val="00CC6096"/>
    <w:rsid w:val="00CC60D8"/>
    <w:rsid w:val="00CC610B"/>
    <w:rsid w:val="00CC631B"/>
    <w:rsid w:val="00CC639A"/>
    <w:rsid w:val="00CC65DB"/>
    <w:rsid w:val="00CC670D"/>
    <w:rsid w:val="00CC6710"/>
    <w:rsid w:val="00CC673D"/>
    <w:rsid w:val="00CC67D4"/>
    <w:rsid w:val="00CC6E76"/>
    <w:rsid w:val="00CC7225"/>
    <w:rsid w:val="00CC731B"/>
    <w:rsid w:val="00CC74C6"/>
    <w:rsid w:val="00CC7527"/>
    <w:rsid w:val="00CC7676"/>
    <w:rsid w:val="00CC76A0"/>
    <w:rsid w:val="00CC76B3"/>
    <w:rsid w:val="00CC7832"/>
    <w:rsid w:val="00CC7B75"/>
    <w:rsid w:val="00CC7BC7"/>
    <w:rsid w:val="00CC7E21"/>
    <w:rsid w:val="00CC7F4C"/>
    <w:rsid w:val="00CC7FEC"/>
    <w:rsid w:val="00CD02E6"/>
    <w:rsid w:val="00CD0640"/>
    <w:rsid w:val="00CD072D"/>
    <w:rsid w:val="00CD08D7"/>
    <w:rsid w:val="00CD09F6"/>
    <w:rsid w:val="00CD0AD8"/>
    <w:rsid w:val="00CD0CAC"/>
    <w:rsid w:val="00CD0D1E"/>
    <w:rsid w:val="00CD102F"/>
    <w:rsid w:val="00CD10BA"/>
    <w:rsid w:val="00CD10EA"/>
    <w:rsid w:val="00CD1112"/>
    <w:rsid w:val="00CD1232"/>
    <w:rsid w:val="00CD12BF"/>
    <w:rsid w:val="00CD14A8"/>
    <w:rsid w:val="00CD152C"/>
    <w:rsid w:val="00CD1589"/>
    <w:rsid w:val="00CD16B6"/>
    <w:rsid w:val="00CD183A"/>
    <w:rsid w:val="00CD199A"/>
    <w:rsid w:val="00CD1A91"/>
    <w:rsid w:val="00CD1AEE"/>
    <w:rsid w:val="00CD1C7B"/>
    <w:rsid w:val="00CD1DD3"/>
    <w:rsid w:val="00CD1E0E"/>
    <w:rsid w:val="00CD1F29"/>
    <w:rsid w:val="00CD1F5F"/>
    <w:rsid w:val="00CD203B"/>
    <w:rsid w:val="00CD2040"/>
    <w:rsid w:val="00CD2228"/>
    <w:rsid w:val="00CD222F"/>
    <w:rsid w:val="00CD2326"/>
    <w:rsid w:val="00CD23D1"/>
    <w:rsid w:val="00CD2440"/>
    <w:rsid w:val="00CD26AA"/>
    <w:rsid w:val="00CD2726"/>
    <w:rsid w:val="00CD2779"/>
    <w:rsid w:val="00CD2A80"/>
    <w:rsid w:val="00CD2BBE"/>
    <w:rsid w:val="00CD2BC2"/>
    <w:rsid w:val="00CD2E4B"/>
    <w:rsid w:val="00CD3088"/>
    <w:rsid w:val="00CD31B4"/>
    <w:rsid w:val="00CD32E7"/>
    <w:rsid w:val="00CD3532"/>
    <w:rsid w:val="00CD3545"/>
    <w:rsid w:val="00CD38CC"/>
    <w:rsid w:val="00CD39F9"/>
    <w:rsid w:val="00CD3BD0"/>
    <w:rsid w:val="00CD3CE5"/>
    <w:rsid w:val="00CD3CEB"/>
    <w:rsid w:val="00CD3DA6"/>
    <w:rsid w:val="00CD40B8"/>
    <w:rsid w:val="00CD420A"/>
    <w:rsid w:val="00CD42BB"/>
    <w:rsid w:val="00CD42D7"/>
    <w:rsid w:val="00CD433E"/>
    <w:rsid w:val="00CD4368"/>
    <w:rsid w:val="00CD451F"/>
    <w:rsid w:val="00CD454C"/>
    <w:rsid w:val="00CD481F"/>
    <w:rsid w:val="00CD490E"/>
    <w:rsid w:val="00CD4C61"/>
    <w:rsid w:val="00CD5007"/>
    <w:rsid w:val="00CD5165"/>
    <w:rsid w:val="00CD5284"/>
    <w:rsid w:val="00CD528E"/>
    <w:rsid w:val="00CD531F"/>
    <w:rsid w:val="00CD5571"/>
    <w:rsid w:val="00CD560C"/>
    <w:rsid w:val="00CD5946"/>
    <w:rsid w:val="00CD5B49"/>
    <w:rsid w:val="00CD5BD2"/>
    <w:rsid w:val="00CD5DC3"/>
    <w:rsid w:val="00CD5F41"/>
    <w:rsid w:val="00CD6109"/>
    <w:rsid w:val="00CD6279"/>
    <w:rsid w:val="00CD63DA"/>
    <w:rsid w:val="00CD6468"/>
    <w:rsid w:val="00CD6478"/>
    <w:rsid w:val="00CD6481"/>
    <w:rsid w:val="00CD6517"/>
    <w:rsid w:val="00CD6518"/>
    <w:rsid w:val="00CD66A4"/>
    <w:rsid w:val="00CD68A1"/>
    <w:rsid w:val="00CD6A39"/>
    <w:rsid w:val="00CD6B94"/>
    <w:rsid w:val="00CD6B96"/>
    <w:rsid w:val="00CD6CA0"/>
    <w:rsid w:val="00CD6DE4"/>
    <w:rsid w:val="00CD6F20"/>
    <w:rsid w:val="00CD7156"/>
    <w:rsid w:val="00CD71C6"/>
    <w:rsid w:val="00CD7887"/>
    <w:rsid w:val="00CD799D"/>
    <w:rsid w:val="00CD79BD"/>
    <w:rsid w:val="00CD7BB3"/>
    <w:rsid w:val="00CD7E15"/>
    <w:rsid w:val="00CD7F29"/>
    <w:rsid w:val="00CD941D"/>
    <w:rsid w:val="00CE008B"/>
    <w:rsid w:val="00CE020B"/>
    <w:rsid w:val="00CE035E"/>
    <w:rsid w:val="00CE0764"/>
    <w:rsid w:val="00CE08B4"/>
    <w:rsid w:val="00CE094F"/>
    <w:rsid w:val="00CE09DC"/>
    <w:rsid w:val="00CE0B51"/>
    <w:rsid w:val="00CE0C01"/>
    <w:rsid w:val="00CE0CA5"/>
    <w:rsid w:val="00CE0F1A"/>
    <w:rsid w:val="00CE1328"/>
    <w:rsid w:val="00CE1341"/>
    <w:rsid w:val="00CE14D9"/>
    <w:rsid w:val="00CE16EE"/>
    <w:rsid w:val="00CE184D"/>
    <w:rsid w:val="00CE18CC"/>
    <w:rsid w:val="00CE1BBC"/>
    <w:rsid w:val="00CE1CBE"/>
    <w:rsid w:val="00CE1D3C"/>
    <w:rsid w:val="00CE1D92"/>
    <w:rsid w:val="00CE1E42"/>
    <w:rsid w:val="00CE1F5A"/>
    <w:rsid w:val="00CE1F5D"/>
    <w:rsid w:val="00CE209D"/>
    <w:rsid w:val="00CE257F"/>
    <w:rsid w:val="00CE272F"/>
    <w:rsid w:val="00CE277A"/>
    <w:rsid w:val="00CE2882"/>
    <w:rsid w:val="00CE2A60"/>
    <w:rsid w:val="00CE2D7F"/>
    <w:rsid w:val="00CE2DC6"/>
    <w:rsid w:val="00CE2F23"/>
    <w:rsid w:val="00CE3400"/>
    <w:rsid w:val="00CE376D"/>
    <w:rsid w:val="00CE37CA"/>
    <w:rsid w:val="00CE39AB"/>
    <w:rsid w:val="00CE3BEF"/>
    <w:rsid w:val="00CE3C63"/>
    <w:rsid w:val="00CE3D7F"/>
    <w:rsid w:val="00CE3E40"/>
    <w:rsid w:val="00CE3EBE"/>
    <w:rsid w:val="00CE4184"/>
    <w:rsid w:val="00CE4325"/>
    <w:rsid w:val="00CE4371"/>
    <w:rsid w:val="00CE4450"/>
    <w:rsid w:val="00CE44DC"/>
    <w:rsid w:val="00CE453E"/>
    <w:rsid w:val="00CE479E"/>
    <w:rsid w:val="00CE4A76"/>
    <w:rsid w:val="00CE4A97"/>
    <w:rsid w:val="00CE4B30"/>
    <w:rsid w:val="00CE4D54"/>
    <w:rsid w:val="00CE502D"/>
    <w:rsid w:val="00CE50CC"/>
    <w:rsid w:val="00CE50DF"/>
    <w:rsid w:val="00CE53EF"/>
    <w:rsid w:val="00CE544E"/>
    <w:rsid w:val="00CE5558"/>
    <w:rsid w:val="00CE578F"/>
    <w:rsid w:val="00CE58B2"/>
    <w:rsid w:val="00CE59B1"/>
    <w:rsid w:val="00CE5C23"/>
    <w:rsid w:val="00CE5CC8"/>
    <w:rsid w:val="00CE5D9A"/>
    <w:rsid w:val="00CE5EDC"/>
    <w:rsid w:val="00CE5F78"/>
    <w:rsid w:val="00CE5F7A"/>
    <w:rsid w:val="00CE6013"/>
    <w:rsid w:val="00CE61A8"/>
    <w:rsid w:val="00CE6335"/>
    <w:rsid w:val="00CE64B0"/>
    <w:rsid w:val="00CE65DF"/>
    <w:rsid w:val="00CE67B5"/>
    <w:rsid w:val="00CE6909"/>
    <w:rsid w:val="00CE69E6"/>
    <w:rsid w:val="00CE6A73"/>
    <w:rsid w:val="00CE6A9B"/>
    <w:rsid w:val="00CE6AC4"/>
    <w:rsid w:val="00CE6CD4"/>
    <w:rsid w:val="00CE6D81"/>
    <w:rsid w:val="00CE6E54"/>
    <w:rsid w:val="00CE6F2A"/>
    <w:rsid w:val="00CE713D"/>
    <w:rsid w:val="00CE75D9"/>
    <w:rsid w:val="00CE7759"/>
    <w:rsid w:val="00CE778B"/>
    <w:rsid w:val="00CE778D"/>
    <w:rsid w:val="00CE7974"/>
    <w:rsid w:val="00CE79C7"/>
    <w:rsid w:val="00CE7A52"/>
    <w:rsid w:val="00CE7A6E"/>
    <w:rsid w:val="00CE7B0B"/>
    <w:rsid w:val="00CE7BD0"/>
    <w:rsid w:val="00CE7CD2"/>
    <w:rsid w:val="00CE7E48"/>
    <w:rsid w:val="00CF0247"/>
    <w:rsid w:val="00CF0360"/>
    <w:rsid w:val="00CF036F"/>
    <w:rsid w:val="00CF042E"/>
    <w:rsid w:val="00CF0626"/>
    <w:rsid w:val="00CF063E"/>
    <w:rsid w:val="00CF065E"/>
    <w:rsid w:val="00CF06B8"/>
    <w:rsid w:val="00CF0AFB"/>
    <w:rsid w:val="00CF0C66"/>
    <w:rsid w:val="00CF0E11"/>
    <w:rsid w:val="00CF0EE5"/>
    <w:rsid w:val="00CF119C"/>
    <w:rsid w:val="00CF11CC"/>
    <w:rsid w:val="00CF12E0"/>
    <w:rsid w:val="00CF139C"/>
    <w:rsid w:val="00CF13A5"/>
    <w:rsid w:val="00CF1667"/>
    <w:rsid w:val="00CF177A"/>
    <w:rsid w:val="00CF1A3F"/>
    <w:rsid w:val="00CF1BB1"/>
    <w:rsid w:val="00CF1BB2"/>
    <w:rsid w:val="00CF1C07"/>
    <w:rsid w:val="00CF1C37"/>
    <w:rsid w:val="00CF1D4E"/>
    <w:rsid w:val="00CF1E3A"/>
    <w:rsid w:val="00CF1F26"/>
    <w:rsid w:val="00CF1F40"/>
    <w:rsid w:val="00CF1F98"/>
    <w:rsid w:val="00CF1FC6"/>
    <w:rsid w:val="00CF201A"/>
    <w:rsid w:val="00CF2032"/>
    <w:rsid w:val="00CF2518"/>
    <w:rsid w:val="00CF25F6"/>
    <w:rsid w:val="00CF2605"/>
    <w:rsid w:val="00CF2693"/>
    <w:rsid w:val="00CF26A1"/>
    <w:rsid w:val="00CF2886"/>
    <w:rsid w:val="00CF28B5"/>
    <w:rsid w:val="00CF296D"/>
    <w:rsid w:val="00CF2ABF"/>
    <w:rsid w:val="00CF2B65"/>
    <w:rsid w:val="00CF2B79"/>
    <w:rsid w:val="00CF2C5A"/>
    <w:rsid w:val="00CF2D12"/>
    <w:rsid w:val="00CF2EBB"/>
    <w:rsid w:val="00CF3047"/>
    <w:rsid w:val="00CF31FA"/>
    <w:rsid w:val="00CF3324"/>
    <w:rsid w:val="00CF3393"/>
    <w:rsid w:val="00CF339F"/>
    <w:rsid w:val="00CF343F"/>
    <w:rsid w:val="00CF3444"/>
    <w:rsid w:val="00CF34EE"/>
    <w:rsid w:val="00CF3659"/>
    <w:rsid w:val="00CF37D4"/>
    <w:rsid w:val="00CF3977"/>
    <w:rsid w:val="00CF3AAB"/>
    <w:rsid w:val="00CF3F6E"/>
    <w:rsid w:val="00CF3FE8"/>
    <w:rsid w:val="00CF4017"/>
    <w:rsid w:val="00CF443E"/>
    <w:rsid w:val="00CF4445"/>
    <w:rsid w:val="00CF453E"/>
    <w:rsid w:val="00CF45F8"/>
    <w:rsid w:val="00CF46DC"/>
    <w:rsid w:val="00CF481C"/>
    <w:rsid w:val="00CF49FE"/>
    <w:rsid w:val="00CF4C20"/>
    <w:rsid w:val="00CF4C9B"/>
    <w:rsid w:val="00CF4ED4"/>
    <w:rsid w:val="00CF50C6"/>
    <w:rsid w:val="00CF5159"/>
    <w:rsid w:val="00CF5200"/>
    <w:rsid w:val="00CF5243"/>
    <w:rsid w:val="00CF52D5"/>
    <w:rsid w:val="00CF545A"/>
    <w:rsid w:val="00CF54C5"/>
    <w:rsid w:val="00CF5576"/>
    <w:rsid w:val="00CF5666"/>
    <w:rsid w:val="00CF57B2"/>
    <w:rsid w:val="00CF583A"/>
    <w:rsid w:val="00CF5996"/>
    <w:rsid w:val="00CF59C5"/>
    <w:rsid w:val="00CF5AF4"/>
    <w:rsid w:val="00CF5C7A"/>
    <w:rsid w:val="00CF5C84"/>
    <w:rsid w:val="00CF5D79"/>
    <w:rsid w:val="00CF5FB1"/>
    <w:rsid w:val="00CF603F"/>
    <w:rsid w:val="00CF6655"/>
    <w:rsid w:val="00CF67DF"/>
    <w:rsid w:val="00CF68B1"/>
    <w:rsid w:val="00CF6922"/>
    <w:rsid w:val="00CF69AB"/>
    <w:rsid w:val="00CF69EB"/>
    <w:rsid w:val="00CF6C84"/>
    <w:rsid w:val="00CF6D76"/>
    <w:rsid w:val="00CF6E78"/>
    <w:rsid w:val="00CF6EB3"/>
    <w:rsid w:val="00CF7093"/>
    <w:rsid w:val="00CF73A4"/>
    <w:rsid w:val="00CF751B"/>
    <w:rsid w:val="00CF76E7"/>
    <w:rsid w:val="00CF7747"/>
    <w:rsid w:val="00CF7A36"/>
    <w:rsid w:val="00CF7BA8"/>
    <w:rsid w:val="00CF7F27"/>
    <w:rsid w:val="00D002D7"/>
    <w:rsid w:val="00D0034A"/>
    <w:rsid w:val="00D00568"/>
    <w:rsid w:val="00D005A2"/>
    <w:rsid w:val="00D00602"/>
    <w:rsid w:val="00D00689"/>
    <w:rsid w:val="00D00704"/>
    <w:rsid w:val="00D00C59"/>
    <w:rsid w:val="00D00F9F"/>
    <w:rsid w:val="00D00FBA"/>
    <w:rsid w:val="00D0103D"/>
    <w:rsid w:val="00D010CC"/>
    <w:rsid w:val="00D01142"/>
    <w:rsid w:val="00D0136D"/>
    <w:rsid w:val="00D0138C"/>
    <w:rsid w:val="00D01473"/>
    <w:rsid w:val="00D01545"/>
    <w:rsid w:val="00D01586"/>
    <w:rsid w:val="00D01806"/>
    <w:rsid w:val="00D018C9"/>
    <w:rsid w:val="00D018FD"/>
    <w:rsid w:val="00D01B1C"/>
    <w:rsid w:val="00D01B4F"/>
    <w:rsid w:val="00D01C52"/>
    <w:rsid w:val="00D01C85"/>
    <w:rsid w:val="00D01D41"/>
    <w:rsid w:val="00D01D4E"/>
    <w:rsid w:val="00D01DE0"/>
    <w:rsid w:val="00D01DFD"/>
    <w:rsid w:val="00D01F89"/>
    <w:rsid w:val="00D01FA9"/>
    <w:rsid w:val="00D02183"/>
    <w:rsid w:val="00D02410"/>
    <w:rsid w:val="00D026E7"/>
    <w:rsid w:val="00D02865"/>
    <w:rsid w:val="00D0293F"/>
    <w:rsid w:val="00D02A71"/>
    <w:rsid w:val="00D02F06"/>
    <w:rsid w:val="00D02F92"/>
    <w:rsid w:val="00D0304B"/>
    <w:rsid w:val="00D030D5"/>
    <w:rsid w:val="00D0317A"/>
    <w:rsid w:val="00D031A6"/>
    <w:rsid w:val="00D0330A"/>
    <w:rsid w:val="00D033CA"/>
    <w:rsid w:val="00D03427"/>
    <w:rsid w:val="00D035A2"/>
    <w:rsid w:val="00D035DD"/>
    <w:rsid w:val="00D037C8"/>
    <w:rsid w:val="00D0391A"/>
    <w:rsid w:val="00D039FC"/>
    <w:rsid w:val="00D03B90"/>
    <w:rsid w:val="00D03BCA"/>
    <w:rsid w:val="00D03D23"/>
    <w:rsid w:val="00D04079"/>
    <w:rsid w:val="00D04152"/>
    <w:rsid w:val="00D0452E"/>
    <w:rsid w:val="00D046E5"/>
    <w:rsid w:val="00D046F2"/>
    <w:rsid w:val="00D04ACA"/>
    <w:rsid w:val="00D04C86"/>
    <w:rsid w:val="00D04CD2"/>
    <w:rsid w:val="00D04FE4"/>
    <w:rsid w:val="00D0514F"/>
    <w:rsid w:val="00D05409"/>
    <w:rsid w:val="00D05416"/>
    <w:rsid w:val="00D05502"/>
    <w:rsid w:val="00D05664"/>
    <w:rsid w:val="00D05695"/>
    <w:rsid w:val="00D056C0"/>
    <w:rsid w:val="00D05892"/>
    <w:rsid w:val="00D058A3"/>
    <w:rsid w:val="00D059C8"/>
    <w:rsid w:val="00D05BC5"/>
    <w:rsid w:val="00D05C75"/>
    <w:rsid w:val="00D05E43"/>
    <w:rsid w:val="00D05F26"/>
    <w:rsid w:val="00D05FA7"/>
    <w:rsid w:val="00D06063"/>
    <w:rsid w:val="00D06080"/>
    <w:rsid w:val="00D06084"/>
    <w:rsid w:val="00D060CE"/>
    <w:rsid w:val="00D06131"/>
    <w:rsid w:val="00D06670"/>
    <w:rsid w:val="00D067B6"/>
    <w:rsid w:val="00D0687E"/>
    <w:rsid w:val="00D0689F"/>
    <w:rsid w:val="00D06A53"/>
    <w:rsid w:val="00D06CF1"/>
    <w:rsid w:val="00D06EE7"/>
    <w:rsid w:val="00D06FA6"/>
    <w:rsid w:val="00D07254"/>
    <w:rsid w:val="00D072AC"/>
    <w:rsid w:val="00D07346"/>
    <w:rsid w:val="00D07793"/>
    <w:rsid w:val="00D07889"/>
    <w:rsid w:val="00D078B3"/>
    <w:rsid w:val="00D0792F"/>
    <w:rsid w:val="00D079AA"/>
    <w:rsid w:val="00D079ED"/>
    <w:rsid w:val="00D07F07"/>
    <w:rsid w:val="00D07F22"/>
    <w:rsid w:val="00D07F36"/>
    <w:rsid w:val="00D1018C"/>
    <w:rsid w:val="00D101A8"/>
    <w:rsid w:val="00D102A0"/>
    <w:rsid w:val="00D10310"/>
    <w:rsid w:val="00D10397"/>
    <w:rsid w:val="00D103E1"/>
    <w:rsid w:val="00D103F1"/>
    <w:rsid w:val="00D1054E"/>
    <w:rsid w:val="00D105F9"/>
    <w:rsid w:val="00D10855"/>
    <w:rsid w:val="00D1090D"/>
    <w:rsid w:val="00D10A3A"/>
    <w:rsid w:val="00D10BA1"/>
    <w:rsid w:val="00D10CAE"/>
    <w:rsid w:val="00D10FE1"/>
    <w:rsid w:val="00D1106D"/>
    <w:rsid w:val="00D1108B"/>
    <w:rsid w:val="00D1112F"/>
    <w:rsid w:val="00D11470"/>
    <w:rsid w:val="00D11508"/>
    <w:rsid w:val="00D11542"/>
    <w:rsid w:val="00D115E4"/>
    <w:rsid w:val="00D11669"/>
    <w:rsid w:val="00D117FB"/>
    <w:rsid w:val="00D1184C"/>
    <w:rsid w:val="00D11856"/>
    <w:rsid w:val="00D11A2C"/>
    <w:rsid w:val="00D11B5D"/>
    <w:rsid w:val="00D11BDF"/>
    <w:rsid w:val="00D11CC1"/>
    <w:rsid w:val="00D11E9E"/>
    <w:rsid w:val="00D123E6"/>
    <w:rsid w:val="00D1249C"/>
    <w:rsid w:val="00D124E5"/>
    <w:rsid w:val="00D12614"/>
    <w:rsid w:val="00D128CE"/>
    <w:rsid w:val="00D12AB2"/>
    <w:rsid w:val="00D12ACC"/>
    <w:rsid w:val="00D12C27"/>
    <w:rsid w:val="00D12EF0"/>
    <w:rsid w:val="00D13044"/>
    <w:rsid w:val="00D1312D"/>
    <w:rsid w:val="00D13192"/>
    <w:rsid w:val="00D13249"/>
    <w:rsid w:val="00D13335"/>
    <w:rsid w:val="00D13526"/>
    <w:rsid w:val="00D13655"/>
    <w:rsid w:val="00D136AE"/>
    <w:rsid w:val="00D13749"/>
    <w:rsid w:val="00D1399D"/>
    <w:rsid w:val="00D13BCB"/>
    <w:rsid w:val="00D13E46"/>
    <w:rsid w:val="00D14002"/>
    <w:rsid w:val="00D140E8"/>
    <w:rsid w:val="00D140F8"/>
    <w:rsid w:val="00D14121"/>
    <w:rsid w:val="00D1419B"/>
    <w:rsid w:val="00D141DD"/>
    <w:rsid w:val="00D143ED"/>
    <w:rsid w:val="00D147C1"/>
    <w:rsid w:val="00D14D48"/>
    <w:rsid w:val="00D14E24"/>
    <w:rsid w:val="00D14EE7"/>
    <w:rsid w:val="00D14F29"/>
    <w:rsid w:val="00D14F40"/>
    <w:rsid w:val="00D15172"/>
    <w:rsid w:val="00D15210"/>
    <w:rsid w:val="00D15362"/>
    <w:rsid w:val="00D15616"/>
    <w:rsid w:val="00D15AAC"/>
    <w:rsid w:val="00D15B22"/>
    <w:rsid w:val="00D15DED"/>
    <w:rsid w:val="00D16070"/>
    <w:rsid w:val="00D16161"/>
    <w:rsid w:val="00D1633B"/>
    <w:rsid w:val="00D163F6"/>
    <w:rsid w:val="00D16623"/>
    <w:rsid w:val="00D16711"/>
    <w:rsid w:val="00D16830"/>
    <w:rsid w:val="00D16943"/>
    <w:rsid w:val="00D169E6"/>
    <w:rsid w:val="00D16A40"/>
    <w:rsid w:val="00D16DEC"/>
    <w:rsid w:val="00D16E03"/>
    <w:rsid w:val="00D16F52"/>
    <w:rsid w:val="00D1715D"/>
    <w:rsid w:val="00D17191"/>
    <w:rsid w:val="00D17256"/>
    <w:rsid w:val="00D17273"/>
    <w:rsid w:val="00D174F5"/>
    <w:rsid w:val="00D1750F"/>
    <w:rsid w:val="00D175A9"/>
    <w:rsid w:val="00D17B0F"/>
    <w:rsid w:val="00D17B3E"/>
    <w:rsid w:val="00D17C14"/>
    <w:rsid w:val="00D17D2C"/>
    <w:rsid w:val="00D17D5E"/>
    <w:rsid w:val="00D17E21"/>
    <w:rsid w:val="00D17F9A"/>
    <w:rsid w:val="00D1C91C"/>
    <w:rsid w:val="00D20098"/>
    <w:rsid w:val="00D2011A"/>
    <w:rsid w:val="00D201BD"/>
    <w:rsid w:val="00D201CC"/>
    <w:rsid w:val="00D203D6"/>
    <w:rsid w:val="00D20494"/>
    <w:rsid w:val="00D204AD"/>
    <w:rsid w:val="00D20913"/>
    <w:rsid w:val="00D209B4"/>
    <w:rsid w:val="00D20BB8"/>
    <w:rsid w:val="00D20C78"/>
    <w:rsid w:val="00D20F18"/>
    <w:rsid w:val="00D21412"/>
    <w:rsid w:val="00D214E7"/>
    <w:rsid w:val="00D215B6"/>
    <w:rsid w:val="00D217EB"/>
    <w:rsid w:val="00D21819"/>
    <w:rsid w:val="00D21873"/>
    <w:rsid w:val="00D21CA0"/>
    <w:rsid w:val="00D21CD3"/>
    <w:rsid w:val="00D21E43"/>
    <w:rsid w:val="00D21E8A"/>
    <w:rsid w:val="00D21EFA"/>
    <w:rsid w:val="00D21F85"/>
    <w:rsid w:val="00D22185"/>
    <w:rsid w:val="00D2220B"/>
    <w:rsid w:val="00D2221E"/>
    <w:rsid w:val="00D2224A"/>
    <w:rsid w:val="00D223A6"/>
    <w:rsid w:val="00D2265B"/>
    <w:rsid w:val="00D2267C"/>
    <w:rsid w:val="00D22845"/>
    <w:rsid w:val="00D22895"/>
    <w:rsid w:val="00D228E7"/>
    <w:rsid w:val="00D22C41"/>
    <w:rsid w:val="00D22D38"/>
    <w:rsid w:val="00D22E8E"/>
    <w:rsid w:val="00D22F2B"/>
    <w:rsid w:val="00D23005"/>
    <w:rsid w:val="00D23185"/>
    <w:rsid w:val="00D231D5"/>
    <w:rsid w:val="00D2333E"/>
    <w:rsid w:val="00D23665"/>
    <w:rsid w:val="00D237EA"/>
    <w:rsid w:val="00D23D0E"/>
    <w:rsid w:val="00D23EBF"/>
    <w:rsid w:val="00D23EE7"/>
    <w:rsid w:val="00D240CB"/>
    <w:rsid w:val="00D24166"/>
    <w:rsid w:val="00D245F8"/>
    <w:rsid w:val="00D2473B"/>
    <w:rsid w:val="00D2498F"/>
    <w:rsid w:val="00D24CCC"/>
    <w:rsid w:val="00D24D9F"/>
    <w:rsid w:val="00D24DB4"/>
    <w:rsid w:val="00D250E1"/>
    <w:rsid w:val="00D255DB"/>
    <w:rsid w:val="00D25604"/>
    <w:rsid w:val="00D25635"/>
    <w:rsid w:val="00D256A3"/>
    <w:rsid w:val="00D257D6"/>
    <w:rsid w:val="00D25B8C"/>
    <w:rsid w:val="00D25C58"/>
    <w:rsid w:val="00D25DF1"/>
    <w:rsid w:val="00D2608C"/>
    <w:rsid w:val="00D263AF"/>
    <w:rsid w:val="00D2649A"/>
    <w:rsid w:val="00D26A17"/>
    <w:rsid w:val="00D26B02"/>
    <w:rsid w:val="00D26B71"/>
    <w:rsid w:val="00D26CC4"/>
    <w:rsid w:val="00D26FC2"/>
    <w:rsid w:val="00D270B3"/>
    <w:rsid w:val="00D27135"/>
    <w:rsid w:val="00D2725B"/>
    <w:rsid w:val="00D27707"/>
    <w:rsid w:val="00D27740"/>
    <w:rsid w:val="00D27777"/>
    <w:rsid w:val="00D27950"/>
    <w:rsid w:val="00D27A44"/>
    <w:rsid w:val="00D27AE7"/>
    <w:rsid w:val="00D27B7B"/>
    <w:rsid w:val="00D2801B"/>
    <w:rsid w:val="00D30022"/>
    <w:rsid w:val="00D3049D"/>
    <w:rsid w:val="00D30543"/>
    <w:rsid w:val="00D30719"/>
    <w:rsid w:val="00D307AD"/>
    <w:rsid w:val="00D309B2"/>
    <w:rsid w:val="00D309D6"/>
    <w:rsid w:val="00D30AAD"/>
    <w:rsid w:val="00D30DFC"/>
    <w:rsid w:val="00D30F79"/>
    <w:rsid w:val="00D311DC"/>
    <w:rsid w:val="00D3129C"/>
    <w:rsid w:val="00D312A1"/>
    <w:rsid w:val="00D3142C"/>
    <w:rsid w:val="00D319ED"/>
    <w:rsid w:val="00D31C6F"/>
    <w:rsid w:val="00D31D2C"/>
    <w:rsid w:val="00D31D70"/>
    <w:rsid w:val="00D31ECE"/>
    <w:rsid w:val="00D31FB3"/>
    <w:rsid w:val="00D32143"/>
    <w:rsid w:val="00D323FF"/>
    <w:rsid w:val="00D32468"/>
    <w:rsid w:val="00D32586"/>
    <w:rsid w:val="00D325B8"/>
    <w:rsid w:val="00D3264A"/>
    <w:rsid w:val="00D326B1"/>
    <w:rsid w:val="00D326E3"/>
    <w:rsid w:val="00D32A6E"/>
    <w:rsid w:val="00D32E8E"/>
    <w:rsid w:val="00D32FA2"/>
    <w:rsid w:val="00D32FB6"/>
    <w:rsid w:val="00D332B1"/>
    <w:rsid w:val="00D33354"/>
    <w:rsid w:val="00D33742"/>
    <w:rsid w:val="00D33998"/>
    <w:rsid w:val="00D33C04"/>
    <w:rsid w:val="00D33F14"/>
    <w:rsid w:val="00D34079"/>
    <w:rsid w:val="00D34334"/>
    <w:rsid w:val="00D34391"/>
    <w:rsid w:val="00D34502"/>
    <w:rsid w:val="00D34545"/>
    <w:rsid w:val="00D34583"/>
    <w:rsid w:val="00D34734"/>
    <w:rsid w:val="00D34820"/>
    <w:rsid w:val="00D34986"/>
    <w:rsid w:val="00D349D2"/>
    <w:rsid w:val="00D349E2"/>
    <w:rsid w:val="00D34F03"/>
    <w:rsid w:val="00D34F95"/>
    <w:rsid w:val="00D35049"/>
    <w:rsid w:val="00D3515C"/>
    <w:rsid w:val="00D35230"/>
    <w:rsid w:val="00D3542A"/>
    <w:rsid w:val="00D35677"/>
    <w:rsid w:val="00D3571E"/>
    <w:rsid w:val="00D35BC7"/>
    <w:rsid w:val="00D35F5A"/>
    <w:rsid w:val="00D3614C"/>
    <w:rsid w:val="00D363B2"/>
    <w:rsid w:val="00D364F9"/>
    <w:rsid w:val="00D3654A"/>
    <w:rsid w:val="00D3659C"/>
    <w:rsid w:val="00D3687F"/>
    <w:rsid w:val="00D3697A"/>
    <w:rsid w:val="00D369C5"/>
    <w:rsid w:val="00D36C76"/>
    <w:rsid w:val="00D36E4D"/>
    <w:rsid w:val="00D370E5"/>
    <w:rsid w:val="00D370FC"/>
    <w:rsid w:val="00D37143"/>
    <w:rsid w:val="00D37164"/>
    <w:rsid w:val="00D371D9"/>
    <w:rsid w:val="00D37268"/>
    <w:rsid w:val="00D37659"/>
    <w:rsid w:val="00D37832"/>
    <w:rsid w:val="00D378B8"/>
    <w:rsid w:val="00D378DB"/>
    <w:rsid w:val="00D37C2B"/>
    <w:rsid w:val="00D37D07"/>
    <w:rsid w:val="00D37D9C"/>
    <w:rsid w:val="00D4020E"/>
    <w:rsid w:val="00D40637"/>
    <w:rsid w:val="00D40641"/>
    <w:rsid w:val="00D4065E"/>
    <w:rsid w:val="00D40680"/>
    <w:rsid w:val="00D40725"/>
    <w:rsid w:val="00D4078B"/>
    <w:rsid w:val="00D40802"/>
    <w:rsid w:val="00D40820"/>
    <w:rsid w:val="00D40852"/>
    <w:rsid w:val="00D408F3"/>
    <w:rsid w:val="00D409B5"/>
    <w:rsid w:val="00D40AB8"/>
    <w:rsid w:val="00D40DF5"/>
    <w:rsid w:val="00D41041"/>
    <w:rsid w:val="00D410AC"/>
    <w:rsid w:val="00D4110E"/>
    <w:rsid w:val="00D412A1"/>
    <w:rsid w:val="00D41334"/>
    <w:rsid w:val="00D41403"/>
    <w:rsid w:val="00D415E6"/>
    <w:rsid w:val="00D4162E"/>
    <w:rsid w:val="00D41678"/>
    <w:rsid w:val="00D4177B"/>
    <w:rsid w:val="00D4179F"/>
    <w:rsid w:val="00D41849"/>
    <w:rsid w:val="00D41927"/>
    <w:rsid w:val="00D4194D"/>
    <w:rsid w:val="00D419C4"/>
    <w:rsid w:val="00D41AB5"/>
    <w:rsid w:val="00D41D06"/>
    <w:rsid w:val="00D41D54"/>
    <w:rsid w:val="00D41D5A"/>
    <w:rsid w:val="00D41E0E"/>
    <w:rsid w:val="00D41F9C"/>
    <w:rsid w:val="00D41FB8"/>
    <w:rsid w:val="00D42003"/>
    <w:rsid w:val="00D42114"/>
    <w:rsid w:val="00D42232"/>
    <w:rsid w:val="00D42257"/>
    <w:rsid w:val="00D42429"/>
    <w:rsid w:val="00D424BA"/>
    <w:rsid w:val="00D42650"/>
    <w:rsid w:val="00D4276F"/>
    <w:rsid w:val="00D42828"/>
    <w:rsid w:val="00D429AE"/>
    <w:rsid w:val="00D42B7A"/>
    <w:rsid w:val="00D42E52"/>
    <w:rsid w:val="00D42ECF"/>
    <w:rsid w:val="00D43081"/>
    <w:rsid w:val="00D4308E"/>
    <w:rsid w:val="00D430B8"/>
    <w:rsid w:val="00D431ED"/>
    <w:rsid w:val="00D43269"/>
    <w:rsid w:val="00D433A6"/>
    <w:rsid w:val="00D435DE"/>
    <w:rsid w:val="00D438F2"/>
    <w:rsid w:val="00D43AC0"/>
    <w:rsid w:val="00D43AC8"/>
    <w:rsid w:val="00D43C10"/>
    <w:rsid w:val="00D43C99"/>
    <w:rsid w:val="00D43CD3"/>
    <w:rsid w:val="00D43D05"/>
    <w:rsid w:val="00D43F26"/>
    <w:rsid w:val="00D440B1"/>
    <w:rsid w:val="00D44115"/>
    <w:rsid w:val="00D44191"/>
    <w:rsid w:val="00D44334"/>
    <w:rsid w:val="00D44439"/>
    <w:rsid w:val="00D4447C"/>
    <w:rsid w:val="00D44732"/>
    <w:rsid w:val="00D44859"/>
    <w:rsid w:val="00D4491F"/>
    <w:rsid w:val="00D44C91"/>
    <w:rsid w:val="00D44D24"/>
    <w:rsid w:val="00D44F2C"/>
    <w:rsid w:val="00D44F89"/>
    <w:rsid w:val="00D44F8D"/>
    <w:rsid w:val="00D45326"/>
    <w:rsid w:val="00D454CA"/>
    <w:rsid w:val="00D45677"/>
    <w:rsid w:val="00D456E2"/>
    <w:rsid w:val="00D45758"/>
    <w:rsid w:val="00D45A41"/>
    <w:rsid w:val="00D45AC5"/>
    <w:rsid w:val="00D45ADC"/>
    <w:rsid w:val="00D45CAC"/>
    <w:rsid w:val="00D45CD3"/>
    <w:rsid w:val="00D45CF1"/>
    <w:rsid w:val="00D45DF7"/>
    <w:rsid w:val="00D460F1"/>
    <w:rsid w:val="00D46251"/>
    <w:rsid w:val="00D4649E"/>
    <w:rsid w:val="00D464A8"/>
    <w:rsid w:val="00D46575"/>
    <w:rsid w:val="00D465B3"/>
    <w:rsid w:val="00D468F2"/>
    <w:rsid w:val="00D4697F"/>
    <w:rsid w:val="00D469D5"/>
    <w:rsid w:val="00D46AAA"/>
    <w:rsid w:val="00D46CB3"/>
    <w:rsid w:val="00D46F6B"/>
    <w:rsid w:val="00D472AF"/>
    <w:rsid w:val="00D473C0"/>
    <w:rsid w:val="00D4760B"/>
    <w:rsid w:val="00D4761C"/>
    <w:rsid w:val="00D477A1"/>
    <w:rsid w:val="00D478AB"/>
    <w:rsid w:val="00D479C4"/>
    <w:rsid w:val="00D47B31"/>
    <w:rsid w:val="00D47C8E"/>
    <w:rsid w:val="00D47CB4"/>
    <w:rsid w:val="00D47FDB"/>
    <w:rsid w:val="00D47FF7"/>
    <w:rsid w:val="00D500BD"/>
    <w:rsid w:val="00D501A3"/>
    <w:rsid w:val="00D502EE"/>
    <w:rsid w:val="00D503C0"/>
    <w:rsid w:val="00D504D6"/>
    <w:rsid w:val="00D505C9"/>
    <w:rsid w:val="00D5062D"/>
    <w:rsid w:val="00D50857"/>
    <w:rsid w:val="00D50917"/>
    <w:rsid w:val="00D5097E"/>
    <w:rsid w:val="00D50A07"/>
    <w:rsid w:val="00D50A79"/>
    <w:rsid w:val="00D50B15"/>
    <w:rsid w:val="00D50B3E"/>
    <w:rsid w:val="00D51001"/>
    <w:rsid w:val="00D5101B"/>
    <w:rsid w:val="00D5106C"/>
    <w:rsid w:val="00D511EB"/>
    <w:rsid w:val="00D51680"/>
    <w:rsid w:val="00D516B0"/>
    <w:rsid w:val="00D51725"/>
    <w:rsid w:val="00D51745"/>
    <w:rsid w:val="00D5191B"/>
    <w:rsid w:val="00D519BB"/>
    <w:rsid w:val="00D519DF"/>
    <w:rsid w:val="00D51A28"/>
    <w:rsid w:val="00D51D54"/>
    <w:rsid w:val="00D51D68"/>
    <w:rsid w:val="00D51DD0"/>
    <w:rsid w:val="00D51E65"/>
    <w:rsid w:val="00D51E72"/>
    <w:rsid w:val="00D51F04"/>
    <w:rsid w:val="00D5203A"/>
    <w:rsid w:val="00D525AF"/>
    <w:rsid w:val="00D5273C"/>
    <w:rsid w:val="00D52814"/>
    <w:rsid w:val="00D5286C"/>
    <w:rsid w:val="00D52D95"/>
    <w:rsid w:val="00D52EAD"/>
    <w:rsid w:val="00D53249"/>
    <w:rsid w:val="00D532C7"/>
    <w:rsid w:val="00D53477"/>
    <w:rsid w:val="00D534BC"/>
    <w:rsid w:val="00D534F1"/>
    <w:rsid w:val="00D53636"/>
    <w:rsid w:val="00D536EF"/>
    <w:rsid w:val="00D53722"/>
    <w:rsid w:val="00D5373E"/>
    <w:rsid w:val="00D538D4"/>
    <w:rsid w:val="00D538D8"/>
    <w:rsid w:val="00D539CF"/>
    <w:rsid w:val="00D53B69"/>
    <w:rsid w:val="00D53CD1"/>
    <w:rsid w:val="00D53D66"/>
    <w:rsid w:val="00D53E4F"/>
    <w:rsid w:val="00D54065"/>
    <w:rsid w:val="00D54351"/>
    <w:rsid w:val="00D54642"/>
    <w:rsid w:val="00D5498E"/>
    <w:rsid w:val="00D54B83"/>
    <w:rsid w:val="00D54BD1"/>
    <w:rsid w:val="00D54DBF"/>
    <w:rsid w:val="00D54DCF"/>
    <w:rsid w:val="00D54F7A"/>
    <w:rsid w:val="00D55270"/>
    <w:rsid w:val="00D5547C"/>
    <w:rsid w:val="00D5556B"/>
    <w:rsid w:val="00D555AC"/>
    <w:rsid w:val="00D55628"/>
    <w:rsid w:val="00D55663"/>
    <w:rsid w:val="00D55802"/>
    <w:rsid w:val="00D5594A"/>
    <w:rsid w:val="00D5596F"/>
    <w:rsid w:val="00D55E00"/>
    <w:rsid w:val="00D561B0"/>
    <w:rsid w:val="00D561D7"/>
    <w:rsid w:val="00D561E4"/>
    <w:rsid w:val="00D56208"/>
    <w:rsid w:val="00D5632F"/>
    <w:rsid w:val="00D5636C"/>
    <w:rsid w:val="00D564BA"/>
    <w:rsid w:val="00D566D8"/>
    <w:rsid w:val="00D56746"/>
    <w:rsid w:val="00D56808"/>
    <w:rsid w:val="00D568AB"/>
    <w:rsid w:val="00D56E11"/>
    <w:rsid w:val="00D56EBF"/>
    <w:rsid w:val="00D57193"/>
    <w:rsid w:val="00D573B4"/>
    <w:rsid w:val="00D5743A"/>
    <w:rsid w:val="00D5745E"/>
    <w:rsid w:val="00D57B31"/>
    <w:rsid w:val="00D603C6"/>
    <w:rsid w:val="00D6040A"/>
    <w:rsid w:val="00D60565"/>
    <w:rsid w:val="00D60692"/>
    <w:rsid w:val="00D606CB"/>
    <w:rsid w:val="00D6071B"/>
    <w:rsid w:val="00D607C7"/>
    <w:rsid w:val="00D607FB"/>
    <w:rsid w:val="00D6091F"/>
    <w:rsid w:val="00D60CC3"/>
    <w:rsid w:val="00D60FA5"/>
    <w:rsid w:val="00D60FB3"/>
    <w:rsid w:val="00D610E4"/>
    <w:rsid w:val="00D610F3"/>
    <w:rsid w:val="00D6110B"/>
    <w:rsid w:val="00D61148"/>
    <w:rsid w:val="00D6130E"/>
    <w:rsid w:val="00D61389"/>
    <w:rsid w:val="00D61723"/>
    <w:rsid w:val="00D61762"/>
    <w:rsid w:val="00D6183E"/>
    <w:rsid w:val="00D619CF"/>
    <w:rsid w:val="00D61ABC"/>
    <w:rsid w:val="00D61BDD"/>
    <w:rsid w:val="00D61CA4"/>
    <w:rsid w:val="00D61D33"/>
    <w:rsid w:val="00D61D7B"/>
    <w:rsid w:val="00D6203A"/>
    <w:rsid w:val="00D62048"/>
    <w:rsid w:val="00D62070"/>
    <w:rsid w:val="00D622BD"/>
    <w:rsid w:val="00D6241C"/>
    <w:rsid w:val="00D6247E"/>
    <w:rsid w:val="00D6249A"/>
    <w:rsid w:val="00D626C3"/>
    <w:rsid w:val="00D62789"/>
    <w:rsid w:val="00D62970"/>
    <w:rsid w:val="00D62C04"/>
    <w:rsid w:val="00D62D8D"/>
    <w:rsid w:val="00D62F30"/>
    <w:rsid w:val="00D6301D"/>
    <w:rsid w:val="00D631EE"/>
    <w:rsid w:val="00D6321D"/>
    <w:rsid w:val="00D632C1"/>
    <w:rsid w:val="00D632E4"/>
    <w:rsid w:val="00D63416"/>
    <w:rsid w:val="00D63796"/>
    <w:rsid w:val="00D639B5"/>
    <w:rsid w:val="00D639D1"/>
    <w:rsid w:val="00D63A6C"/>
    <w:rsid w:val="00D63A89"/>
    <w:rsid w:val="00D63BFA"/>
    <w:rsid w:val="00D63C68"/>
    <w:rsid w:val="00D63D48"/>
    <w:rsid w:val="00D63D5A"/>
    <w:rsid w:val="00D63DEE"/>
    <w:rsid w:val="00D63F84"/>
    <w:rsid w:val="00D6402E"/>
    <w:rsid w:val="00D6415D"/>
    <w:rsid w:val="00D641B7"/>
    <w:rsid w:val="00D6449A"/>
    <w:rsid w:val="00D64582"/>
    <w:rsid w:val="00D647A4"/>
    <w:rsid w:val="00D647DE"/>
    <w:rsid w:val="00D64905"/>
    <w:rsid w:val="00D64976"/>
    <w:rsid w:val="00D649A8"/>
    <w:rsid w:val="00D64A47"/>
    <w:rsid w:val="00D64BFA"/>
    <w:rsid w:val="00D64C7E"/>
    <w:rsid w:val="00D64EBA"/>
    <w:rsid w:val="00D64FD1"/>
    <w:rsid w:val="00D65004"/>
    <w:rsid w:val="00D65096"/>
    <w:rsid w:val="00D6511D"/>
    <w:rsid w:val="00D651B6"/>
    <w:rsid w:val="00D651C6"/>
    <w:rsid w:val="00D651E1"/>
    <w:rsid w:val="00D6545F"/>
    <w:rsid w:val="00D6546E"/>
    <w:rsid w:val="00D654AB"/>
    <w:rsid w:val="00D655ED"/>
    <w:rsid w:val="00D6569D"/>
    <w:rsid w:val="00D65821"/>
    <w:rsid w:val="00D6586A"/>
    <w:rsid w:val="00D65AB3"/>
    <w:rsid w:val="00D65AB5"/>
    <w:rsid w:val="00D65B43"/>
    <w:rsid w:val="00D65BCA"/>
    <w:rsid w:val="00D65C51"/>
    <w:rsid w:val="00D65E6D"/>
    <w:rsid w:val="00D65FD2"/>
    <w:rsid w:val="00D66086"/>
    <w:rsid w:val="00D66196"/>
    <w:rsid w:val="00D662F1"/>
    <w:rsid w:val="00D665A4"/>
    <w:rsid w:val="00D665F9"/>
    <w:rsid w:val="00D6662E"/>
    <w:rsid w:val="00D66973"/>
    <w:rsid w:val="00D66B22"/>
    <w:rsid w:val="00D66BCB"/>
    <w:rsid w:val="00D66C1B"/>
    <w:rsid w:val="00D66D1B"/>
    <w:rsid w:val="00D67040"/>
    <w:rsid w:val="00D67160"/>
    <w:rsid w:val="00D673EF"/>
    <w:rsid w:val="00D67430"/>
    <w:rsid w:val="00D67569"/>
    <w:rsid w:val="00D67579"/>
    <w:rsid w:val="00D675F7"/>
    <w:rsid w:val="00D676B8"/>
    <w:rsid w:val="00D6770C"/>
    <w:rsid w:val="00D67833"/>
    <w:rsid w:val="00D67886"/>
    <w:rsid w:val="00D679A0"/>
    <w:rsid w:val="00D679ED"/>
    <w:rsid w:val="00D67BAA"/>
    <w:rsid w:val="00D67DAC"/>
    <w:rsid w:val="00D67DB6"/>
    <w:rsid w:val="00D67EC9"/>
    <w:rsid w:val="00D67EDD"/>
    <w:rsid w:val="00D700E3"/>
    <w:rsid w:val="00D70298"/>
    <w:rsid w:val="00D70537"/>
    <w:rsid w:val="00D7066E"/>
    <w:rsid w:val="00D70792"/>
    <w:rsid w:val="00D70849"/>
    <w:rsid w:val="00D70897"/>
    <w:rsid w:val="00D70ADF"/>
    <w:rsid w:val="00D70C58"/>
    <w:rsid w:val="00D70E3C"/>
    <w:rsid w:val="00D7108D"/>
    <w:rsid w:val="00D710A9"/>
    <w:rsid w:val="00D71424"/>
    <w:rsid w:val="00D7149C"/>
    <w:rsid w:val="00D7153E"/>
    <w:rsid w:val="00D71782"/>
    <w:rsid w:val="00D71AB2"/>
    <w:rsid w:val="00D71C38"/>
    <w:rsid w:val="00D71F7C"/>
    <w:rsid w:val="00D71FAE"/>
    <w:rsid w:val="00D72142"/>
    <w:rsid w:val="00D722EB"/>
    <w:rsid w:val="00D7263E"/>
    <w:rsid w:val="00D7268D"/>
    <w:rsid w:val="00D72782"/>
    <w:rsid w:val="00D727B0"/>
    <w:rsid w:val="00D72A3E"/>
    <w:rsid w:val="00D72BC8"/>
    <w:rsid w:val="00D72C57"/>
    <w:rsid w:val="00D72C5D"/>
    <w:rsid w:val="00D72CEC"/>
    <w:rsid w:val="00D72D57"/>
    <w:rsid w:val="00D732FE"/>
    <w:rsid w:val="00D733D4"/>
    <w:rsid w:val="00D7356A"/>
    <w:rsid w:val="00D73633"/>
    <w:rsid w:val="00D7389D"/>
    <w:rsid w:val="00D73B6C"/>
    <w:rsid w:val="00D73BA3"/>
    <w:rsid w:val="00D73BE2"/>
    <w:rsid w:val="00D73C39"/>
    <w:rsid w:val="00D73C62"/>
    <w:rsid w:val="00D73D64"/>
    <w:rsid w:val="00D73E88"/>
    <w:rsid w:val="00D73E90"/>
    <w:rsid w:val="00D73F9E"/>
    <w:rsid w:val="00D73FCA"/>
    <w:rsid w:val="00D7415D"/>
    <w:rsid w:val="00D741DB"/>
    <w:rsid w:val="00D747A7"/>
    <w:rsid w:val="00D74DDE"/>
    <w:rsid w:val="00D74DFE"/>
    <w:rsid w:val="00D74E92"/>
    <w:rsid w:val="00D74EEF"/>
    <w:rsid w:val="00D7503C"/>
    <w:rsid w:val="00D7565F"/>
    <w:rsid w:val="00D756C0"/>
    <w:rsid w:val="00D7587C"/>
    <w:rsid w:val="00D7591E"/>
    <w:rsid w:val="00D75C95"/>
    <w:rsid w:val="00D75FF5"/>
    <w:rsid w:val="00D76040"/>
    <w:rsid w:val="00D760D8"/>
    <w:rsid w:val="00D7621B"/>
    <w:rsid w:val="00D76223"/>
    <w:rsid w:val="00D765B1"/>
    <w:rsid w:val="00D76780"/>
    <w:rsid w:val="00D76815"/>
    <w:rsid w:val="00D769DF"/>
    <w:rsid w:val="00D76A71"/>
    <w:rsid w:val="00D76AD3"/>
    <w:rsid w:val="00D76EF0"/>
    <w:rsid w:val="00D771CE"/>
    <w:rsid w:val="00D77298"/>
    <w:rsid w:val="00D7775D"/>
    <w:rsid w:val="00D779BD"/>
    <w:rsid w:val="00D779E9"/>
    <w:rsid w:val="00D77C22"/>
    <w:rsid w:val="00D77C6C"/>
    <w:rsid w:val="00D77C87"/>
    <w:rsid w:val="00D77DA6"/>
    <w:rsid w:val="00D77E28"/>
    <w:rsid w:val="00D800DA"/>
    <w:rsid w:val="00D801AF"/>
    <w:rsid w:val="00D804F2"/>
    <w:rsid w:val="00D805E1"/>
    <w:rsid w:val="00D8061F"/>
    <w:rsid w:val="00D80648"/>
    <w:rsid w:val="00D80729"/>
    <w:rsid w:val="00D808E3"/>
    <w:rsid w:val="00D809C1"/>
    <w:rsid w:val="00D80B5C"/>
    <w:rsid w:val="00D80D2C"/>
    <w:rsid w:val="00D80DA3"/>
    <w:rsid w:val="00D80DD3"/>
    <w:rsid w:val="00D8115E"/>
    <w:rsid w:val="00D8119C"/>
    <w:rsid w:val="00D811BB"/>
    <w:rsid w:val="00D8121B"/>
    <w:rsid w:val="00D81254"/>
    <w:rsid w:val="00D812CB"/>
    <w:rsid w:val="00D813BF"/>
    <w:rsid w:val="00D81894"/>
    <w:rsid w:val="00D81C6C"/>
    <w:rsid w:val="00D81D5F"/>
    <w:rsid w:val="00D81E10"/>
    <w:rsid w:val="00D81E12"/>
    <w:rsid w:val="00D82007"/>
    <w:rsid w:val="00D82181"/>
    <w:rsid w:val="00D821B4"/>
    <w:rsid w:val="00D82378"/>
    <w:rsid w:val="00D824DF"/>
    <w:rsid w:val="00D82570"/>
    <w:rsid w:val="00D82731"/>
    <w:rsid w:val="00D82737"/>
    <w:rsid w:val="00D828A6"/>
    <w:rsid w:val="00D828B7"/>
    <w:rsid w:val="00D829CD"/>
    <w:rsid w:val="00D82A76"/>
    <w:rsid w:val="00D82AE2"/>
    <w:rsid w:val="00D82C6F"/>
    <w:rsid w:val="00D82F64"/>
    <w:rsid w:val="00D83191"/>
    <w:rsid w:val="00D831F1"/>
    <w:rsid w:val="00D83248"/>
    <w:rsid w:val="00D8327C"/>
    <w:rsid w:val="00D83344"/>
    <w:rsid w:val="00D8336B"/>
    <w:rsid w:val="00D83553"/>
    <w:rsid w:val="00D83580"/>
    <w:rsid w:val="00D835C6"/>
    <w:rsid w:val="00D835CD"/>
    <w:rsid w:val="00D83662"/>
    <w:rsid w:val="00D83B7B"/>
    <w:rsid w:val="00D83BD4"/>
    <w:rsid w:val="00D83BFB"/>
    <w:rsid w:val="00D83D00"/>
    <w:rsid w:val="00D83DB4"/>
    <w:rsid w:val="00D8401B"/>
    <w:rsid w:val="00D841D6"/>
    <w:rsid w:val="00D84446"/>
    <w:rsid w:val="00D8445A"/>
    <w:rsid w:val="00D844BF"/>
    <w:rsid w:val="00D8451A"/>
    <w:rsid w:val="00D847C3"/>
    <w:rsid w:val="00D84826"/>
    <w:rsid w:val="00D84909"/>
    <w:rsid w:val="00D84DD7"/>
    <w:rsid w:val="00D84FFB"/>
    <w:rsid w:val="00D85385"/>
    <w:rsid w:val="00D854F7"/>
    <w:rsid w:val="00D85671"/>
    <w:rsid w:val="00D85763"/>
    <w:rsid w:val="00D85926"/>
    <w:rsid w:val="00D859AC"/>
    <w:rsid w:val="00D85CA3"/>
    <w:rsid w:val="00D85D7C"/>
    <w:rsid w:val="00D85DCA"/>
    <w:rsid w:val="00D85E09"/>
    <w:rsid w:val="00D85E37"/>
    <w:rsid w:val="00D85E69"/>
    <w:rsid w:val="00D85E94"/>
    <w:rsid w:val="00D86022"/>
    <w:rsid w:val="00D8613A"/>
    <w:rsid w:val="00D86172"/>
    <w:rsid w:val="00D862B0"/>
    <w:rsid w:val="00D864C1"/>
    <w:rsid w:val="00D86B2E"/>
    <w:rsid w:val="00D86B49"/>
    <w:rsid w:val="00D86BBA"/>
    <w:rsid w:val="00D86BF4"/>
    <w:rsid w:val="00D86CDB"/>
    <w:rsid w:val="00D86CF2"/>
    <w:rsid w:val="00D86DB1"/>
    <w:rsid w:val="00D86E57"/>
    <w:rsid w:val="00D86F82"/>
    <w:rsid w:val="00D8707F"/>
    <w:rsid w:val="00D871E4"/>
    <w:rsid w:val="00D872C1"/>
    <w:rsid w:val="00D87381"/>
    <w:rsid w:val="00D874AE"/>
    <w:rsid w:val="00D875B2"/>
    <w:rsid w:val="00D87803"/>
    <w:rsid w:val="00D87830"/>
    <w:rsid w:val="00D87866"/>
    <w:rsid w:val="00D87945"/>
    <w:rsid w:val="00D87A96"/>
    <w:rsid w:val="00D87E3C"/>
    <w:rsid w:val="00D87F1C"/>
    <w:rsid w:val="00D8F8B5"/>
    <w:rsid w:val="00D9006A"/>
    <w:rsid w:val="00D900B4"/>
    <w:rsid w:val="00D901A5"/>
    <w:rsid w:val="00D90256"/>
    <w:rsid w:val="00D902A0"/>
    <w:rsid w:val="00D902DD"/>
    <w:rsid w:val="00D9044A"/>
    <w:rsid w:val="00D904EC"/>
    <w:rsid w:val="00D905E7"/>
    <w:rsid w:val="00D907D7"/>
    <w:rsid w:val="00D90859"/>
    <w:rsid w:val="00D90967"/>
    <w:rsid w:val="00D90BA1"/>
    <w:rsid w:val="00D90BFB"/>
    <w:rsid w:val="00D90CA8"/>
    <w:rsid w:val="00D910FE"/>
    <w:rsid w:val="00D911A1"/>
    <w:rsid w:val="00D91272"/>
    <w:rsid w:val="00D91480"/>
    <w:rsid w:val="00D9150D"/>
    <w:rsid w:val="00D91533"/>
    <w:rsid w:val="00D91553"/>
    <w:rsid w:val="00D915C1"/>
    <w:rsid w:val="00D91834"/>
    <w:rsid w:val="00D9190F"/>
    <w:rsid w:val="00D91953"/>
    <w:rsid w:val="00D919EA"/>
    <w:rsid w:val="00D91A20"/>
    <w:rsid w:val="00D91A71"/>
    <w:rsid w:val="00D91AD4"/>
    <w:rsid w:val="00D91CEB"/>
    <w:rsid w:val="00D91F7E"/>
    <w:rsid w:val="00D91F96"/>
    <w:rsid w:val="00D9209C"/>
    <w:rsid w:val="00D923EC"/>
    <w:rsid w:val="00D924A5"/>
    <w:rsid w:val="00D92506"/>
    <w:rsid w:val="00D926B5"/>
    <w:rsid w:val="00D92719"/>
    <w:rsid w:val="00D927CE"/>
    <w:rsid w:val="00D927FC"/>
    <w:rsid w:val="00D92B1C"/>
    <w:rsid w:val="00D92BAC"/>
    <w:rsid w:val="00D92C41"/>
    <w:rsid w:val="00D92C44"/>
    <w:rsid w:val="00D92E33"/>
    <w:rsid w:val="00D931C3"/>
    <w:rsid w:val="00D9343B"/>
    <w:rsid w:val="00D93590"/>
    <w:rsid w:val="00D936CD"/>
    <w:rsid w:val="00D93832"/>
    <w:rsid w:val="00D93924"/>
    <w:rsid w:val="00D93A30"/>
    <w:rsid w:val="00D93C74"/>
    <w:rsid w:val="00D93D90"/>
    <w:rsid w:val="00D93DC5"/>
    <w:rsid w:val="00D93E1C"/>
    <w:rsid w:val="00D941D9"/>
    <w:rsid w:val="00D94257"/>
    <w:rsid w:val="00D94292"/>
    <w:rsid w:val="00D942CD"/>
    <w:rsid w:val="00D94393"/>
    <w:rsid w:val="00D943AD"/>
    <w:rsid w:val="00D943CD"/>
    <w:rsid w:val="00D94556"/>
    <w:rsid w:val="00D9499B"/>
    <w:rsid w:val="00D94A81"/>
    <w:rsid w:val="00D94E0F"/>
    <w:rsid w:val="00D94F01"/>
    <w:rsid w:val="00D94F77"/>
    <w:rsid w:val="00D94F7E"/>
    <w:rsid w:val="00D9500B"/>
    <w:rsid w:val="00D950E7"/>
    <w:rsid w:val="00D9515E"/>
    <w:rsid w:val="00D9517F"/>
    <w:rsid w:val="00D951CA"/>
    <w:rsid w:val="00D952D8"/>
    <w:rsid w:val="00D95465"/>
    <w:rsid w:val="00D957F2"/>
    <w:rsid w:val="00D959AE"/>
    <w:rsid w:val="00D959B3"/>
    <w:rsid w:val="00D95A78"/>
    <w:rsid w:val="00D95B90"/>
    <w:rsid w:val="00D95D7F"/>
    <w:rsid w:val="00D95F04"/>
    <w:rsid w:val="00D9625E"/>
    <w:rsid w:val="00D962B4"/>
    <w:rsid w:val="00D965B5"/>
    <w:rsid w:val="00D96632"/>
    <w:rsid w:val="00D96687"/>
    <w:rsid w:val="00D96731"/>
    <w:rsid w:val="00D967BA"/>
    <w:rsid w:val="00D96820"/>
    <w:rsid w:val="00D969BB"/>
    <w:rsid w:val="00D969D5"/>
    <w:rsid w:val="00D96C35"/>
    <w:rsid w:val="00D96C63"/>
    <w:rsid w:val="00D96DBC"/>
    <w:rsid w:val="00D96F68"/>
    <w:rsid w:val="00D96FD2"/>
    <w:rsid w:val="00D972DF"/>
    <w:rsid w:val="00D97356"/>
    <w:rsid w:val="00D9743A"/>
    <w:rsid w:val="00D9743C"/>
    <w:rsid w:val="00D9746A"/>
    <w:rsid w:val="00D977C7"/>
    <w:rsid w:val="00D97816"/>
    <w:rsid w:val="00D97ABD"/>
    <w:rsid w:val="00D97B01"/>
    <w:rsid w:val="00D97BBB"/>
    <w:rsid w:val="00D97C41"/>
    <w:rsid w:val="00D97F28"/>
    <w:rsid w:val="00D97F66"/>
    <w:rsid w:val="00DA00FA"/>
    <w:rsid w:val="00DA0680"/>
    <w:rsid w:val="00DA069B"/>
    <w:rsid w:val="00DA07BA"/>
    <w:rsid w:val="00DA09D0"/>
    <w:rsid w:val="00DA09FE"/>
    <w:rsid w:val="00DA0BEA"/>
    <w:rsid w:val="00DA0D82"/>
    <w:rsid w:val="00DA0E04"/>
    <w:rsid w:val="00DA1395"/>
    <w:rsid w:val="00DA13E4"/>
    <w:rsid w:val="00DA13E8"/>
    <w:rsid w:val="00DA1542"/>
    <w:rsid w:val="00DA15A0"/>
    <w:rsid w:val="00DA15FB"/>
    <w:rsid w:val="00DA172A"/>
    <w:rsid w:val="00DA1753"/>
    <w:rsid w:val="00DA1843"/>
    <w:rsid w:val="00DA18B8"/>
    <w:rsid w:val="00DA1955"/>
    <w:rsid w:val="00DA1A6F"/>
    <w:rsid w:val="00DA1D1B"/>
    <w:rsid w:val="00DA1DAD"/>
    <w:rsid w:val="00DA1DD9"/>
    <w:rsid w:val="00DA1DEF"/>
    <w:rsid w:val="00DA1F4F"/>
    <w:rsid w:val="00DA1F60"/>
    <w:rsid w:val="00DA1F6B"/>
    <w:rsid w:val="00DA1F8E"/>
    <w:rsid w:val="00DA227D"/>
    <w:rsid w:val="00DA238C"/>
    <w:rsid w:val="00DA24EA"/>
    <w:rsid w:val="00DA25D3"/>
    <w:rsid w:val="00DA2618"/>
    <w:rsid w:val="00DA2781"/>
    <w:rsid w:val="00DA2A2F"/>
    <w:rsid w:val="00DA2A84"/>
    <w:rsid w:val="00DA2A98"/>
    <w:rsid w:val="00DA2BA1"/>
    <w:rsid w:val="00DA2BE4"/>
    <w:rsid w:val="00DA3228"/>
    <w:rsid w:val="00DA32D0"/>
    <w:rsid w:val="00DA353C"/>
    <w:rsid w:val="00DA3548"/>
    <w:rsid w:val="00DA3A95"/>
    <w:rsid w:val="00DA3D03"/>
    <w:rsid w:val="00DA3DBA"/>
    <w:rsid w:val="00DA3EAD"/>
    <w:rsid w:val="00DA3F98"/>
    <w:rsid w:val="00DA4197"/>
    <w:rsid w:val="00DA41D6"/>
    <w:rsid w:val="00DA41D8"/>
    <w:rsid w:val="00DA41DF"/>
    <w:rsid w:val="00DA42A8"/>
    <w:rsid w:val="00DA43BD"/>
    <w:rsid w:val="00DA454E"/>
    <w:rsid w:val="00DA480E"/>
    <w:rsid w:val="00DA493C"/>
    <w:rsid w:val="00DA49C5"/>
    <w:rsid w:val="00DA49ED"/>
    <w:rsid w:val="00DA4A20"/>
    <w:rsid w:val="00DA4A56"/>
    <w:rsid w:val="00DA4AC5"/>
    <w:rsid w:val="00DA4ACB"/>
    <w:rsid w:val="00DA4B2E"/>
    <w:rsid w:val="00DA4C92"/>
    <w:rsid w:val="00DA4D25"/>
    <w:rsid w:val="00DA4D6C"/>
    <w:rsid w:val="00DA4DE2"/>
    <w:rsid w:val="00DA4F0F"/>
    <w:rsid w:val="00DA51B7"/>
    <w:rsid w:val="00DA534B"/>
    <w:rsid w:val="00DA541B"/>
    <w:rsid w:val="00DA542F"/>
    <w:rsid w:val="00DA5566"/>
    <w:rsid w:val="00DA5575"/>
    <w:rsid w:val="00DA5629"/>
    <w:rsid w:val="00DA5781"/>
    <w:rsid w:val="00DA5902"/>
    <w:rsid w:val="00DA5B65"/>
    <w:rsid w:val="00DA5B95"/>
    <w:rsid w:val="00DA5BB0"/>
    <w:rsid w:val="00DA5CB2"/>
    <w:rsid w:val="00DA5DBA"/>
    <w:rsid w:val="00DA5E94"/>
    <w:rsid w:val="00DA5EC0"/>
    <w:rsid w:val="00DA5FC7"/>
    <w:rsid w:val="00DA600A"/>
    <w:rsid w:val="00DA60DC"/>
    <w:rsid w:val="00DA62D3"/>
    <w:rsid w:val="00DA6459"/>
    <w:rsid w:val="00DA64FC"/>
    <w:rsid w:val="00DA65A0"/>
    <w:rsid w:val="00DA6834"/>
    <w:rsid w:val="00DA6961"/>
    <w:rsid w:val="00DA697B"/>
    <w:rsid w:val="00DA6A1D"/>
    <w:rsid w:val="00DA6A8D"/>
    <w:rsid w:val="00DA6C82"/>
    <w:rsid w:val="00DA6F2A"/>
    <w:rsid w:val="00DA70A2"/>
    <w:rsid w:val="00DA7138"/>
    <w:rsid w:val="00DA71B1"/>
    <w:rsid w:val="00DA7437"/>
    <w:rsid w:val="00DA75D8"/>
    <w:rsid w:val="00DA780F"/>
    <w:rsid w:val="00DA78DB"/>
    <w:rsid w:val="00DA79F0"/>
    <w:rsid w:val="00DA7A0E"/>
    <w:rsid w:val="00DA7A4B"/>
    <w:rsid w:val="00DA7A6D"/>
    <w:rsid w:val="00DA7A74"/>
    <w:rsid w:val="00DA7ACC"/>
    <w:rsid w:val="00DA7C6F"/>
    <w:rsid w:val="00DA7C86"/>
    <w:rsid w:val="00DA7CDD"/>
    <w:rsid w:val="00DB0115"/>
    <w:rsid w:val="00DB01B2"/>
    <w:rsid w:val="00DB0259"/>
    <w:rsid w:val="00DB0805"/>
    <w:rsid w:val="00DB08F7"/>
    <w:rsid w:val="00DB0ADF"/>
    <w:rsid w:val="00DB0B03"/>
    <w:rsid w:val="00DB0BC2"/>
    <w:rsid w:val="00DB0C1B"/>
    <w:rsid w:val="00DB0F38"/>
    <w:rsid w:val="00DB0F93"/>
    <w:rsid w:val="00DB11B1"/>
    <w:rsid w:val="00DB1764"/>
    <w:rsid w:val="00DB17F5"/>
    <w:rsid w:val="00DB1878"/>
    <w:rsid w:val="00DB18B8"/>
    <w:rsid w:val="00DB18CA"/>
    <w:rsid w:val="00DB19B1"/>
    <w:rsid w:val="00DB1AAB"/>
    <w:rsid w:val="00DB2086"/>
    <w:rsid w:val="00DB227A"/>
    <w:rsid w:val="00DB230F"/>
    <w:rsid w:val="00DB25A9"/>
    <w:rsid w:val="00DB276A"/>
    <w:rsid w:val="00DB278D"/>
    <w:rsid w:val="00DB2841"/>
    <w:rsid w:val="00DB2856"/>
    <w:rsid w:val="00DB2879"/>
    <w:rsid w:val="00DB2A8D"/>
    <w:rsid w:val="00DB2AD1"/>
    <w:rsid w:val="00DB2F5C"/>
    <w:rsid w:val="00DB3278"/>
    <w:rsid w:val="00DB36B9"/>
    <w:rsid w:val="00DB38A0"/>
    <w:rsid w:val="00DB395F"/>
    <w:rsid w:val="00DB3AA3"/>
    <w:rsid w:val="00DB3B82"/>
    <w:rsid w:val="00DB3C59"/>
    <w:rsid w:val="00DB3CBC"/>
    <w:rsid w:val="00DB3DF6"/>
    <w:rsid w:val="00DB3E1A"/>
    <w:rsid w:val="00DB3E33"/>
    <w:rsid w:val="00DB405A"/>
    <w:rsid w:val="00DB40A6"/>
    <w:rsid w:val="00DB4162"/>
    <w:rsid w:val="00DB4170"/>
    <w:rsid w:val="00DB449D"/>
    <w:rsid w:val="00DB467F"/>
    <w:rsid w:val="00DB4861"/>
    <w:rsid w:val="00DB49DE"/>
    <w:rsid w:val="00DB4A6B"/>
    <w:rsid w:val="00DB4BD2"/>
    <w:rsid w:val="00DB4CEE"/>
    <w:rsid w:val="00DB4D76"/>
    <w:rsid w:val="00DB4EA5"/>
    <w:rsid w:val="00DB4FBF"/>
    <w:rsid w:val="00DB531B"/>
    <w:rsid w:val="00DB534F"/>
    <w:rsid w:val="00DB539B"/>
    <w:rsid w:val="00DB54B7"/>
    <w:rsid w:val="00DB5546"/>
    <w:rsid w:val="00DB5599"/>
    <w:rsid w:val="00DB55D1"/>
    <w:rsid w:val="00DB571D"/>
    <w:rsid w:val="00DB571E"/>
    <w:rsid w:val="00DB5897"/>
    <w:rsid w:val="00DB58B8"/>
    <w:rsid w:val="00DB59FD"/>
    <w:rsid w:val="00DB5A9B"/>
    <w:rsid w:val="00DB5C61"/>
    <w:rsid w:val="00DB60EF"/>
    <w:rsid w:val="00DB62AD"/>
    <w:rsid w:val="00DB6303"/>
    <w:rsid w:val="00DB6503"/>
    <w:rsid w:val="00DB65A1"/>
    <w:rsid w:val="00DB6631"/>
    <w:rsid w:val="00DB66CB"/>
    <w:rsid w:val="00DB67A2"/>
    <w:rsid w:val="00DB690A"/>
    <w:rsid w:val="00DB6A6D"/>
    <w:rsid w:val="00DB6AEC"/>
    <w:rsid w:val="00DB6B27"/>
    <w:rsid w:val="00DB6E34"/>
    <w:rsid w:val="00DB7393"/>
    <w:rsid w:val="00DB768E"/>
    <w:rsid w:val="00DB769C"/>
    <w:rsid w:val="00DB79E5"/>
    <w:rsid w:val="00DB7B81"/>
    <w:rsid w:val="00DB7BC4"/>
    <w:rsid w:val="00DB7C43"/>
    <w:rsid w:val="00DB7C86"/>
    <w:rsid w:val="00DB7EC2"/>
    <w:rsid w:val="00DB7F40"/>
    <w:rsid w:val="00DB7F5D"/>
    <w:rsid w:val="00DC0096"/>
    <w:rsid w:val="00DC02B2"/>
    <w:rsid w:val="00DC03AF"/>
    <w:rsid w:val="00DC043D"/>
    <w:rsid w:val="00DC04E1"/>
    <w:rsid w:val="00DC054A"/>
    <w:rsid w:val="00DC0808"/>
    <w:rsid w:val="00DC0A0A"/>
    <w:rsid w:val="00DC0BD1"/>
    <w:rsid w:val="00DC0E84"/>
    <w:rsid w:val="00DC1294"/>
    <w:rsid w:val="00DC134A"/>
    <w:rsid w:val="00DC1600"/>
    <w:rsid w:val="00DC1862"/>
    <w:rsid w:val="00DC1958"/>
    <w:rsid w:val="00DC1A30"/>
    <w:rsid w:val="00DC1A8B"/>
    <w:rsid w:val="00DC1AF6"/>
    <w:rsid w:val="00DC1BBD"/>
    <w:rsid w:val="00DC1D59"/>
    <w:rsid w:val="00DC1F74"/>
    <w:rsid w:val="00DC1FAA"/>
    <w:rsid w:val="00DC1FAB"/>
    <w:rsid w:val="00DC206C"/>
    <w:rsid w:val="00DC208A"/>
    <w:rsid w:val="00DC20ED"/>
    <w:rsid w:val="00DC2141"/>
    <w:rsid w:val="00DC228D"/>
    <w:rsid w:val="00DC22AA"/>
    <w:rsid w:val="00DC23D6"/>
    <w:rsid w:val="00DC2472"/>
    <w:rsid w:val="00DC27DE"/>
    <w:rsid w:val="00DC27E5"/>
    <w:rsid w:val="00DC2821"/>
    <w:rsid w:val="00DC2A0C"/>
    <w:rsid w:val="00DC2A84"/>
    <w:rsid w:val="00DC2B16"/>
    <w:rsid w:val="00DC2C54"/>
    <w:rsid w:val="00DC2CBC"/>
    <w:rsid w:val="00DC2D1A"/>
    <w:rsid w:val="00DC2D5C"/>
    <w:rsid w:val="00DC2DC8"/>
    <w:rsid w:val="00DC2F0F"/>
    <w:rsid w:val="00DC2F5F"/>
    <w:rsid w:val="00DC2F74"/>
    <w:rsid w:val="00DC3078"/>
    <w:rsid w:val="00DC3086"/>
    <w:rsid w:val="00DC3192"/>
    <w:rsid w:val="00DC32C4"/>
    <w:rsid w:val="00DC3349"/>
    <w:rsid w:val="00DC334A"/>
    <w:rsid w:val="00DC3396"/>
    <w:rsid w:val="00DC34EA"/>
    <w:rsid w:val="00DC37BD"/>
    <w:rsid w:val="00DC3889"/>
    <w:rsid w:val="00DC3AB4"/>
    <w:rsid w:val="00DC3AEA"/>
    <w:rsid w:val="00DC3C99"/>
    <w:rsid w:val="00DC3DCE"/>
    <w:rsid w:val="00DC3E2D"/>
    <w:rsid w:val="00DC3EEF"/>
    <w:rsid w:val="00DC4014"/>
    <w:rsid w:val="00DC4093"/>
    <w:rsid w:val="00DC4118"/>
    <w:rsid w:val="00DC41B9"/>
    <w:rsid w:val="00DC42AF"/>
    <w:rsid w:val="00DC4308"/>
    <w:rsid w:val="00DC432F"/>
    <w:rsid w:val="00DC4360"/>
    <w:rsid w:val="00DC4361"/>
    <w:rsid w:val="00DC455B"/>
    <w:rsid w:val="00DC468E"/>
    <w:rsid w:val="00DC46B1"/>
    <w:rsid w:val="00DC476F"/>
    <w:rsid w:val="00DC484A"/>
    <w:rsid w:val="00DC4950"/>
    <w:rsid w:val="00DC4A98"/>
    <w:rsid w:val="00DC4ADC"/>
    <w:rsid w:val="00DC4B40"/>
    <w:rsid w:val="00DC4B81"/>
    <w:rsid w:val="00DC4B93"/>
    <w:rsid w:val="00DC4DAE"/>
    <w:rsid w:val="00DC4E0B"/>
    <w:rsid w:val="00DC4F90"/>
    <w:rsid w:val="00DC5004"/>
    <w:rsid w:val="00DC5013"/>
    <w:rsid w:val="00DC5023"/>
    <w:rsid w:val="00DC5072"/>
    <w:rsid w:val="00DC5317"/>
    <w:rsid w:val="00DC532B"/>
    <w:rsid w:val="00DC5378"/>
    <w:rsid w:val="00DC5476"/>
    <w:rsid w:val="00DC577E"/>
    <w:rsid w:val="00DC57B4"/>
    <w:rsid w:val="00DC57B8"/>
    <w:rsid w:val="00DC5814"/>
    <w:rsid w:val="00DC5818"/>
    <w:rsid w:val="00DC5973"/>
    <w:rsid w:val="00DC5A23"/>
    <w:rsid w:val="00DC5A5E"/>
    <w:rsid w:val="00DC5AC8"/>
    <w:rsid w:val="00DC5B56"/>
    <w:rsid w:val="00DC5C91"/>
    <w:rsid w:val="00DC5F11"/>
    <w:rsid w:val="00DC5FAE"/>
    <w:rsid w:val="00DC5FD1"/>
    <w:rsid w:val="00DC6177"/>
    <w:rsid w:val="00DC61E8"/>
    <w:rsid w:val="00DC62B0"/>
    <w:rsid w:val="00DC62BC"/>
    <w:rsid w:val="00DC62C6"/>
    <w:rsid w:val="00DC6405"/>
    <w:rsid w:val="00DC6901"/>
    <w:rsid w:val="00DC6B82"/>
    <w:rsid w:val="00DC6BD0"/>
    <w:rsid w:val="00DC6C07"/>
    <w:rsid w:val="00DC6C10"/>
    <w:rsid w:val="00DC6C2F"/>
    <w:rsid w:val="00DC6D79"/>
    <w:rsid w:val="00DC6E60"/>
    <w:rsid w:val="00DC6E76"/>
    <w:rsid w:val="00DC7140"/>
    <w:rsid w:val="00DC718B"/>
    <w:rsid w:val="00DC71F7"/>
    <w:rsid w:val="00DC7231"/>
    <w:rsid w:val="00DC7411"/>
    <w:rsid w:val="00DC74F9"/>
    <w:rsid w:val="00DC7645"/>
    <w:rsid w:val="00DC7674"/>
    <w:rsid w:val="00DC77F6"/>
    <w:rsid w:val="00DC77F9"/>
    <w:rsid w:val="00DC787B"/>
    <w:rsid w:val="00DC78B2"/>
    <w:rsid w:val="00DC791B"/>
    <w:rsid w:val="00DC7ACA"/>
    <w:rsid w:val="00DC7C81"/>
    <w:rsid w:val="00DC7E32"/>
    <w:rsid w:val="00DC7E7E"/>
    <w:rsid w:val="00DC7FE9"/>
    <w:rsid w:val="00DC8BE4"/>
    <w:rsid w:val="00DD0080"/>
    <w:rsid w:val="00DD01EA"/>
    <w:rsid w:val="00DD01F6"/>
    <w:rsid w:val="00DD020D"/>
    <w:rsid w:val="00DD0741"/>
    <w:rsid w:val="00DD0935"/>
    <w:rsid w:val="00DD09DC"/>
    <w:rsid w:val="00DD0A14"/>
    <w:rsid w:val="00DD0A8A"/>
    <w:rsid w:val="00DD1253"/>
    <w:rsid w:val="00DD12E2"/>
    <w:rsid w:val="00DD130C"/>
    <w:rsid w:val="00DD16E7"/>
    <w:rsid w:val="00DD177B"/>
    <w:rsid w:val="00DD17BF"/>
    <w:rsid w:val="00DD1963"/>
    <w:rsid w:val="00DD1AB2"/>
    <w:rsid w:val="00DD1B1D"/>
    <w:rsid w:val="00DD1CBF"/>
    <w:rsid w:val="00DD1CFF"/>
    <w:rsid w:val="00DD1DE0"/>
    <w:rsid w:val="00DD1E3E"/>
    <w:rsid w:val="00DD1E8A"/>
    <w:rsid w:val="00DD2056"/>
    <w:rsid w:val="00DD20D1"/>
    <w:rsid w:val="00DD23CE"/>
    <w:rsid w:val="00DD2436"/>
    <w:rsid w:val="00DD256E"/>
    <w:rsid w:val="00DD2573"/>
    <w:rsid w:val="00DD2580"/>
    <w:rsid w:val="00DD28C3"/>
    <w:rsid w:val="00DD29D7"/>
    <w:rsid w:val="00DD2A63"/>
    <w:rsid w:val="00DD2AF7"/>
    <w:rsid w:val="00DD2B2B"/>
    <w:rsid w:val="00DD2B7F"/>
    <w:rsid w:val="00DD2C66"/>
    <w:rsid w:val="00DD2C9B"/>
    <w:rsid w:val="00DD2D60"/>
    <w:rsid w:val="00DD2E01"/>
    <w:rsid w:val="00DD2E12"/>
    <w:rsid w:val="00DD3022"/>
    <w:rsid w:val="00DD3042"/>
    <w:rsid w:val="00DD319B"/>
    <w:rsid w:val="00DD3241"/>
    <w:rsid w:val="00DD3361"/>
    <w:rsid w:val="00DD35AF"/>
    <w:rsid w:val="00DD3693"/>
    <w:rsid w:val="00DD37C1"/>
    <w:rsid w:val="00DD37D5"/>
    <w:rsid w:val="00DD38FB"/>
    <w:rsid w:val="00DD397F"/>
    <w:rsid w:val="00DD3984"/>
    <w:rsid w:val="00DD3A51"/>
    <w:rsid w:val="00DD3B15"/>
    <w:rsid w:val="00DD3D5C"/>
    <w:rsid w:val="00DD40F3"/>
    <w:rsid w:val="00DD4200"/>
    <w:rsid w:val="00DD4338"/>
    <w:rsid w:val="00DD47D8"/>
    <w:rsid w:val="00DD482D"/>
    <w:rsid w:val="00DD48B8"/>
    <w:rsid w:val="00DD49B0"/>
    <w:rsid w:val="00DD4A30"/>
    <w:rsid w:val="00DD4A93"/>
    <w:rsid w:val="00DD4B2A"/>
    <w:rsid w:val="00DD4DBB"/>
    <w:rsid w:val="00DD4E4C"/>
    <w:rsid w:val="00DD4F0F"/>
    <w:rsid w:val="00DD5137"/>
    <w:rsid w:val="00DD5248"/>
    <w:rsid w:val="00DD539F"/>
    <w:rsid w:val="00DD53C6"/>
    <w:rsid w:val="00DD53E4"/>
    <w:rsid w:val="00DD54FD"/>
    <w:rsid w:val="00DD58AC"/>
    <w:rsid w:val="00DD5A6E"/>
    <w:rsid w:val="00DD5A9E"/>
    <w:rsid w:val="00DD5BD5"/>
    <w:rsid w:val="00DD5C06"/>
    <w:rsid w:val="00DD5CCA"/>
    <w:rsid w:val="00DD5D1D"/>
    <w:rsid w:val="00DD5DD0"/>
    <w:rsid w:val="00DD5DF4"/>
    <w:rsid w:val="00DD5E11"/>
    <w:rsid w:val="00DD5E47"/>
    <w:rsid w:val="00DD5ED4"/>
    <w:rsid w:val="00DD61E1"/>
    <w:rsid w:val="00DD631F"/>
    <w:rsid w:val="00DD63FD"/>
    <w:rsid w:val="00DD65A1"/>
    <w:rsid w:val="00DD67BA"/>
    <w:rsid w:val="00DD6A06"/>
    <w:rsid w:val="00DD6ACB"/>
    <w:rsid w:val="00DD6BA4"/>
    <w:rsid w:val="00DD6C0C"/>
    <w:rsid w:val="00DD6CF0"/>
    <w:rsid w:val="00DD6CF6"/>
    <w:rsid w:val="00DD6D21"/>
    <w:rsid w:val="00DD6D71"/>
    <w:rsid w:val="00DD6E25"/>
    <w:rsid w:val="00DD6E3B"/>
    <w:rsid w:val="00DD6E8F"/>
    <w:rsid w:val="00DD6F5C"/>
    <w:rsid w:val="00DD70A7"/>
    <w:rsid w:val="00DD711E"/>
    <w:rsid w:val="00DD7222"/>
    <w:rsid w:val="00DD7227"/>
    <w:rsid w:val="00DD7238"/>
    <w:rsid w:val="00DD735B"/>
    <w:rsid w:val="00DD7450"/>
    <w:rsid w:val="00DD74EF"/>
    <w:rsid w:val="00DD75DF"/>
    <w:rsid w:val="00DD7833"/>
    <w:rsid w:val="00DD790F"/>
    <w:rsid w:val="00DD7ACF"/>
    <w:rsid w:val="00DD7FE1"/>
    <w:rsid w:val="00DE0041"/>
    <w:rsid w:val="00DE0048"/>
    <w:rsid w:val="00DE00E4"/>
    <w:rsid w:val="00DE022C"/>
    <w:rsid w:val="00DE028D"/>
    <w:rsid w:val="00DE03C3"/>
    <w:rsid w:val="00DE04CE"/>
    <w:rsid w:val="00DE0528"/>
    <w:rsid w:val="00DE0658"/>
    <w:rsid w:val="00DE068C"/>
    <w:rsid w:val="00DE07DE"/>
    <w:rsid w:val="00DE0987"/>
    <w:rsid w:val="00DE09EA"/>
    <w:rsid w:val="00DE0E1F"/>
    <w:rsid w:val="00DE0E28"/>
    <w:rsid w:val="00DE1051"/>
    <w:rsid w:val="00DE1113"/>
    <w:rsid w:val="00DE1126"/>
    <w:rsid w:val="00DE1169"/>
    <w:rsid w:val="00DE14DB"/>
    <w:rsid w:val="00DE174C"/>
    <w:rsid w:val="00DE189E"/>
    <w:rsid w:val="00DE1B65"/>
    <w:rsid w:val="00DE1BB0"/>
    <w:rsid w:val="00DE1D34"/>
    <w:rsid w:val="00DE1EBE"/>
    <w:rsid w:val="00DE1F41"/>
    <w:rsid w:val="00DE205F"/>
    <w:rsid w:val="00DE20CE"/>
    <w:rsid w:val="00DE2156"/>
    <w:rsid w:val="00DE24A8"/>
    <w:rsid w:val="00DE2611"/>
    <w:rsid w:val="00DE2612"/>
    <w:rsid w:val="00DE264D"/>
    <w:rsid w:val="00DE27B9"/>
    <w:rsid w:val="00DE291C"/>
    <w:rsid w:val="00DE2AC3"/>
    <w:rsid w:val="00DE2B14"/>
    <w:rsid w:val="00DE2D14"/>
    <w:rsid w:val="00DE2D59"/>
    <w:rsid w:val="00DE2DDB"/>
    <w:rsid w:val="00DE2E13"/>
    <w:rsid w:val="00DE3021"/>
    <w:rsid w:val="00DE3165"/>
    <w:rsid w:val="00DE3281"/>
    <w:rsid w:val="00DE32BD"/>
    <w:rsid w:val="00DE353D"/>
    <w:rsid w:val="00DE3712"/>
    <w:rsid w:val="00DE3723"/>
    <w:rsid w:val="00DE381B"/>
    <w:rsid w:val="00DE389E"/>
    <w:rsid w:val="00DE38F1"/>
    <w:rsid w:val="00DE391C"/>
    <w:rsid w:val="00DE3945"/>
    <w:rsid w:val="00DE39D7"/>
    <w:rsid w:val="00DE3A3E"/>
    <w:rsid w:val="00DE3A7E"/>
    <w:rsid w:val="00DE3B2F"/>
    <w:rsid w:val="00DE3B4C"/>
    <w:rsid w:val="00DE3BD7"/>
    <w:rsid w:val="00DE3C45"/>
    <w:rsid w:val="00DE3C82"/>
    <w:rsid w:val="00DE3FA7"/>
    <w:rsid w:val="00DE47B8"/>
    <w:rsid w:val="00DE480B"/>
    <w:rsid w:val="00DE4955"/>
    <w:rsid w:val="00DE4B57"/>
    <w:rsid w:val="00DE4C1E"/>
    <w:rsid w:val="00DE4C6A"/>
    <w:rsid w:val="00DE4C78"/>
    <w:rsid w:val="00DE4DE7"/>
    <w:rsid w:val="00DE4E57"/>
    <w:rsid w:val="00DE4EFE"/>
    <w:rsid w:val="00DE4F04"/>
    <w:rsid w:val="00DE4F54"/>
    <w:rsid w:val="00DE4F91"/>
    <w:rsid w:val="00DE5111"/>
    <w:rsid w:val="00DE51BC"/>
    <w:rsid w:val="00DE522B"/>
    <w:rsid w:val="00DE52B2"/>
    <w:rsid w:val="00DE5422"/>
    <w:rsid w:val="00DE54BE"/>
    <w:rsid w:val="00DE5633"/>
    <w:rsid w:val="00DE5699"/>
    <w:rsid w:val="00DE5908"/>
    <w:rsid w:val="00DE5912"/>
    <w:rsid w:val="00DE5B1B"/>
    <w:rsid w:val="00DE5C5D"/>
    <w:rsid w:val="00DE5E2C"/>
    <w:rsid w:val="00DE6066"/>
    <w:rsid w:val="00DE6192"/>
    <w:rsid w:val="00DE61F3"/>
    <w:rsid w:val="00DE644F"/>
    <w:rsid w:val="00DE6695"/>
    <w:rsid w:val="00DE66D7"/>
    <w:rsid w:val="00DE67A0"/>
    <w:rsid w:val="00DE67CD"/>
    <w:rsid w:val="00DE680C"/>
    <w:rsid w:val="00DE693B"/>
    <w:rsid w:val="00DE69F2"/>
    <w:rsid w:val="00DE69FE"/>
    <w:rsid w:val="00DE6BE7"/>
    <w:rsid w:val="00DE710A"/>
    <w:rsid w:val="00DE728E"/>
    <w:rsid w:val="00DE743D"/>
    <w:rsid w:val="00DE759B"/>
    <w:rsid w:val="00DE77EB"/>
    <w:rsid w:val="00DE79CA"/>
    <w:rsid w:val="00DE7A07"/>
    <w:rsid w:val="00DE7CFD"/>
    <w:rsid w:val="00DE7D77"/>
    <w:rsid w:val="00DE7F6D"/>
    <w:rsid w:val="00DEFBA3"/>
    <w:rsid w:val="00DF0129"/>
    <w:rsid w:val="00DF0290"/>
    <w:rsid w:val="00DF02CC"/>
    <w:rsid w:val="00DF04F9"/>
    <w:rsid w:val="00DF0548"/>
    <w:rsid w:val="00DF070F"/>
    <w:rsid w:val="00DF0786"/>
    <w:rsid w:val="00DF07EB"/>
    <w:rsid w:val="00DF08AB"/>
    <w:rsid w:val="00DF0AC9"/>
    <w:rsid w:val="00DF0B12"/>
    <w:rsid w:val="00DF0BEF"/>
    <w:rsid w:val="00DF0C0A"/>
    <w:rsid w:val="00DF0F81"/>
    <w:rsid w:val="00DF1117"/>
    <w:rsid w:val="00DF11CA"/>
    <w:rsid w:val="00DF14D3"/>
    <w:rsid w:val="00DF152F"/>
    <w:rsid w:val="00DF1784"/>
    <w:rsid w:val="00DF18E2"/>
    <w:rsid w:val="00DF18EF"/>
    <w:rsid w:val="00DF1BC5"/>
    <w:rsid w:val="00DF1D28"/>
    <w:rsid w:val="00DF1E05"/>
    <w:rsid w:val="00DF1F09"/>
    <w:rsid w:val="00DF1F10"/>
    <w:rsid w:val="00DF1F53"/>
    <w:rsid w:val="00DF1FFE"/>
    <w:rsid w:val="00DF2132"/>
    <w:rsid w:val="00DF2161"/>
    <w:rsid w:val="00DF21D2"/>
    <w:rsid w:val="00DF226A"/>
    <w:rsid w:val="00DF23B4"/>
    <w:rsid w:val="00DF242A"/>
    <w:rsid w:val="00DF2468"/>
    <w:rsid w:val="00DF2488"/>
    <w:rsid w:val="00DF24F6"/>
    <w:rsid w:val="00DF254F"/>
    <w:rsid w:val="00DF2649"/>
    <w:rsid w:val="00DF26F1"/>
    <w:rsid w:val="00DF27A8"/>
    <w:rsid w:val="00DF27D5"/>
    <w:rsid w:val="00DF27E4"/>
    <w:rsid w:val="00DF29C1"/>
    <w:rsid w:val="00DF2A0D"/>
    <w:rsid w:val="00DF2D3A"/>
    <w:rsid w:val="00DF2D87"/>
    <w:rsid w:val="00DF2EF3"/>
    <w:rsid w:val="00DF2F63"/>
    <w:rsid w:val="00DF3052"/>
    <w:rsid w:val="00DF324B"/>
    <w:rsid w:val="00DF3474"/>
    <w:rsid w:val="00DF3646"/>
    <w:rsid w:val="00DF3798"/>
    <w:rsid w:val="00DF38B6"/>
    <w:rsid w:val="00DF39CB"/>
    <w:rsid w:val="00DF3D0D"/>
    <w:rsid w:val="00DF413F"/>
    <w:rsid w:val="00DF41F4"/>
    <w:rsid w:val="00DF420E"/>
    <w:rsid w:val="00DF439C"/>
    <w:rsid w:val="00DF44B4"/>
    <w:rsid w:val="00DF45BE"/>
    <w:rsid w:val="00DF45E3"/>
    <w:rsid w:val="00DF4642"/>
    <w:rsid w:val="00DF4721"/>
    <w:rsid w:val="00DF4878"/>
    <w:rsid w:val="00DF4993"/>
    <w:rsid w:val="00DF4B20"/>
    <w:rsid w:val="00DF4E4F"/>
    <w:rsid w:val="00DF5185"/>
    <w:rsid w:val="00DF52EB"/>
    <w:rsid w:val="00DF530E"/>
    <w:rsid w:val="00DF5374"/>
    <w:rsid w:val="00DF5422"/>
    <w:rsid w:val="00DF5489"/>
    <w:rsid w:val="00DF54C2"/>
    <w:rsid w:val="00DF5538"/>
    <w:rsid w:val="00DF5576"/>
    <w:rsid w:val="00DF55D8"/>
    <w:rsid w:val="00DF58D4"/>
    <w:rsid w:val="00DF5A19"/>
    <w:rsid w:val="00DF5ADD"/>
    <w:rsid w:val="00DF5D0F"/>
    <w:rsid w:val="00DF5DCE"/>
    <w:rsid w:val="00DF5E41"/>
    <w:rsid w:val="00DF5EFA"/>
    <w:rsid w:val="00DF5F81"/>
    <w:rsid w:val="00DF5FCB"/>
    <w:rsid w:val="00DF606B"/>
    <w:rsid w:val="00DF60A4"/>
    <w:rsid w:val="00DF6296"/>
    <w:rsid w:val="00DF66A6"/>
    <w:rsid w:val="00DF67BA"/>
    <w:rsid w:val="00DF68B6"/>
    <w:rsid w:val="00DF69B1"/>
    <w:rsid w:val="00DF69CC"/>
    <w:rsid w:val="00DF6AC5"/>
    <w:rsid w:val="00DF6B9C"/>
    <w:rsid w:val="00DF6BAF"/>
    <w:rsid w:val="00DF6F1D"/>
    <w:rsid w:val="00DF6FF4"/>
    <w:rsid w:val="00DF7331"/>
    <w:rsid w:val="00DF7419"/>
    <w:rsid w:val="00DF74D8"/>
    <w:rsid w:val="00DF7628"/>
    <w:rsid w:val="00DF7735"/>
    <w:rsid w:val="00DF7B1A"/>
    <w:rsid w:val="00DF7BA9"/>
    <w:rsid w:val="00DF7C9A"/>
    <w:rsid w:val="00DF7D7B"/>
    <w:rsid w:val="00DF7DC3"/>
    <w:rsid w:val="00DF7FED"/>
    <w:rsid w:val="00E0040F"/>
    <w:rsid w:val="00E006E2"/>
    <w:rsid w:val="00E00725"/>
    <w:rsid w:val="00E007D9"/>
    <w:rsid w:val="00E008B2"/>
    <w:rsid w:val="00E00B08"/>
    <w:rsid w:val="00E00D33"/>
    <w:rsid w:val="00E00EE3"/>
    <w:rsid w:val="00E010E3"/>
    <w:rsid w:val="00E011D4"/>
    <w:rsid w:val="00E0135F"/>
    <w:rsid w:val="00E015B6"/>
    <w:rsid w:val="00E0179D"/>
    <w:rsid w:val="00E0199F"/>
    <w:rsid w:val="00E020EC"/>
    <w:rsid w:val="00E026C9"/>
    <w:rsid w:val="00E027B1"/>
    <w:rsid w:val="00E0280C"/>
    <w:rsid w:val="00E02898"/>
    <w:rsid w:val="00E02948"/>
    <w:rsid w:val="00E02965"/>
    <w:rsid w:val="00E02AB8"/>
    <w:rsid w:val="00E02B67"/>
    <w:rsid w:val="00E02CDB"/>
    <w:rsid w:val="00E02DD5"/>
    <w:rsid w:val="00E02E9E"/>
    <w:rsid w:val="00E03055"/>
    <w:rsid w:val="00E03063"/>
    <w:rsid w:val="00E032CF"/>
    <w:rsid w:val="00E0341D"/>
    <w:rsid w:val="00E0349B"/>
    <w:rsid w:val="00E03599"/>
    <w:rsid w:val="00E03851"/>
    <w:rsid w:val="00E03975"/>
    <w:rsid w:val="00E03B69"/>
    <w:rsid w:val="00E03CD9"/>
    <w:rsid w:val="00E040DA"/>
    <w:rsid w:val="00E040EF"/>
    <w:rsid w:val="00E041C6"/>
    <w:rsid w:val="00E0438E"/>
    <w:rsid w:val="00E043A5"/>
    <w:rsid w:val="00E045B4"/>
    <w:rsid w:val="00E04631"/>
    <w:rsid w:val="00E04736"/>
    <w:rsid w:val="00E048E0"/>
    <w:rsid w:val="00E0496D"/>
    <w:rsid w:val="00E04BF2"/>
    <w:rsid w:val="00E04E91"/>
    <w:rsid w:val="00E04ECF"/>
    <w:rsid w:val="00E04FDF"/>
    <w:rsid w:val="00E050A9"/>
    <w:rsid w:val="00E052D3"/>
    <w:rsid w:val="00E0541D"/>
    <w:rsid w:val="00E055C9"/>
    <w:rsid w:val="00E055E1"/>
    <w:rsid w:val="00E05618"/>
    <w:rsid w:val="00E05760"/>
    <w:rsid w:val="00E05786"/>
    <w:rsid w:val="00E059C3"/>
    <w:rsid w:val="00E05AB5"/>
    <w:rsid w:val="00E05ACF"/>
    <w:rsid w:val="00E05CFD"/>
    <w:rsid w:val="00E05EB7"/>
    <w:rsid w:val="00E06349"/>
    <w:rsid w:val="00E06473"/>
    <w:rsid w:val="00E064C4"/>
    <w:rsid w:val="00E0650D"/>
    <w:rsid w:val="00E06722"/>
    <w:rsid w:val="00E068AB"/>
    <w:rsid w:val="00E06A67"/>
    <w:rsid w:val="00E06B90"/>
    <w:rsid w:val="00E06C46"/>
    <w:rsid w:val="00E06CAA"/>
    <w:rsid w:val="00E06D95"/>
    <w:rsid w:val="00E06E11"/>
    <w:rsid w:val="00E0705F"/>
    <w:rsid w:val="00E0707C"/>
    <w:rsid w:val="00E0735F"/>
    <w:rsid w:val="00E0757D"/>
    <w:rsid w:val="00E07792"/>
    <w:rsid w:val="00E0783E"/>
    <w:rsid w:val="00E07900"/>
    <w:rsid w:val="00E07915"/>
    <w:rsid w:val="00E07B64"/>
    <w:rsid w:val="00E07E53"/>
    <w:rsid w:val="00E10471"/>
    <w:rsid w:val="00E1064C"/>
    <w:rsid w:val="00E10743"/>
    <w:rsid w:val="00E10A3F"/>
    <w:rsid w:val="00E10B17"/>
    <w:rsid w:val="00E10B2C"/>
    <w:rsid w:val="00E10BD9"/>
    <w:rsid w:val="00E10DF5"/>
    <w:rsid w:val="00E10E33"/>
    <w:rsid w:val="00E10F3E"/>
    <w:rsid w:val="00E10F78"/>
    <w:rsid w:val="00E10F7A"/>
    <w:rsid w:val="00E1112F"/>
    <w:rsid w:val="00E111F6"/>
    <w:rsid w:val="00E11351"/>
    <w:rsid w:val="00E119C0"/>
    <w:rsid w:val="00E11A9C"/>
    <w:rsid w:val="00E11BB6"/>
    <w:rsid w:val="00E11BCD"/>
    <w:rsid w:val="00E11CEE"/>
    <w:rsid w:val="00E11E2F"/>
    <w:rsid w:val="00E11F35"/>
    <w:rsid w:val="00E120D5"/>
    <w:rsid w:val="00E120F9"/>
    <w:rsid w:val="00E12115"/>
    <w:rsid w:val="00E1214B"/>
    <w:rsid w:val="00E122D6"/>
    <w:rsid w:val="00E12340"/>
    <w:rsid w:val="00E1256C"/>
    <w:rsid w:val="00E1279C"/>
    <w:rsid w:val="00E12853"/>
    <w:rsid w:val="00E12854"/>
    <w:rsid w:val="00E12982"/>
    <w:rsid w:val="00E129C0"/>
    <w:rsid w:val="00E129F3"/>
    <w:rsid w:val="00E12AF6"/>
    <w:rsid w:val="00E12DD1"/>
    <w:rsid w:val="00E12E8A"/>
    <w:rsid w:val="00E13072"/>
    <w:rsid w:val="00E130EF"/>
    <w:rsid w:val="00E13175"/>
    <w:rsid w:val="00E132A2"/>
    <w:rsid w:val="00E135E3"/>
    <w:rsid w:val="00E13628"/>
    <w:rsid w:val="00E13868"/>
    <w:rsid w:val="00E13A14"/>
    <w:rsid w:val="00E13C12"/>
    <w:rsid w:val="00E13CA0"/>
    <w:rsid w:val="00E13CE7"/>
    <w:rsid w:val="00E13DD8"/>
    <w:rsid w:val="00E13E0B"/>
    <w:rsid w:val="00E140DB"/>
    <w:rsid w:val="00E14271"/>
    <w:rsid w:val="00E142E2"/>
    <w:rsid w:val="00E14410"/>
    <w:rsid w:val="00E14474"/>
    <w:rsid w:val="00E14571"/>
    <w:rsid w:val="00E145A2"/>
    <w:rsid w:val="00E1484B"/>
    <w:rsid w:val="00E148CE"/>
    <w:rsid w:val="00E14915"/>
    <w:rsid w:val="00E14A5F"/>
    <w:rsid w:val="00E14AF0"/>
    <w:rsid w:val="00E14C8C"/>
    <w:rsid w:val="00E14E10"/>
    <w:rsid w:val="00E14E8B"/>
    <w:rsid w:val="00E14ED6"/>
    <w:rsid w:val="00E15254"/>
    <w:rsid w:val="00E153BC"/>
    <w:rsid w:val="00E153C0"/>
    <w:rsid w:val="00E1547E"/>
    <w:rsid w:val="00E154EF"/>
    <w:rsid w:val="00E155C8"/>
    <w:rsid w:val="00E155E7"/>
    <w:rsid w:val="00E15797"/>
    <w:rsid w:val="00E1582F"/>
    <w:rsid w:val="00E15882"/>
    <w:rsid w:val="00E1593F"/>
    <w:rsid w:val="00E15996"/>
    <w:rsid w:val="00E15A74"/>
    <w:rsid w:val="00E15B7C"/>
    <w:rsid w:val="00E15CE3"/>
    <w:rsid w:val="00E15CE9"/>
    <w:rsid w:val="00E160B9"/>
    <w:rsid w:val="00E16144"/>
    <w:rsid w:val="00E162F9"/>
    <w:rsid w:val="00E1639E"/>
    <w:rsid w:val="00E1642E"/>
    <w:rsid w:val="00E16655"/>
    <w:rsid w:val="00E168D3"/>
    <w:rsid w:val="00E16A60"/>
    <w:rsid w:val="00E16B65"/>
    <w:rsid w:val="00E16B94"/>
    <w:rsid w:val="00E16D5B"/>
    <w:rsid w:val="00E17123"/>
    <w:rsid w:val="00E17175"/>
    <w:rsid w:val="00E175F1"/>
    <w:rsid w:val="00E1798C"/>
    <w:rsid w:val="00E17C6D"/>
    <w:rsid w:val="00E17F95"/>
    <w:rsid w:val="00E20146"/>
    <w:rsid w:val="00E202A9"/>
    <w:rsid w:val="00E202D0"/>
    <w:rsid w:val="00E2047C"/>
    <w:rsid w:val="00E20680"/>
    <w:rsid w:val="00E20729"/>
    <w:rsid w:val="00E20C81"/>
    <w:rsid w:val="00E20E18"/>
    <w:rsid w:val="00E21048"/>
    <w:rsid w:val="00E211D2"/>
    <w:rsid w:val="00E213AA"/>
    <w:rsid w:val="00E215CB"/>
    <w:rsid w:val="00E21688"/>
    <w:rsid w:val="00E21888"/>
    <w:rsid w:val="00E21A55"/>
    <w:rsid w:val="00E21CE2"/>
    <w:rsid w:val="00E21DE4"/>
    <w:rsid w:val="00E21F6D"/>
    <w:rsid w:val="00E22020"/>
    <w:rsid w:val="00E22111"/>
    <w:rsid w:val="00E222FC"/>
    <w:rsid w:val="00E223D9"/>
    <w:rsid w:val="00E225F1"/>
    <w:rsid w:val="00E2262F"/>
    <w:rsid w:val="00E2294A"/>
    <w:rsid w:val="00E22CB9"/>
    <w:rsid w:val="00E22F11"/>
    <w:rsid w:val="00E22F37"/>
    <w:rsid w:val="00E2301F"/>
    <w:rsid w:val="00E23090"/>
    <w:rsid w:val="00E23447"/>
    <w:rsid w:val="00E23747"/>
    <w:rsid w:val="00E23BEA"/>
    <w:rsid w:val="00E23D58"/>
    <w:rsid w:val="00E240BE"/>
    <w:rsid w:val="00E24147"/>
    <w:rsid w:val="00E241AE"/>
    <w:rsid w:val="00E242E0"/>
    <w:rsid w:val="00E2459A"/>
    <w:rsid w:val="00E245AC"/>
    <w:rsid w:val="00E24636"/>
    <w:rsid w:val="00E24751"/>
    <w:rsid w:val="00E247B4"/>
    <w:rsid w:val="00E24865"/>
    <w:rsid w:val="00E248E2"/>
    <w:rsid w:val="00E2492F"/>
    <w:rsid w:val="00E24BBA"/>
    <w:rsid w:val="00E24BCE"/>
    <w:rsid w:val="00E24BD0"/>
    <w:rsid w:val="00E24C75"/>
    <w:rsid w:val="00E24ED0"/>
    <w:rsid w:val="00E24F33"/>
    <w:rsid w:val="00E2501C"/>
    <w:rsid w:val="00E251A2"/>
    <w:rsid w:val="00E25286"/>
    <w:rsid w:val="00E2537C"/>
    <w:rsid w:val="00E254B4"/>
    <w:rsid w:val="00E254D9"/>
    <w:rsid w:val="00E254E5"/>
    <w:rsid w:val="00E254F5"/>
    <w:rsid w:val="00E25614"/>
    <w:rsid w:val="00E2571F"/>
    <w:rsid w:val="00E25843"/>
    <w:rsid w:val="00E25896"/>
    <w:rsid w:val="00E25AB1"/>
    <w:rsid w:val="00E25B3A"/>
    <w:rsid w:val="00E25BCE"/>
    <w:rsid w:val="00E25E1B"/>
    <w:rsid w:val="00E25F73"/>
    <w:rsid w:val="00E26169"/>
    <w:rsid w:val="00E26179"/>
    <w:rsid w:val="00E261B4"/>
    <w:rsid w:val="00E262D6"/>
    <w:rsid w:val="00E2632E"/>
    <w:rsid w:val="00E2637C"/>
    <w:rsid w:val="00E264FD"/>
    <w:rsid w:val="00E2668B"/>
    <w:rsid w:val="00E266F7"/>
    <w:rsid w:val="00E26893"/>
    <w:rsid w:val="00E268D8"/>
    <w:rsid w:val="00E26944"/>
    <w:rsid w:val="00E269D3"/>
    <w:rsid w:val="00E26A34"/>
    <w:rsid w:val="00E26AE6"/>
    <w:rsid w:val="00E26E66"/>
    <w:rsid w:val="00E26ED7"/>
    <w:rsid w:val="00E271ED"/>
    <w:rsid w:val="00E274E4"/>
    <w:rsid w:val="00E2769D"/>
    <w:rsid w:val="00E27A00"/>
    <w:rsid w:val="00E27A19"/>
    <w:rsid w:val="00E27BB7"/>
    <w:rsid w:val="00E27CAE"/>
    <w:rsid w:val="00E27CF0"/>
    <w:rsid w:val="00E27DB5"/>
    <w:rsid w:val="00E27E40"/>
    <w:rsid w:val="00E27F2C"/>
    <w:rsid w:val="00E27FA6"/>
    <w:rsid w:val="00E300E1"/>
    <w:rsid w:val="00E301D1"/>
    <w:rsid w:val="00E3032C"/>
    <w:rsid w:val="00E3060E"/>
    <w:rsid w:val="00E30675"/>
    <w:rsid w:val="00E306C9"/>
    <w:rsid w:val="00E30B0D"/>
    <w:rsid w:val="00E30B9D"/>
    <w:rsid w:val="00E30E43"/>
    <w:rsid w:val="00E30EAD"/>
    <w:rsid w:val="00E30EB4"/>
    <w:rsid w:val="00E30EE0"/>
    <w:rsid w:val="00E30F72"/>
    <w:rsid w:val="00E3107B"/>
    <w:rsid w:val="00E3114A"/>
    <w:rsid w:val="00E31212"/>
    <w:rsid w:val="00E312C2"/>
    <w:rsid w:val="00E31545"/>
    <w:rsid w:val="00E31610"/>
    <w:rsid w:val="00E318E0"/>
    <w:rsid w:val="00E31A03"/>
    <w:rsid w:val="00E31B18"/>
    <w:rsid w:val="00E31B8A"/>
    <w:rsid w:val="00E31C7E"/>
    <w:rsid w:val="00E31CF2"/>
    <w:rsid w:val="00E3206C"/>
    <w:rsid w:val="00E320CE"/>
    <w:rsid w:val="00E320F8"/>
    <w:rsid w:val="00E32148"/>
    <w:rsid w:val="00E3215F"/>
    <w:rsid w:val="00E322C2"/>
    <w:rsid w:val="00E3240D"/>
    <w:rsid w:val="00E3284D"/>
    <w:rsid w:val="00E32A05"/>
    <w:rsid w:val="00E32A64"/>
    <w:rsid w:val="00E32BE3"/>
    <w:rsid w:val="00E32E70"/>
    <w:rsid w:val="00E3309F"/>
    <w:rsid w:val="00E332F7"/>
    <w:rsid w:val="00E33658"/>
    <w:rsid w:val="00E3371C"/>
    <w:rsid w:val="00E338E3"/>
    <w:rsid w:val="00E33A7A"/>
    <w:rsid w:val="00E33AB2"/>
    <w:rsid w:val="00E34143"/>
    <w:rsid w:val="00E34147"/>
    <w:rsid w:val="00E34226"/>
    <w:rsid w:val="00E344D9"/>
    <w:rsid w:val="00E346E0"/>
    <w:rsid w:val="00E34850"/>
    <w:rsid w:val="00E349CF"/>
    <w:rsid w:val="00E34AA9"/>
    <w:rsid w:val="00E34C57"/>
    <w:rsid w:val="00E34CB6"/>
    <w:rsid w:val="00E34D35"/>
    <w:rsid w:val="00E34E1F"/>
    <w:rsid w:val="00E3515A"/>
    <w:rsid w:val="00E353FE"/>
    <w:rsid w:val="00E3543F"/>
    <w:rsid w:val="00E35485"/>
    <w:rsid w:val="00E3585C"/>
    <w:rsid w:val="00E35D99"/>
    <w:rsid w:val="00E35E12"/>
    <w:rsid w:val="00E35F9D"/>
    <w:rsid w:val="00E3606E"/>
    <w:rsid w:val="00E3635B"/>
    <w:rsid w:val="00E364B2"/>
    <w:rsid w:val="00E3656D"/>
    <w:rsid w:val="00E36652"/>
    <w:rsid w:val="00E36877"/>
    <w:rsid w:val="00E368B6"/>
    <w:rsid w:val="00E36B80"/>
    <w:rsid w:val="00E36C5A"/>
    <w:rsid w:val="00E36C83"/>
    <w:rsid w:val="00E36CB6"/>
    <w:rsid w:val="00E36E2C"/>
    <w:rsid w:val="00E36ECB"/>
    <w:rsid w:val="00E36EF4"/>
    <w:rsid w:val="00E36FF1"/>
    <w:rsid w:val="00E3707E"/>
    <w:rsid w:val="00E37291"/>
    <w:rsid w:val="00E373A9"/>
    <w:rsid w:val="00E3740A"/>
    <w:rsid w:val="00E37602"/>
    <w:rsid w:val="00E3778B"/>
    <w:rsid w:val="00E37C0C"/>
    <w:rsid w:val="00E37CE9"/>
    <w:rsid w:val="00E37FD3"/>
    <w:rsid w:val="00E4007E"/>
    <w:rsid w:val="00E40263"/>
    <w:rsid w:val="00E4061B"/>
    <w:rsid w:val="00E4072D"/>
    <w:rsid w:val="00E40848"/>
    <w:rsid w:val="00E4092A"/>
    <w:rsid w:val="00E40C05"/>
    <w:rsid w:val="00E40C15"/>
    <w:rsid w:val="00E40C6C"/>
    <w:rsid w:val="00E40E15"/>
    <w:rsid w:val="00E410CB"/>
    <w:rsid w:val="00E410D6"/>
    <w:rsid w:val="00E41165"/>
    <w:rsid w:val="00E411AA"/>
    <w:rsid w:val="00E41295"/>
    <w:rsid w:val="00E412DA"/>
    <w:rsid w:val="00E4130E"/>
    <w:rsid w:val="00E416FD"/>
    <w:rsid w:val="00E417BC"/>
    <w:rsid w:val="00E417FF"/>
    <w:rsid w:val="00E41A79"/>
    <w:rsid w:val="00E41A7D"/>
    <w:rsid w:val="00E41B2A"/>
    <w:rsid w:val="00E41BC4"/>
    <w:rsid w:val="00E41C79"/>
    <w:rsid w:val="00E41D87"/>
    <w:rsid w:val="00E41EDF"/>
    <w:rsid w:val="00E41F2A"/>
    <w:rsid w:val="00E4253E"/>
    <w:rsid w:val="00E4262D"/>
    <w:rsid w:val="00E426DA"/>
    <w:rsid w:val="00E4281C"/>
    <w:rsid w:val="00E42A30"/>
    <w:rsid w:val="00E42B23"/>
    <w:rsid w:val="00E42B3B"/>
    <w:rsid w:val="00E42C94"/>
    <w:rsid w:val="00E42FD4"/>
    <w:rsid w:val="00E43061"/>
    <w:rsid w:val="00E43398"/>
    <w:rsid w:val="00E433BE"/>
    <w:rsid w:val="00E4341B"/>
    <w:rsid w:val="00E435C7"/>
    <w:rsid w:val="00E436CF"/>
    <w:rsid w:val="00E437BC"/>
    <w:rsid w:val="00E438D0"/>
    <w:rsid w:val="00E43977"/>
    <w:rsid w:val="00E43AFD"/>
    <w:rsid w:val="00E43CD5"/>
    <w:rsid w:val="00E43E97"/>
    <w:rsid w:val="00E43FB6"/>
    <w:rsid w:val="00E44149"/>
    <w:rsid w:val="00E44511"/>
    <w:rsid w:val="00E44782"/>
    <w:rsid w:val="00E447D5"/>
    <w:rsid w:val="00E447E0"/>
    <w:rsid w:val="00E44BC4"/>
    <w:rsid w:val="00E44BE4"/>
    <w:rsid w:val="00E44BE7"/>
    <w:rsid w:val="00E451F0"/>
    <w:rsid w:val="00E4522B"/>
    <w:rsid w:val="00E454E5"/>
    <w:rsid w:val="00E45539"/>
    <w:rsid w:val="00E4558B"/>
    <w:rsid w:val="00E455D5"/>
    <w:rsid w:val="00E45799"/>
    <w:rsid w:val="00E4591C"/>
    <w:rsid w:val="00E4593D"/>
    <w:rsid w:val="00E45BB9"/>
    <w:rsid w:val="00E45C27"/>
    <w:rsid w:val="00E45DCF"/>
    <w:rsid w:val="00E45E42"/>
    <w:rsid w:val="00E46002"/>
    <w:rsid w:val="00E461A7"/>
    <w:rsid w:val="00E4630A"/>
    <w:rsid w:val="00E463F4"/>
    <w:rsid w:val="00E464C5"/>
    <w:rsid w:val="00E464CF"/>
    <w:rsid w:val="00E467E4"/>
    <w:rsid w:val="00E46890"/>
    <w:rsid w:val="00E46901"/>
    <w:rsid w:val="00E469C4"/>
    <w:rsid w:val="00E469DD"/>
    <w:rsid w:val="00E46AB6"/>
    <w:rsid w:val="00E46B01"/>
    <w:rsid w:val="00E46B9D"/>
    <w:rsid w:val="00E46C23"/>
    <w:rsid w:val="00E46D76"/>
    <w:rsid w:val="00E46E1D"/>
    <w:rsid w:val="00E46F0E"/>
    <w:rsid w:val="00E4727B"/>
    <w:rsid w:val="00E47281"/>
    <w:rsid w:val="00E473E7"/>
    <w:rsid w:val="00E47A98"/>
    <w:rsid w:val="00E47D1E"/>
    <w:rsid w:val="00E47ED9"/>
    <w:rsid w:val="00E47FDE"/>
    <w:rsid w:val="00E50111"/>
    <w:rsid w:val="00E50148"/>
    <w:rsid w:val="00E50278"/>
    <w:rsid w:val="00E502D6"/>
    <w:rsid w:val="00E5073A"/>
    <w:rsid w:val="00E50C29"/>
    <w:rsid w:val="00E50CB1"/>
    <w:rsid w:val="00E50E70"/>
    <w:rsid w:val="00E50EF6"/>
    <w:rsid w:val="00E5103F"/>
    <w:rsid w:val="00E51124"/>
    <w:rsid w:val="00E5112F"/>
    <w:rsid w:val="00E511E9"/>
    <w:rsid w:val="00E512B0"/>
    <w:rsid w:val="00E51322"/>
    <w:rsid w:val="00E513DD"/>
    <w:rsid w:val="00E5145C"/>
    <w:rsid w:val="00E514AA"/>
    <w:rsid w:val="00E514C7"/>
    <w:rsid w:val="00E514FC"/>
    <w:rsid w:val="00E5164B"/>
    <w:rsid w:val="00E516AB"/>
    <w:rsid w:val="00E516F2"/>
    <w:rsid w:val="00E5170F"/>
    <w:rsid w:val="00E51954"/>
    <w:rsid w:val="00E51BD2"/>
    <w:rsid w:val="00E51C86"/>
    <w:rsid w:val="00E52159"/>
    <w:rsid w:val="00E52360"/>
    <w:rsid w:val="00E52601"/>
    <w:rsid w:val="00E527D9"/>
    <w:rsid w:val="00E52857"/>
    <w:rsid w:val="00E52C7E"/>
    <w:rsid w:val="00E53101"/>
    <w:rsid w:val="00E53123"/>
    <w:rsid w:val="00E5369C"/>
    <w:rsid w:val="00E536A2"/>
    <w:rsid w:val="00E5396F"/>
    <w:rsid w:val="00E539E5"/>
    <w:rsid w:val="00E53A7B"/>
    <w:rsid w:val="00E53C6F"/>
    <w:rsid w:val="00E54031"/>
    <w:rsid w:val="00E54204"/>
    <w:rsid w:val="00E542B6"/>
    <w:rsid w:val="00E5436E"/>
    <w:rsid w:val="00E543AD"/>
    <w:rsid w:val="00E54603"/>
    <w:rsid w:val="00E54728"/>
    <w:rsid w:val="00E5479E"/>
    <w:rsid w:val="00E5481C"/>
    <w:rsid w:val="00E5486C"/>
    <w:rsid w:val="00E54931"/>
    <w:rsid w:val="00E54971"/>
    <w:rsid w:val="00E549B0"/>
    <w:rsid w:val="00E54A1D"/>
    <w:rsid w:val="00E54B46"/>
    <w:rsid w:val="00E54BCD"/>
    <w:rsid w:val="00E54CA9"/>
    <w:rsid w:val="00E55075"/>
    <w:rsid w:val="00E550C7"/>
    <w:rsid w:val="00E55241"/>
    <w:rsid w:val="00E5531A"/>
    <w:rsid w:val="00E553E0"/>
    <w:rsid w:val="00E55516"/>
    <w:rsid w:val="00E55767"/>
    <w:rsid w:val="00E559F5"/>
    <w:rsid w:val="00E55CDD"/>
    <w:rsid w:val="00E55F48"/>
    <w:rsid w:val="00E55F7C"/>
    <w:rsid w:val="00E562E6"/>
    <w:rsid w:val="00E5637D"/>
    <w:rsid w:val="00E56586"/>
    <w:rsid w:val="00E5662B"/>
    <w:rsid w:val="00E56E0B"/>
    <w:rsid w:val="00E56E23"/>
    <w:rsid w:val="00E5721E"/>
    <w:rsid w:val="00E572AE"/>
    <w:rsid w:val="00E5732D"/>
    <w:rsid w:val="00E5734B"/>
    <w:rsid w:val="00E574D6"/>
    <w:rsid w:val="00E5768C"/>
    <w:rsid w:val="00E57739"/>
    <w:rsid w:val="00E57AB6"/>
    <w:rsid w:val="00E57BBE"/>
    <w:rsid w:val="00E57DCD"/>
    <w:rsid w:val="00E600F0"/>
    <w:rsid w:val="00E60113"/>
    <w:rsid w:val="00E60423"/>
    <w:rsid w:val="00E604DD"/>
    <w:rsid w:val="00E605ED"/>
    <w:rsid w:val="00E60716"/>
    <w:rsid w:val="00E60737"/>
    <w:rsid w:val="00E6076E"/>
    <w:rsid w:val="00E607D1"/>
    <w:rsid w:val="00E60801"/>
    <w:rsid w:val="00E608C6"/>
    <w:rsid w:val="00E60A22"/>
    <w:rsid w:val="00E60BE7"/>
    <w:rsid w:val="00E60D26"/>
    <w:rsid w:val="00E60D38"/>
    <w:rsid w:val="00E60DE1"/>
    <w:rsid w:val="00E60DF1"/>
    <w:rsid w:val="00E60EA2"/>
    <w:rsid w:val="00E60FC1"/>
    <w:rsid w:val="00E61262"/>
    <w:rsid w:val="00E6130D"/>
    <w:rsid w:val="00E6141B"/>
    <w:rsid w:val="00E61456"/>
    <w:rsid w:val="00E6148C"/>
    <w:rsid w:val="00E614CE"/>
    <w:rsid w:val="00E61598"/>
    <w:rsid w:val="00E61757"/>
    <w:rsid w:val="00E61A93"/>
    <w:rsid w:val="00E61B8B"/>
    <w:rsid w:val="00E61CBC"/>
    <w:rsid w:val="00E61D6C"/>
    <w:rsid w:val="00E61EA1"/>
    <w:rsid w:val="00E61FD9"/>
    <w:rsid w:val="00E620C5"/>
    <w:rsid w:val="00E62139"/>
    <w:rsid w:val="00E622FA"/>
    <w:rsid w:val="00E6239D"/>
    <w:rsid w:val="00E62497"/>
    <w:rsid w:val="00E62525"/>
    <w:rsid w:val="00E62585"/>
    <w:rsid w:val="00E6260C"/>
    <w:rsid w:val="00E626BC"/>
    <w:rsid w:val="00E626BE"/>
    <w:rsid w:val="00E6274B"/>
    <w:rsid w:val="00E62760"/>
    <w:rsid w:val="00E62825"/>
    <w:rsid w:val="00E62B05"/>
    <w:rsid w:val="00E62BCD"/>
    <w:rsid w:val="00E62C6F"/>
    <w:rsid w:val="00E62D40"/>
    <w:rsid w:val="00E62D73"/>
    <w:rsid w:val="00E62E78"/>
    <w:rsid w:val="00E62F6A"/>
    <w:rsid w:val="00E636F4"/>
    <w:rsid w:val="00E63701"/>
    <w:rsid w:val="00E63761"/>
    <w:rsid w:val="00E6379C"/>
    <w:rsid w:val="00E63879"/>
    <w:rsid w:val="00E63A98"/>
    <w:rsid w:val="00E63C58"/>
    <w:rsid w:val="00E63EF1"/>
    <w:rsid w:val="00E63F97"/>
    <w:rsid w:val="00E63FB1"/>
    <w:rsid w:val="00E640DE"/>
    <w:rsid w:val="00E6410A"/>
    <w:rsid w:val="00E6413D"/>
    <w:rsid w:val="00E6422A"/>
    <w:rsid w:val="00E6434E"/>
    <w:rsid w:val="00E6445E"/>
    <w:rsid w:val="00E644BF"/>
    <w:rsid w:val="00E64558"/>
    <w:rsid w:val="00E6468D"/>
    <w:rsid w:val="00E6469B"/>
    <w:rsid w:val="00E6475A"/>
    <w:rsid w:val="00E64785"/>
    <w:rsid w:val="00E64788"/>
    <w:rsid w:val="00E64B70"/>
    <w:rsid w:val="00E64F8F"/>
    <w:rsid w:val="00E64FF6"/>
    <w:rsid w:val="00E65086"/>
    <w:rsid w:val="00E652DE"/>
    <w:rsid w:val="00E6537D"/>
    <w:rsid w:val="00E65528"/>
    <w:rsid w:val="00E6553D"/>
    <w:rsid w:val="00E65567"/>
    <w:rsid w:val="00E65576"/>
    <w:rsid w:val="00E658DA"/>
    <w:rsid w:val="00E65BAD"/>
    <w:rsid w:val="00E65E3C"/>
    <w:rsid w:val="00E65E5B"/>
    <w:rsid w:val="00E65FA7"/>
    <w:rsid w:val="00E65FE0"/>
    <w:rsid w:val="00E66042"/>
    <w:rsid w:val="00E660BA"/>
    <w:rsid w:val="00E662E6"/>
    <w:rsid w:val="00E66667"/>
    <w:rsid w:val="00E66680"/>
    <w:rsid w:val="00E669AD"/>
    <w:rsid w:val="00E669E0"/>
    <w:rsid w:val="00E66CCC"/>
    <w:rsid w:val="00E66E16"/>
    <w:rsid w:val="00E66E76"/>
    <w:rsid w:val="00E66F17"/>
    <w:rsid w:val="00E66F53"/>
    <w:rsid w:val="00E66F79"/>
    <w:rsid w:val="00E67038"/>
    <w:rsid w:val="00E67278"/>
    <w:rsid w:val="00E672F0"/>
    <w:rsid w:val="00E67381"/>
    <w:rsid w:val="00E67523"/>
    <w:rsid w:val="00E6774D"/>
    <w:rsid w:val="00E67AD4"/>
    <w:rsid w:val="00E67BA4"/>
    <w:rsid w:val="00E67D9C"/>
    <w:rsid w:val="00E67E1E"/>
    <w:rsid w:val="00E7009D"/>
    <w:rsid w:val="00E70122"/>
    <w:rsid w:val="00E7023D"/>
    <w:rsid w:val="00E7036B"/>
    <w:rsid w:val="00E703D0"/>
    <w:rsid w:val="00E7041D"/>
    <w:rsid w:val="00E704E7"/>
    <w:rsid w:val="00E7064E"/>
    <w:rsid w:val="00E70699"/>
    <w:rsid w:val="00E707BA"/>
    <w:rsid w:val="00E70A5B"/>
    <w:rsid w:val="00E70A71"/>
    <w:rsid w:val="00E70AD2"/>
    <w:rsid w:val="00E70B3C"/>
    <w:rsid w:val="00E70C7C"/>
    <w:rsid w:val="00E70C8A"/>
    <w:rsid w:val="00E70DEA"/>
    <w:rsid w:val="00E70EFC"/>
    <w:rsid w:val="00E70F61"/>
    <w:rsid w:val="00E712F5"/>
    <w:rsid w:val="00E713AF"/>
    <w:rsid w:val="00E714EC"/>
    <w:rsid w:val="00E71831"/>
    <w:rsid w:val="00E71A4C"/>
    <w:rsid w:val="00E71CB5"/>
    <w:rsid w:val="00E71D0B"/>
    <w:rsid w:val="00E71D1C"/>
    <w:rsid w:val="00E71FBB"/>
    <w:rsid w:val="00E72054"/>
    <w:rsid w:val="00E7224A"/>
    <w:rsid w:val="00E723CE"/>
    <w:rsid w:val="00E7246B"/>
    <w:rsid w:val="00E72488"/>
    <w:rsid w:val="00E72804"/>
    <w:rsid w:val="00E7295C"/>
    <w:rsid w:val="00E72FBA"/>
    <w:rsid w:val="00E73094"/>
    <w:rsid w:val="00E73199"/>
    <w:rsid w:val="00E73266"/>
    <w:rsid w:val="00E732C1"/>
    <w:rsid w:val="00E7362F"/>
    <w:rsid w:val="00E737B6"/>
    <w:rsid w:val="00E739B0"/>
    <w:rsid w:val="00E73A67"/>
    <w:rsid w:val="00E73B31"/>
    <w:rsid w:val="00E73CE9"/>
    <w:rsid w:val="00E74013"/>
    <w:rsid w:val="00E740C4"/>
    <w:rsid w:val="00E740D5"/>
    <w:rsid w:val="00E741AB"/>
    <w:rsid w:val="00E7434B"/>
    <w:rsid w:val="00E743A9"/>
    <w:rsid w:val="00E744C8"/>
    <w:rsid w:val="00E744F3"/>
    <w:rsid w:val="00E746CE"/>
    <w:rsid w:val="00E74784"/>
    <w:rsid w:val="00E74878"/>
    <w:rsid w:val="00E74906"/>
    <w:rsid w:val="00E74917"/>
    <w:rsid w:val="00E7491E"/>
    <w:rsid w:val="00E749A4"/>
    <w:rsid w:val="00E749A6"/>
    <w:rsid w:val="00E74A3E"/>
    <w:rsid w:val="00E74A8D"/>
    <w:rsid w:val="00E74B79"/>
    <w:rsid w:val="00E74CBF"/>
    <w:rsid w:val="00E74CDF"/>
    <w:rsid w:val="00E74ED9"/>
    <w:rsid w:val="00E74FC7"/>
    <w:rsid w:val="00E75032"/>
    <w:rsid w:val="00E75B17"/>
    <w:rsid w:val="00E75BB4"/>
    <w:rsid w:val="00E75CD8"/>
    <w:rsid w:val="00E75FFA"/>
    <w:rsid w:val="00E76018"/>
    <w:rsid w:val="00E7603D"/>
    <w:rsid w:val="00E7614F"/>
    <w:rsid w:val="00E76395"/>
    <w:rsid w:val="00E7643C"/>
    <w:rsid w:val="00E76455"/>
    <w:rsid w:val="00E764C6"/>
    <w:rsid w:val="00E76657"/>
    <w:rsid w:val="00E7666D"/>
    <w:rsid w:val="00E76689"/>
    <w:rsid w:val="00E76C50"/>
    <w:rsid w:val="00E76DE1"/>
    <w:rsid w:val="00E76E56"/>
    <w:rsid w:val="00E76F11"/>
    <w:rsid w:val="00E76FEE"/>
    <w:rsid w:val="00E770C4"/>
    <w:rsid w:val="00E77155"/>
    <w:rsid w:val="00E771A6"/>
    <w:rsid w:val="00E771B5"/>
    <w:rsid w:val="00E773BB"/>
    <w:rsid w:val="00E773F0"/>
    <w:rsid w:val="00E7748C"/>
    <w:rsid w:val="00E77689"/>
    <w:rsid w:val="00E776DD"/>
    <w:rsid w:val="00E77916"/>
    <w:rsid w:val="00E779A6"/>
    <w:rsid w:val="00E77CAE"/>
    <w:rsid w:val="00E77CB3"/>
    <w:rsid w:val="00E77D46"/>
    <w:rsid w:val="00E77DDD"/>
    <w:rsid w:val="00E8007F"/>
    <w:rsid w:val="00E8010C"/>
    <w:rsid w:val="00E8018B"/>
    <w:rsid w:val="00E80430"/>
    <w:rsid w:val="00E8046D"/>
    <w:rsid w:val="00E804B7"/>
    <w:rsid w:val="00E804F3"/>
    <w:rsid w:val="00E80605"/>
    <w:rsid w:val="00E807DF"/>
    <w:rsid w:val="00E807E2"/>
    <w:rsid w:val="00E808DA"/>
    <w:rsid w:val="00E809D3"/>
    <w:rsid w:val="00E80A6D"/>
    <w:rsid w:val="00E80C9B"/>
    <w:rsid w:val="00E80F1F"/>
    <w:rsid w:val="00E81199"/>
    <w:rsid w:val="00E81367"/>
    <w:rsid w:val="00E8147B"/>
    <w:rsid w:val="00E816AF"/>
    <w:rsid w:val="00E81872"/>
    <w:rsid w:val="00E81A96"/>
    <w:rsid w:val="00E81B2A"/>
    <w:rsid w:val="00E81C5F"/>
    <w:rsid w:val="00E81D89"/>
    <w:rsid w:val="00E81D9A"/>
    <w:rsid w:val="00E81E34"/>
    <w:rsid w:val="00E81E6A"/>
    <w:rsid w:val="00E823BA"/>
    <w:rsid w:val="00E82478"/>
    <w:rsid w:val="00E82520"/>
    <w:rsid w:val="00E825EC"/>
    <w:rsid w:val="00E826FF"/>
    <w:rsid w:val="00E829ED"/>
    <w:rsid w:val="00E82ABA"/>
    <w:rsid w:val="00E82B00"/>
    <w:rsid w:val="00E82B4E"/>
    <w:rsid w:val="00E82C05"/>
    <w:rsid w:val="00E82C9A"/>
    <w:rsid w:val="00E82F10"/>
    <w:rsid w:val="00E82F5F"/>
    <w:rsid w:val="00E830A7"/>
    <w:rsid w:val="00E83286"/>
    <w:rsid w:val="00E8341F"/>
    <w:rsid w:val="00E8372C"/>
    <w:rsid w:val="00E83898"/>
    <w:rsid w:val="00E83A82"/>
    <w:rsid w:val="00E83BD9"/>
    <w:rsid w:val="00E83C89"/>
    <w:rsid w:val="00E83CF0"/>
    <w:rsid w:val="00E83E4C"/>
    <w:rsid w:val="00E83FFA"/>
    <w:rsid w:val="00E84126"/>
    <w:rsid w:val="00E84368"/>
    <w:rsid w:val="00E84430"/>
    <w:rsid w:val="00E84532"/>
    <w:rsid w:val="00E84542"/>
    <w:rsid w:val="00E845A8"/>
    <w:rsid w:val="00E84621"/>
    <w:rsid w:val="00E846AF"/>
    <w:rsid w:val="00E848BD"/>
    <w:rsid w:val="00E84C17"/>
    <w:rsid w:val="00E84C79"/>
    <w:rsid w:val="00E84DA1"/>
    <w:rsid w:val="00E84F86"/>
    <w:rsid w:val="00E850FA"/>
    <w:rsid w:val="00E85582"/>
    <w:rsid w:val="00E85676"/>
    <w:rsid w:val="00E856DD"/>
    <w:rsid w:val="00E85735"/>
    <w:rsid w:val="00E85A14"/>
    <w:rsid w:val="00E85A8E"/>
    <w:rsid w:val="00E85D3D"/>
    <w:rsid w:val="00E860AE"/>
    <w:rsid w:val="00E86185"/>
    <w:rsid w:val="00E86429"/>
    <w:rsid w:val="00E864BC"/>
    <w:rsid w:val="00E865E2"/>
    <w:rsid w:val="00E8662B"/>
    <w:rsid w:val="00E8688D"/>
    <w:rsid w:val="00E8689B"/>
    <w:rsid w:val="00E86A05"/>
    <w:rsid w:val="00E86D91"/>
    <w:rsid w:val="00E86F02"/>
    <w:rsid w:val="00E87175"/>
    <w:rsid w:val="00E871C3"/>
    <w:rsid w:val="00E871E2"/>
    <w:rsid w:val="00E87202"/>
    <w:rsid w:val="00E87347"/>
    <w:rsid w:val="00E879D1"/>
    <w:rsid w:val="00E87B3F"/>
    <w:rsid w:val="00E87B43"/>
    <w:rsid w:val="00E87C0D"/>
    <w:rsid w:val="00E87E0E"/>
    <w:rsid w:val="00E87F44"/>
    <w:rsid w:val="00E87F81"/>
    <w:rsid w:val="00E9029F"/>
    <w:rsid w:val="00E90406"/>
    <w:rsid w:val="00E90472"/>
    <w:rsid w:val="00E904D3"/>
    <w:rsid w:val="00E90564"/>
    <w:rsid w:val="00E90569"/>
    <w:rsid w:val="00E9072E"/>
    <w:rsid w:val="00E9084B"/>
    <w:rsid w:val="00E9089E"/>
    <w:rsid w:val="00E908B6"/>
    <w:rsid w:val="00E90912"/>
    <w:rsid w:val="00E90D20"/>
    <w:rsid w:val="00E91038"/>
    <w:rsid w:val="00E91044"/>
    <w:rsid w:val="00E910C3"/>
    <w:rsid w:val="00E910FD"/>
    <w:rsid w:val="00E91258"/>
    <w:rsid w:val="00E9126C"/>
    <w:rsid w:val="00E915BF"/>
    <w:rsid w:val="00E916F4"/>
    <w:rsid w:val="00E9170D"/>
    <w:rsid w:val="00E9173A"/>
    <w:rsid w:val="00E9176C"/>
    <w:rsid w:val="00E91975"/>
    <w:rsid w:val="00E91D28"/>
    <w:rsid w:val="00E920D4"/>
    <w:rsid w:val="00E921AB"/>
    <w:rsid w:val="00E925F0"/>
    <w:rsid w:val="00E926A6"/>
    <w:rsid w:val="00E926DB"/>
    <w:rsid w:val="00E9272F"/>
    <w:rsid w:val="00E9279E"/>
    <w:rsid w:val="00E927A6"/>
    <w:rsid w:val="00E92B36"/>
    <w:rsid w:val="00E92B46"/>
    <w:rsid w:val="00E92BC0"/>
    <w:rsid w:val="00E92BD6"/>
    <w:rsid w:val="00E92DEA"/>
    <w:rsid w:val="00E92E40"/>
    <w:rsid w:val="00E93029"/>
    <w:rsid w:val="00E93035"/>
    <w:rsid w:val="00E93131"/>
    <w:rsid w:val="00E93592"/>
    <w:rsid w:val="00E9381A"/>
    <w:rsid w:val="00E938E1"/>
    <w:rsid w:val="00E93947"/>
    <w:rsid w:val="00E93B32"/>
    <w:rsid w:val="00E93D98"/>
    <w:rsid w:val="00E9404C"/>
    <w:rsid w:val="00E940C7"/>
    <w:rsid w:val="00E94169"/>
    <w:rsid w:val="00E944E9"/>
    <w:rsid w:val="00E9458C"/>
    <w:rsid w:val="00E94793"/>
    <w:rsid w:val="00E947C5"/>
    <w:rsid w:val="00E94847"/>
    <w:rsid w:val="00E94931"/>
    <w:rsid w:val="00E94B2E"/>
    <w:rsid w:val="00E94D59"/>
    <w:rsid w:val="00E94F34"/>
    <w:rsid w:val="00E94FC2"/>
    <w:rsid w:val="00E95021"/>
    <w:rsid w:val="00E95025"/>
    <w:rsid w:val="00E95135"/>
    <w:rsid w:val="00E9513C"/>
    <w:rsid w:val="00E95227"/>
    <w:rsid w:val="00E95576"/>
    <w:rsid w:val="00E95659"/>
    <w:rsid w:val="00E95705"/>
    <w:rsid w:val="00E9583E"/>
    <w:rsid w:val="00E9589B"/>
    <w:rsid w:val="00E95919"/>
    <w:rsid w:val="00E95BC1"/>
    <w:rsid w:val="00E95DA3"/>
    <w:rsid w:val="00E95E82"/>
    <w:rsid w:val="00E95F6E"/>
    <w:rsid w:val="00E96087"/>
    <w:rsid w:val="00E962AA"/>
    <w:rsid w:val="00E96302"/>
    <w:rsid w:val="00E9636B"/>
    <w:rsid w:val="00E9643B"/>
    <w:rsid w:val="00E96576"/>
    <w:rsid w:val="00E965E5"/>
    <w:rsid w:val="00E96747"/>
    <w:rsid w:val="00E96793"/>
    <w:rsid w:val="00E967F8"/>
    <w:rsid w:val="00E96D09"/>
    <w:rsid w:val="00E96FED"/>
    <w:rsid w:val="00E9700A"/>
    <w:rsid w:val="00E97294"/>
    <w:rsid w:val="00E9736B"/>
    <w:rsid w:val="00E97371"/>
    <w:rsid w:val="00E973D3"/>
    <w:rsid w:val="00E9745D"/>
    <w:rsid w:val="00E974E6"/>
    <w:rsid w:val="00E97530"/>
    <w:rsid w:val="00E97776"/>
    <w:rsid w:val="00E979FE"/>
    <w:rsid w:val="00E97A65"/>
    <w:rsid w:val="00E97AF6"/>
    <w:rsid w:val="00E97BF0"/>
    <w:rsid w:val="00E97D32"/>
    <w:rsid w:val="00E97E14"/>
    <w:rsid w:val="00E97E27"/>
    <w:rsid w:val="00E97FF8"/>
    <w:rsid w:val="00EA0009"/>
    <w:rsid w:val="00EA01AD"/>
    <w:rsid w:val="00EA01FC"/>
    <w:rsid w:val="00EA03FB"/>
    <w:rsid w:val="00EA08B3"/>
    <w:rsid w:val="00EA09C8"/>
    <w:rsid w:val="00EA0AC5"/>
    <w:rsid w:val="00EA0B13"/>
    <w:rsid w:val="00EA0B46"/>
    <w:rsid w:val="00EA0D07"/>
    <w:rsid w:val="00EA0E4B"/>
    <w:rsid w:val="00EA0EC6"/>
    <w:rsid w:val="00EA0F13"/>
    <w:rsid w:val="00EA0FAE"/>
    <w:rsid w:val="00EA112B"/>
    <w:rsid w:val="00EA1136"/>
    <w:rsid w:val="00EA114B"/>
    <w:rsid w:val="00EA1178"/>
    <w:rsid w:val="00EA12D9"/>
    <w:rsid w:val="00EA1421"/>
    <w:rsid w:val="00EA1449"/>
    <w:rsid w:val="00EA1822"/>
    <w:rsid w:val="00EA182F"/>
    <w:rsid w:val="00EA19E3"/>
    <w:rsid w:val="00EA1A8A"/>
    <w:rsid w:val="00EA1BEA"/>
    <w:rsid w:val="00EA1C62"/>
    <w:rsid w:val="00EA1D08"/>
    <w:rsid w:val="00EA1E1B"/>
    <w:rsid w:val="00EA2004"/>
    <w:rsid w:val="00EA22A2"/>
    <w:rsid w:val="00EA2415"/>
    <w:rsid w:val="00EA24A5"/>
    <w:rsid w:val="00EA251E"/>
    <w:rsid w:val="00EA2581"/>
    <w:rsid w:val="00EA25E4"/>
    <w:rsid w:val="00EA260E"/>
    <w:rsid w:val="00EA26E3"/>
    <w:rsid w:val="00EA271F"/>
    <w:rsid w:val="00EA2767"/>
    <w:rsid w:val="00EA27A7"/>
    <w:rsid w:val="00EA27F2"/>
    <w:rsid w:val="00EA2801"/>
    <w:rsid w:val="00EA282B"/>
    <w:rsid w:val="00EA28CB"/>
    <w:rsid w:val="00EA28ED"/>
    <w:rsid w:val="00EA29DF"/>
    <w:rsid w:val="00EA2C36"/>
    <w:rsid w:val="00EA2C7E"/>
    <w:rsid w:val="00EA2D7F"/>
    <w:rsid w:val="00EA2E15"/>
    <w:rsid w:val="00EA2E3C"/>
    <w:rsid w:val="00EA3024"/>
    <w:rsid w:val="00EA3073"/>
    <w:rsid w:val="00EA3163"/>
    <w:rsid w:val="00EA3246"/>
    <w:rsid w:val="00EA3341"/>
    <w:rsid w:val="00EA33D2"/>
    <w:rsid w:val="00EA3433"/>
    <w:rsid w:val="00EA3498"/>
    <w:rsid w:val="00EA3538"/>
    <w:rsid w:val="00EA3669"/>
    <w:rsid w:val="00EA38B5"/>
    <w:rsid w:val="00EA391C"/>
    <w:rsid w:val="00EA397A"/>
    <w:rsid w:val="00EA3A2A"/>
    <w:rsid w:val="00EA3A41"/>
    <w:rsid w:val="00EA3C53"/>
    <w:rsid w:val="00EA3E4B"/>
    <w:rsid w:val="00EA3F5A"/>
    <w:rsid w:val="00EA40D0"/>
    <w:rsid w:val="00EA4107"/>
    <w:rsid w:val="00EA423E"/>
    <w:rsid w:val="00EA425D"/>
    <w:rsid w:val="00EA43C2"/>
    <w:rsid w:val="00EA4590"/>
    <w:rsid w:val="00EA45BE"/>
    <w:rsid w:val="00EA45EF"/>
    <w:rsid w:val="00EA46C1"/>
    <w:rsid w:val="00EA47E3"/>
    <w:rsid w:val="00EA49BF"/>
    <w:rsid w:val="00EA4B63"/>
    <w:rsid w:val="00EA4C44"/>
    <w:rsid w:val="00EA4CDF"/>
    <w:rsid w:val="00EA4D15"/>
    <w:rsid w:val="00EA4D19"/>
    <w:rsid w:val="00EA4E1C"/>
    <w:rsid w:val="00EA4EF4"/>
    <w:rsid w:val="00EA4F8A"/>
    <w:rsid w:val="00EA5024"/>
    <w:rsid w:val="00EA5086"/>
    <w:rsid w:val="00EA5088"/>
    <w:rsid w:val="00EA50C0"/>
    <w:rsid w:val="00EA51DA"/>
    <w:rsid w:val="00EA530D"/>
    <w:rsid w:val="00EA531B"/>
    <w:rsid w:val="00EA53F1"/>
    <w:rsid w:val="00EA54D5"/>
    <w:rsid w:val="00EA57A3"/>
    <w:rsid w:val="00EA5913"/>
    <w:rsid w:val="00EA5A7F"/>
    <w:rsid w:val="00EA5C9A"/>
    <w:rsid w:val="00EA5EF4"/>
    <w:rsid w:val="00EA6045"/>
    <w:rsid w:val="00EA6373"/>
    <w:rsid w:val="00EA6488"/>
    <w:rsid w:val="00EA64F3"/>
    <w:rsid w:val="00EA65D9"/>
    <w:rsid w:val="00EA660E"/>
    <w:rsid w:val="00EA6AA3"/>
    <w:rsid w:val="00EA6C70"/>
    <w:rsid w:val="00EA6D39"/>
    <w:rsid w:val="00EA6D43"/>
    <w:rsid w:val="00EA6D47"/>
    <w:rsid w:val="00EA6E03"/>
    <w:rsid w:val="00EA6F9F"/>
    <w:rsid w:val="00EA71B7"/>
    <w:rsid w:val="00EA744F"/>
    <w:rsid w:val="00EA74C0"/>
    <w:rsid w:val="00EA7530"/>
    <w:rsid w:val="00EA75C3"/>
    <w:rsid w:val="00EA76C6"/>
    <w:rsid w:val="00EA784C"/>
    <w:rsid w:val="00EA796D"/>
    <w:rsid w:val="00EA7A75"/>
    <w:rsid w:val="00EA7BF6"/>
    <w:rsid w:val="00EA7C61"/>
    <w:rsid w:val="00EA7D2A"/>
    <w:rsid w:val="00EA7FC0"/>
    <w:rsid w:val="00EB0092"/>
    <w:rsid w:val="00EB02A5"/>
    <w:rsid w:val="00EB0334"/>
    <w:rsid w:val="00EB042B"/>
    <w:rsid w:val="00EB058F"/>
    <w:rsid w:val="00EB0751"/>
    <w:rsid w:val="00EB0988"/>
    <w:rsid w:val="00EB0AA5"/>
    <w:rsid w:val="00EB0BA2"/>
    <w:rsid w:val="00EB0C5D"/>
    <w:rsid w:val="00EB0C73"/>
    <w:rsid w:val="00EB0C9E"/>
    <w:rsid w:val="00EB0E09"/>
    <w:rsid w:val="00EB0F77"/>
    <w:rsid w:val="00EB10F2"/>
    <w:rsid w:val="00EB11A9"/>
    <w:rsid w:val="00EB1349"/>
    <w:rsid w:val="00EB1712"/>
    <w:rsid w:val="00EB1BF2"/>
    <w:rsid w:val="00EB1CCF"/>
    <w:rsid w:val="00EB1E86"/>
    <w:rsid w:val="00EB2307"/>
    <w:rsid w:val="00EB23A7"/>
    <w:rsid w:val="00EB23D0"/>
    <w:rsid w:val="00EB2446"/>
    <w:rsid w:val="00EB25A1"/>
    <w:rsid w:val="00EB2748"/>
    <w:rsid w:val="00EB292D"/>
    <w:rsid w:val="00EB2C18"/>
    <w:rsid w:val="00EB2C5E"/>
    <w:rsid w:val="00EB2D61"/>
    <w:rsid w:val="00EB2DE6"/>
    <w:rsid w:val="00EB2E4D"/>
    <w:rsid w:val="00EB30A4"/>
    <w:rsid w:val="00EB317D"/>
    <w:rsid w:val="00EB31A3"/>
    <w:rsid w:val="00EB3226"/>
    <w:rsid w:val="00EB32DC"/>
    <w:rsid w:val="00EB330E"/>
    <w:rsid w:val="00EB33EA"/>
    <w:rsid w:val="00EB3564"/>
    <w:rsid w:val="00EB38AB"/>
    <w:rsid w:val="00EB38D2"/>
    <w:rsid w:val="00EB38F4"/>
    <w:rsid w:val="00EB39D4"/>
    <w:rsid w:val="00EB3C4A"/>
    <w:rsid w:val="00EB3C9C"/>
    <w:rsid w:val="00EB3D1A"/>
    <w:rsid w:val="00EB3D36"/>
    <w:rsid w:val="00EB3DBF"/>
    <w:rsid w:val="00EB3EB1"/>
    <w:rsid w:val="00EB3F8C"/>
    <w:rsid w:val="00EB3FB8"/>
    <w:rsid w:val="00EB4033"/>
    <w:rsid w:val="00EB4036"/>
    <w:rsid w:val="00EB44B8"/>
    <w:rsid w:val="00EB45B6"/>
    <w:rsid w:val="00EB45F4"/>
    <w:rsid w:val="00EB495F"/>
    <w:rsid w:val="00EB4B02"/>
    <w:rsid w:val="00EB4B1A"/>
    <w:rsid w:val="00EB4DE5"/>
    <w:rsid w:val="00EB4E2C"/>
    <w:rsid w:val="00EB4ED2"/>
    <w:rsid w:val="00EB4F9F"/>
    <w:rsid w:val="00EB4FA2"/>
    <w:rsid w:val="00EB5154"/>
    <w:rsid w:val="00EB5229"/>
    <w:rsid w:val="00EB52AF"/>
    <w:rsid w:val="00EB53A1"/>
    <w:rsid w:val="00EB5402"/>
    <w:rsid w:val="00EB552E"/>
    <w:rsid w:val="00EB5537"/>
    <w:rsid w:val="00EB5578"/>
    <w:rsid w:val="00EB56C6"/>
    <w:rsid w:val="00EB56FF"/>
    <w:rsid w:val="00EB5940"/>
    <w:rsid w:val="00EB59DA"/>
    <w:rsid w:val="00EB5AE4"/>
    <w:rsid w:val="00EB5BC7"/>
    <w:rsid w:val="00EB5E00"/>
    <w:rsid w:val="00EB5F11"/>
    <w:rsid w:val="00EB5FC8"/>
    <w:rsid w:val="00EB6010"/>
    <w:rsid w:val="00EB6065"/>
    <w:rsid w:val="00EB61ED"/>
    <w:rsid w:val="00EB63CE"/>
    <w:rsid w:val="00EB63D7"/>
    <w:rsid w:val="00EB64EB"/>
    <w:rsid w:val="00EB654B"/>
    <w:rsid w:val="00EB659D"/>
    <w:rsid w:val="00EB65AC"/>
    <w:rsid w:val="00EB6915"/>
    <w:rsid w:val="00EB694C"/>
    <w:rsid w:val="00EB6A94"/>
    <w:rsid w:val="00EB6BC8"/>
    <w:rsid w:val="00EB6DFD"/>
    <w:rsid w:val="00EB6EF0"/>
    <w:rsid w:val="00EB6F17"/>
    <w:rsid w:val="00EB7466"/>
    <w:rsid w:val="00EB74D6"/>
    <w:rsid w:val="00EB7567"/>
    <w:rsid w:val="00EB7608"/>
    <w:rsid w:val="00EB760C"/>
    <w:rsid w:val="00EB7CE6"/>
    <w:rsid w:val="00EB7FFA"/>
    <w:rsid w:val="00EC0122"/>
    <w:rsid w:val="00EC015C"/>
    <w:rsid w:val="00EC025B"/>
    <w:rsid w:val="00EC02D1"/>
    <w:rsid w:val="00EC0303"/>
    <w:rsid w:val="00EC05E1"/>
    <w:rsid w:val="00EC07D1"/>
    <w:rsid w:val="00EC08CE"/>
    <w:rsid w:val="00EC08DD"/>
    <w:rsid w:val="00EC08F4"/>
    <w:rsid w:val="00EC0937"/>
    <w:rsid w:val="00EC0A1B"/>
    <w:rsid w:val="00EC0A69"/>
    <w:rsid w:val="00EC0BA0"/>
    <w:rsid w:val="00EC0D4A"/>
    <w:rsid w:val="00EC0EBD"/>
    <w:rsid w:val="00EC0FD2"/>
    <w:rsid w:val="00EC1014"/>
    <w:rsid w:val="00EC10B8"/>
    <w:rsid w:val="00EC10CB"/>
    <w:rsid w:val="00EC18D8"/>
    <w:rsid w:val="00EC1A00"/>
    <w:rsid w:val="00EC1C96"/>
    <w:rsid w:val="00EC1CF6"/>
    <w:rsid w:val="00EC1FE5"/>
    <w:rsid w:val="00EC23A6"/>
    <w:rsid w:val="00EC249B"/>
    <w:rsid w:val="00EC24CE"/>
    <w:rsid w:val="00EC26E3"/>
    <w:rsid w:val="00EC2827"/>
    <w:rsid w:val="00EC2BA9"/>
    <w:rsid w:val="00EC2C5F"/>
    <w:rsid w:val="00EC2C69"/>
    <w:rsid w:val="00EC2F22"/>
    <w:rsid w:val="00EC30A4"/>
    <w:rsid w:val="00EC31BB"/>
    <w:rsid w:val="00EC3248"/>
    <w:rsid w:val="00EC32B8"/>
    <w:rsid w:val="00EC3301"/>
    <w:rsid w:val="00EC3560"/>
    <w:rsid w:val="00EC36E0"/>
    <w:rsid w:val="00EC382E"/>
    <w:rsid w:val="00EC3876"/>
    <w:rsid w:val="00EC3971"/>
    <w:rsid w:val="00EC39A2"/>
    <w:rsid w:val="00EC3B7B"/>
    <w:rsid w:val="00EC3C7B"/>
    <w:rsid w:val="00EC3C90"/>
    <w:rsid w:val="00EC3F7A"/>
    <w:rsid w:val="00EC40F7"/>
    <w:rsid w:val="00EC4193"/>
    <w:rsid w:val="00EC4250"/>
    <w:rsid w:val="00EC446D"/>
    <w:rsid w:val="00EC4560"/>
    <w:rsid w:val="00EC474E"/>
    <w:rsid w:val="00EC47B3"/>
    <w:rsid w:val="00EC483B"/>
    <w:rsid w:val="00EC4872"/>
    <w:rsid w:val="00EC4911"/>
    <w:rsid w:val="00EC4AA4"/>
    <w:rsid w:val="00EC4CE0"/>
    <w:rsid w:val="00EC4D0C"/>
    <w:rsid w:val="00EC4E21"/>
    <w:rsid w:val="00EC50C9"/>
    <w:rsid w:val="00EC5193"/>
    <w:rsid w:val="00EC51B4"/>
    <w:rsid w:val="00EC54DA"/>
    <w:rsid w:val="00EC5523"/>
    <w:rsid w:val="00EC5574"/>
    <w:rsid w:val="00EC563C"/>
    <w:rsid w:val="00EC57F4"/>
    <w:rsid w:val="00EC5872"/>
    <w:rsid w:val="00EC593C"/>
    <w:rsid w:val="00EC59E8"/>
    <w:rsid w:val="00EC5B2D"/>
    <w:rsid w:val="00EC5C13"/>
    <w:rsid w:val="00EC5C28"/>
    <w:rsid w:val="00EC5EE0"/>
    <w:rsid w:val="00EC621C"/>
    <w:rsid w:val="00EC6270"/>
    <w:rsid w:val="00EC62DA"/>
    <w:rsid w:val="00EC640F"/>
    <w:rsid w:val="00EC6581"/>
    <w:rsid w:val="00EC6615"/>
    <w:rsid w:val="00EC6784"/>
    <w:rsid w:val="00EC686D"/>
    <w:rsid w:val="00EC6894"/>
    <w:rsid w:val="00EC6AA7"/>
    <w:rsid w:val="00EC6B9F"/>
    <w:rsid w:val="00EC6F21"/>
    <w:rsid w:val="00EC6F90"/>
    <w:rsid w:val="00EC7119"/>
    <w:rsid w:val="00EC729A"/>
    <w:rsid w:val="00EC7313"/>
    <w:rsid w:val="00EC7377"/>
    <w:rsid w:val="00EC7543"/>
    <w:rsid w:val="00EC77BC"/>
    <w:rsid w:val="00EC7833"/>
    <w:rsid w:val="00EC783C"/>
    <w:rsid w:val="00EC78B1"/>
    <w:rsid w:val="00EC797D"/>
    <w:rsid w:val="00EC7A43"/>
    <w:rsid w:val="00EC7AAB"/>
    <w:rsid w:val="00EC7BC8"/>
    <w:rsid w:val="00ED001C"/>
    <w:rsid w:val="00ED00CE"/>
    <w:rsid w:val="00ED0370"/>
    <w:rsid w:val="00ED09D9"/>
    <w:rsid w:val="00ED0A19"/>
    <w:rsid w:val="00ED0A3E"/>
    <w:rsid w:val="00ED0B55"/>
    <w:rsid w:val="00ED0C6B"/>
    <w:rsid w:val="00ED0CDB"/>
    <w:rsid w:val="00ED0DC8"/>
    <w:rsid w:val="00ED0EAE"/>
    <w:rsid w:val="00ED0ECF"/>
    <w:rsid w:val="00ED0F86"/>
    <w:rsid w:val="00ED1114"/>
    <w:rsid w:val="00ED1197"/>
    <w:rsid w:val="00ED1237"/>
    <w:rsid w:val="00ED12C1"/>
    <w:rsid w:val="00ED1676"/>
    <w:rsid w:val="00ED1719"/>
    <w:rsid w:val="00ED17D6"/>
    <w:rsid w:val="00ED1B4D"/>
    <w:rsid w:val="00ED1CBB"/>
    <w:rsid w:val="00ED1DCB"/>
    <w:rsid w:val="00ED1FE7"/>
    <w:rsid w:val="00ED23BA"/>
    <w:rsid w:val="00ED2657"/>
    <w:rsid w:val="00ED2A41"/>
    <w:rsid w:val="00ED2BFF"/>
    <w:rsid w:val="00ED2DBC"/>
    <w:rsid w:val="00ED2EB8"/>
    <w:rsid w:val="00ED2FDD"/>
    <w:rsid w:val="00ED2FF8"/>
    <w:rsid w:val="00ED32AA"/>
    <w:rsid w:val="00ED34F6"/>
    <w:rsid w:val="00ED357F"/>
    <w:rsid w:val="00ED35C0"/>
    <w:rsid w:val="00ED3616"/>
    <w:rsid w:val="00ED362D"/>
    <w:rsid w:val="00ED37E9"/>
    <w:rsid w:val="00ED38AE"/>
    <w:rsid w:val="00ED3911"/>
    <w:rsid w:val="00ED3922"/>
    <w:rsid w:val="00ED3A00"/>
    <w:rsid w:val="00ED3B81"/>
    <w:rsid w:val="00ED3BFB"/>
    <w:rsid w:val="00ED3CE5"/>
    <w:rsid w:val="00ED3D0F"/>
    <w:rsid w:val="00ED3D19"/>
    <w:rsid w:val="00ED3DA0"/>
    <w:rsid w:val="00ED408C"/>
    <w:rsid w:val="00ED42C7"/>
    <w:rsid w:val="00ED42F0"/>
    <w:rsid w:val="00ED451F"/>
    <w:rsid w:val="00ED4552"/>
    <w:rsid w:val="00ED45FA"/>
    <w:rsid w:val="00ED4649"/>
    <w:rsid w:val="00ED46F3"/>
    <w:rsid w:val="00ED477D"/>
    <w:rsid w:val="00ED477F"/>
    <w:rsid w:val="00ED4794"/>
    <w:rsid w:val="00ED47B6"/>
    <w:rsid w:val="00ED480F"/>
    <w:rsid w:val="00ED4CAD"/>
    <w:rsid w:val="00ED4E4B"/>
    <w:rsid w:val="00ED4FC9"/>
    <w:rsid w:val="00ED5115"/>
    <w:rsid w:val="00ED5179"/>
    <w:rsid w:val="00ED51FE"/>
    <w:rsid w:val="00ED52B6"/>
    <w:rsid w:val="00ED52D1"/>
    <w:rsid w:val="00ED5589"/>
    <w:rsid w:val="00ED55A4"/>
    <w:rsid w:val="00ED55E1"/>
    <w:rsid w:val="00ED562D"/>
    <w:rsid w:val="00ED57CE"/>
    <w:rsid w:val="00ED581C"/>
    <w:rsid w:val="00ED5887"/>
    <w:rsid w:val="00ED5A0B"/>
    <w:rsid w:val="00ED5B47"/>
    <w:rsid w:val="00ED5C13"/>
    <w:rsid w:val="00ED5C19"/>
    <w:rsid w:val="00ED5D1E"/>
    <w:rsid w:val="00ED5F00"/>
    <w:rsid w:val="00ED5F50"/>
    <w:rsid w:val="00ED607E"/>
    <w:rsid w:val="00ED6202"/>
    <w:rsid w:val="00ED621E"/>
    <w:rsid w:val="00ED644A"/>
    <w:rsid w:val="00ED64CA"/>
    <w:rsid w:val="00ED657F"/>
    <w:rsid w:val="00ED65A4"/>
    <w:rsid w:val="00ED688C"/>
    <w:rsid w:val="00ED697D"/>
    <w:rsid w:val="00ED6A0C"/>
    <w:rsid w:val="00ED6D45"/>
    <w:rsid w:val="00ED6D49"/>
    <w:rsid w:val="00ED6DC8"/>
    <w:rsid w:val="00ED6E08"/>
    <w:rsid w:val="00ED7020"/>
    <w:rsid w:val="00ED718C"/>
    <w:rsid w:val="00ED7307"/>
    <w:rsid w:val="00ED7362"/>
    <w:rsid w:val="00ED744E"/>
    <w:rsid w:val="00ED750B"/>
    <w:rsid w:val="00ED781F"/>
    <w:rsid w:val="00ED7975"/>
    <w:rsid w:val="00ED7BE2"/>
    <w:rsid w:val="00ED7CF4"/>
    <w:rsid w:val="00ED7D13"/>
    <w:rsid w:val="00ED7D94"/>
    <w:rsid w:val="00EE01A0"/>
    <w:rsid w:val="00EE01F7"/>
    <w:rsid w:val="00EE02DF"/>
    <w:rsid w:val="00EE0477"/>
    <w:rsid w:val="00EE049A"/>
    <w:rsid w:val="00EE0539"/>
    <w:rsid w:val="00EE067B"/>
    <w:rsid w:val="00EE081C"/>
    <w:rsid w:val="00EE0829"/>
    <w:rsid w:val="00EE0AF0"/>
    <w:rsid w:val="00EE0B1A"/>
    <w:rsid w:val="00EE0BDC"/>
    <w:rsid w:val="00EE0CC9"/>
    <w:rsid w:val="00EE1047"/>
    <w:rsid w:val="00EE10E5"/>
    <w:rsid w:val="00EE117F"/>
    <w:rsid w:val="00EE118D"/>
    <w:rsid w:val="00EE14E7"/>
    <w:rsid w:val="00EE15A5"/>
    <w:rsid w:val="00EE1603"/>
    <w:rsid w:val="00EE18CA"/>
    <w:rsid w:val="00EE192B"/>
    <w:rsid w:val="00EE1A55"/>
    <w:rsid w:val="00EE1AC8"/>
    <w:rsid w:val="00EE1BCF"/>
    <w:rsid w:val="00EE1C92"/>
    <w:rsid w:val="00EE1D89"/>
    <w:rsid w:val="00EE1DAD"/>
    <w:rsid w:val="00EE20B3"/>
    <w:rsid w:val="00EE20CA"/>
    <w:rsid w:val="00EE2153"/>
    <w:rsid w:val="00EE21E3"/>
    <w:rsid w:val="00EE225F"/>
    <w:rsid w:val="00EE226B"/>
    <w:rsid w:val="00EE2358"/>
    <w:rsid w:val="00EE24E2"/>
    <w:rsid w:val="00EE2531"/>
    <w:rsid w:val="00EE2545"/>
    <w:rsid w:val="00EE2747"/>
    <w:rsid w:val="00EE274D"/>
    <w:rsid w:val="00EE2768"/>
    <w:rsid w:val="00EE282B"/>
    <w:rsid w:val="00EE2967"/>
    <w:rsid w:val="00EE2989"/>
    <w:rsid w:val="00EE2B3F"/>
    <w:rsid w:val="00EE2C0A"/>
    <w:rsid w:val="00EE2DBE"/>
    <w:rsid w:val="00EE2EFC"/>
    <w:rsid w:val="00EE2F90"/>
    <w:rsid w:val="00EE3436"/>
    <w:rsid w:val="00EE36B2"/>
    <w:rsid w:val="00EE3742"/>
    <w:rsid w:val="00EE3A69"/>
    <w:rsid w:val="00EE3B02"/>
    <w:rsid w:val="00EE3D0B"/>
    <w:rsid w:val="00EE3D13"/>
    <w:rsid w:val="00EE3D35"/>
    <w:rsid w:val="00EE3E8B"/>
    <w:rsid w:val="00EE3EBB"/>
    <w:rsid w:val="00EE3F68"/>
    <w:rsid w:val="00EE3FCD"/>
    <w:rsid w:val="00EE40AC"/>
    <w:rsid w:val="00EE421D"/>
    <w:rsid w:val="00EE4221"/>
    <w:rsid w:val="00EE42E0"/>
    <w:rsid w:val="00EE436E"/>
    <w:rsid w:val="00EE47B8"/>
    <w:rsid w:val="00EE47D5"/>
    <w:rsid w:val="00EE4984"/>
    <w:rsid w:val="00EE4997"/>
    <w:rsid w:val="00EE49C9"/>
    <w:rsid w:val="00EE4AFC"/>
    <w:rsid w:val="00EE4B76"/>
    <w:rsid w:val="00EE4BB3"/>
    <w:rsid w:val="00EE4C53"/>
    <w:rsid w:val="00EE4E6F"/>
    <w:rsid w:val="00EE50EE"/>
    <w:rsid w:val="00EE517D"/>
    <w:rsid w:val="00EE55A8"/>
    <w:rsid w:val="00EE5A3F"/>
    <w:rsid w:val="00EE5DFF"/>
    <w:rsid w:val="00EE5ED8"/>
    <w:rsid w:val="00EE5F29"/>
    <w:rsid w:val="00EE5F71"/>
    <w:rsid w:val="00EE6136"/>
    <w:rsid w:val="00EE6143"/>
    <w:rsid w:val="00EE61AD"/>
    <w:rsid w:val="00EE6294"/>
    <w:rsid w:val="00EE6516"/>
    <w:rsid w:val="00EE6A67"/>
    <w:rsid w:val="00EE6A92"/>
    <w:rsid w:val="00EE6D5C"/>
    <w:rsid w:val="00EE6E5F"/>
    <w:rsid w:val="00EE6EF4"/>
    <w:rsid w:val="00EE7575"/>
    <w:rsid w:val="00EE764D"/>
    <w:rsid w:val="00EE7795"/>
    <w:rsid w:val="00EE782E"/>
    <w:rsid w:val="00EE78DF"/>
    <w:rsid w:val="00EE7946"/>
    <w:rsid w:val="00EE7CAB"/>
    <w:rsid w:val="00EE7FFE"/>
    <w:rsid w:val="00EF00BE"/>
    <w:rsid w:val="00EF0114"/>
    <w:rsid w:val="00EF01AF"/>
    <w:rsid w:val="00EF0535"/>
    <w:rsid w:val="00EF0924"/>
    <w:rsid w:val="00EF0C58"/>
    <w:rsid w:val="00EF0C8E"/>
    <w:rsid w:val="00EF0CAB"/>
    <w:rsid w:val="00EF0D1B"/>
    <w:rsid w:val="00EF0D5E"/>
    <w:rsid w:val="00EF0F35"/>
    <w:rsid w:val="00EF0F7E"/>
    <w:rsid w:val="00EF110A"/>
    <w:rsid w:val="00EF118B"/>
    <w:rsid w:val="00EF123C"/>
    <w:rsid w:val="00EF1454"/>
    <w:rsid w:val="00EF14F8"/>
    <w:rsid w:val="00EF152D"/>
    <w:rsid w:val="00EF18D1"/>
    <w:rsid w:val="00EF1984"/>
    <w:rsid w:val="00EF1BE3"/>
    <w:rsid w:val="00EF1BF6"/>
    <w:rsid w:val="00EF1C4D"/>
    <w:rsid w:val="00EF1F49"/>
    <w:rsid w:val="00EF1F50"/>
    <w:rsid w:val="00EF202A"/>
    <w:rsid w:val="00EF2164"/>
    <w:rsid w:val="00EF2508"/>
    <w:rsid w:val="00EF27DC"/>
    <w:rsid w:val="00EF2818"/>
    <w:rsid w:val="00EF2A6E"/>
    <w:rsid w:val="00EF2EFD"/>
    <w:rsid w:val="00EF2F57"/>
    <w:rsid w:val="00EF31CC"/>
    <w:rsid w:val="00EF31D5"/>
    <w:rsid w:val="00EF32E0"/>
    <w:rsid w:val="00EF3458"/>
    <w:rsid w:val="00EF3531"/>
    <w:rsid w:val="00EF358A"/>
    <w:rsid w:val="00EF3684"/>
    <w:rsid w:val="00EF36EA"/>
    <w:rsid w:val="00EF3712"/>
    <w:rsid w:val="00EF373E"/>
    <w:rsid w:val="00EF3CFB"/>
    <w:rsid w:val="00EF3D3F"/>
    <w:rsid w:val="00EF3DC1"/>
    <w:rsid w:val="00EF3DCE"/>
    <w:rsid w:val="00EF3F42"/>
    <w:rsid w:val="00EF3F56"/>
    <w:rsid w:val="00EF40DD"/>
    <w:rsid w:val="00EF40F6"/>
    <w:rsid w:val="00EF414C"/>
    <w:rsid w:val="00EF4212"/>
    <w:rsid w:val="00EF4261"/>
    <w:rsid w:val="00EF42B1"/>
    <w:rsid w:val="00EF430B"/>
    <w:rsid w:val="00EF4427"/>
    <w:rsid w:val="00EF4483"/>
    <w:rsid w:val="00EF448F"/>
    <w:rsid w:val="00EF460B"/>
    <w:rsid w:val="00EF4991"/>
    <w:rsid w:val="00EF4F2E"/>
    <w:rsid w:val="00EF51D4"/>
    <w:rsid w:val="00EF51E5"/>
    <w:rsid w:val="00EF5390"/>
    <w:rsid w:val="00EF53FB"/>
    <w:rsid w:val="00EF563F"/>
    <w:rsid w:val="00EF56BE"/>
    <w:rsid w:val="00EF57FE"/>
    <w:rsid w:val="00EF580D"/>
    <w:rsid w:val="00EF5823"/>
    <w:rsid w:val="00EF58E5"/>
    <w:rsid w:val="00EF5915"/>
    <w:rsid w:val="00EF5960"/>
    <w:rsid w:val="00EF5ED8"/>
    <w:rsid w:val="00EF5F06"/>
    <w:rsid w:val="00EF609B"/>
    <w:rsid w:val="00EF6341"/>
    <w:rsid w:val="00EF6562"/>
    <w:rsid w:val="00EF682B"/>
    <w:rsid w:val="00EF6897"/>
    <w:rsid w:val="00EF692B"/>
    <w:rsid w:val="00EF6E48"/>
    <w:rsid w:val="00EF6F9D"/>
    <w:rsid w:val="00EF72FC"/>
    <w:rsid w:val="00EF7376"/>
    <w:rsid w:val="00EF75CC"/>
    <w:rsid w:val="00EF77BA"/>
    <w:rsid w:val="00EF7A20"/>
    <w:rsid w:val="00EF7A5F"/>
    <w:rsid w:val="00EF7C6C"/>
    <w:rsid w:val="00EF7E16"/>
    <w:rsid w:val="00F0001A"/>
    <w:rsid w:val="00F000B9"/>
    <w:rsid w:val="00F00369"/>
    <w:rsid w:val="00F00408"/>
    <w:rsid w:val="00F00492"/>
    <w:rsid w:val="00F004EB"/>
    <w:rsid w:val="00F00518"/>
    <w:rsid w:val="00F0065A"/>
    <w:rsid w:val="00F0072E"/>
    <w:rsid w:val="00F0078B"/>
    <w:rsid w:val="00F0083C"/>
    <w:rsid w:val="00F0087E"/>
    <w:rsid w:val="00F009B0"/>
    <w:rsid w:val="00F0119E"/>
    <w:rsid w:val="00F01211"/>
    <w:rsid w:val="00F012A5"/>
    <w:rsid w:val="00F01316"/>
    <w:rsid w:val="00F01591"/>
    <w:rsid w:val="00F01711"/>
    <w:rsid w:val="00F017A2"/>
    <w:rsid w:val="00F01810"/>
    <w:rsid w:val="00F018AE"/>
    <w:rsid w:val="00F018EC"/>
    <w:rsid w:val="00F01905"/>
    <w:rsid w:val="00F01A91"/>
    <w:rsid w:val="00F01AA6"/>
    <w:rsid w:val="00F01D2C"/>
    <w:rsid w:val="00F01E57"/>
    <w:rsid w:val="00F01F1C"/>
    <w:rsid w:val="00F01F28"/>
    <w:rsid w:val="00F01F96"/>
    <w:rsid w:val="00F020C6"/>
    <w:rsid w:val="00F02137"/>
    <w:rsid w:val="00F0215A"/>
    <w:rsid w:val="00F0251C"/>
    <w:rsid w:val="00F02545"/>
    <w:rsid w:val="00F0266A"/>
    <w:rsid w:val="00F028C8"/>
    <w:rsid w:val="00F028E1"/>
    <w:rsid w:val="00F02AB9"/>
    <w:rsid w:val="00F02B0C"/>
    <w:rsid w:val="00F02C33"/>
    <w:rsid w:val="00F02D86"/>
    <w:rsid w:val="00F02E42"/>
    <w:rsid w:val="00F02F0C"/>
    <w:rsid w:val="00F02FB2"/>
    <w:rsid w:val="00F03003"/>
    <w:rsid w:val="00F033C3"/>
    <w:rsid w:val="00F03856"/>
    <w:rsid w:val="00F038BB"/>
    <w:rsid w:val="00F038E2"/>
    <w:rsid w:val="00F038F7"/>
    <w:rsid w:val="00F039BB"/>
    <w:rsid w:val="00F03B29"/>
    <w:rsid w:val="00F03BFE"/>
    <w:rsid w:val="00F03D54"/>
    <w:rsid w:val="00F03FCC"/>
    <w:rsid w:val="00F040EB"/>
    <w:rsid w:val="00F04172"/>
    <w:rsid w:val="00F041AE"/>
    <w:rsid w:val="00F041BD"/>
    <w:rsid w:val="00F04463"/>
    <w:rsid w:val="00F04535"/>
    <w:rsid w:val="00F048BD"/>
    <w:rsid w:val="00F049D2"/>
    <w:rsid w:val="00F04B9F"/>
    <w:rsid w:val="00F04BD3"/>
    <w:rsid w:val="00F04D17"/>
    <w:rsid w:val="00F04D4C"/>
    <w:rsid w:val="00F04F24"/>
    <w:rsid w:val="00F04F7F"/>
    <w:rsid w:val="00F04FBA"/>
    <w:rsid w:val="00F0512A"/>
    <w:rsid w:val="00F0524B"/>
    <w:rsid w:val="00F05362"/>
    <w:rsid w:val="00F05370"/>
    <w:rsid w:val="00F0544A"/>
    <w:rsid w:val="00F054A0"/>
    <w:rsid w:val="00F054B8"/>
    <w:rsid w:val="00F055F3"/>
    <w:rsid w:val="00F05620"/>
    <w:rsid w:val="00F056C8"/>
    <w:rsid w:val="00F057FE"/>
    <w:rsid w:val="00F05A0A"/>
    <w:rsid w:val="00F05A31"/>
    <w:rsid w:val="00F05B2F"/>
    <w:rsid w:val="00F05BA8"/>
    <w:rsid w:val="00F05C62"/>
    <w:rsid w:val="00F05EE8"/>
    <w:rsid w:val="00F0611A"/>
    <w:rsid w:val="00F06158"/>
    <w:rsid w:val="00F06508"/>
    <w:rsid w:val="00F0669A"/>
    <w:rsid w:val="00F0674C"/>
    <w:rsid w:val="00F067BE"/>
    <w:rsid w:val="00F068E6"/>
    <w:rsid w:val="00F06A62"/>
    <w:rsid w:val="00F06B73"/>
    <w:rsid w:val="00F06BDB"/>
    <w:rsid w:val="00F06CA8"/>
    <w:rsid w:val="00F06CEF"/>
    <w:rsid w:val="00F06F41"/>
    <w:rsid w:val="00F071F6"/>
    <w:rsid w:val="00F07404"/>
    <w:rsid w:val="00F07639"/>
    <w:rsid w:val="00F076EE"/>
    <w:rsid w:val="00F0774A"/>
    <w:rsid w:val="00F077A6"/>
    <w:rsid w:val="00F078A2"/>
    <w:rsid w:val="00F078CD"/>
    <w:rsid w:val="00F07A4A"/>
    <w:rsid w:val="00F07ADB"/>
    <w:rsid w:val="00F07C5B"/>
    <w:rsid w:val="00F07CB4"/>
    <w:rsid w:val="00F07CDD"/>
    <w:rsid w:val="00F07E16"/>
    <w:rsid w:val="00F07E2B"/>
    <w:rsid w:val="00F103CA"/>
    <w:rsid w:val="00F10461"/>
    <w:rsid w:val="00F104C0"/>
    <w:rsid w:val="00F104F3"/>
    <w:rsid w:val="00F10954"/>
    <w:rsid w:val="00F109E3"/>
    <w:rsid w:val="00F10A86"/>
    <w:rsid w:val="00F10C94"/>
    <w:rsid w:val="00F10F73"/>
    <w:rsid w:val="00F1107E"/>
    <w:rsid w:val="00F11097"/>
    <w:rsid w:val="00F11156"/>
    <w:rsid w:val="00F11189"/>
    <w:rsid w:val="00F11242"/>
    <w:rsid w:val="00F11313"/>
    <w:rsid w:val="00F11349"/>
    <w:rsid w:val="00F11559"/>
    <w:rsid w:val="00F115C4"/>
    <w:rsid w:val="00F115E5"/>
    <w:rsid w:val="00F11738"/>
    <w:rsid w:val="00F1175F"/>
    <w:rsid w:val="00F117D8"/>
    <w:rsid w:val="00F11892"/>
    <w:rsid w:val="00F1199B"/>
    <w:rsid w:val="00F11ABC"/>
    <w:rsid w:val="00F11BCA"/>
    <w:rsid w:val="00F11C03"/>
    <w:rsid w:val="00F11CCD"/>
    <w:rsid w:val="00F11CE1"/>
    <w:rsid w:val="00F11D79"/>
    <w:rsid w:val="00F11E69"/>
    <w:rsid w:val="00F12070"/>
    <w:rsid w:val="00F121DF"/>
    <w:rsid w:val="00F1236F"/>
    <w:rsid w:val="00F12430"/>
    <w:rsid w:val="00F124C4"/>
    <w:rsid w:val="00F12530"/>
    <w:rsid w:val="00F1254B"/>
    <w:rsid w:val="00F128C5"/>
    <w:rsid w:val="00F128E3"/>
    <w:rsid w:val="00F12C9D"/>
    <w:rsid w:val="00F12CF1"/>
    <w:rsid w:val="00F12FE6"/>
    <w:rsid w:val="00F1306F"/>
    <w:rsid w:val="00F130C9"/>
    <w:rsid w:val="00F132CC"/>
    <w:rsid w:val="00F13416"/>
    <w:rsid w:val="00F13497"/>
    <w:rsid w:val="00F13590"/>
    <w:rsid w:val="00F137F5"/>
    <w:rsid w:val="00F13887"/>
    <w:rsid w:val="00F139A9"/>
    <w:rsid w:val="00F13A82"/>
    <w:rsid w:val="00F13B27"/>
    <w:rsid w:val="00F13B6C"/>
    <w:rsid w:val="00F13CA8"/>
    <w:rsid w:val="00F13E3D"/>
    <w:rsid w:val="00F13EF6"/>
    <w:rsid w:val="00F13F1F"/>
    <w:rsid w:val="00F13FBC"/>
    <w:rsid w:val="00F14302"/>
    <w:rsid w:val="00F14412"/>
    <w:rsid w:val="00F14445"/>
    <w:rsid w:val="00F14481"/>
    <w:rsid w:val="00F14669"/>
    <w:rsid w:val="00F1473E"/>
    <w:rsid w:val="00F14A48"/>
    <w:rsid w:val="00F14B60"/>
    <w:rsid w:val="00F14C91"/>
    <w:rsid w:val="00F14CE0"/>
    <w:rsid w:val="00F14DFF"/>
    <w:rsid w:val="00F14E4A"/>
    <w:rsid w:val="00F15553"/>
    <w:rsid w:val="00F15559"/>
    <w:rsid w:val="00F156F5"/>
    <w:rsid w:val="00F159B8"/>
    <w:rsid w:val="00F15CDC"/>
    <w:rsid w:val="00F15D39"/>
    <w:rsid w:val="00F15D63"/>
    <w:rsid w:val="00F15E4B"/>
    <w:rsid w:val="00F16014"/>
    <w:rsid w:val="00F1605A"/>
    <w:rsid w:val="00F16146"/>
    <w:rsid w:val="00F16275"/>
    <w:rsid w:val="00F16279"/>
    <w:rsid w:val="00F16698"/>
    <w:rsid w:val="00F167E8"/>
    <w:rsid w:val="00F169D7"/>
    <w:rsid w:val="00F170A2"/>
    <w:rsid w:val="00F1731F"/>
    <w:rsid w:val="00F174F7"/>
    <w:rsid w:val="00F17522"/>
    <w:rsid w:val="00F1756F"/>
    <w:rsid w:val="00F1768F"/>
    <w:rsid w:val="00F17911"/>
    <w:rsid w:val="00F179D4"/>
    <w:rsid w:val="00F17F44"/>
    <w:rsid w:val="00F204AA"/>
    <w:rsid w:val="00F2056A"/>
    <w:rsid w:val="00F20707"/>
    <w:rsid w:val="00F20996"/>
    <w:rsid w:val="00F209BA"/>
    <w:rsid w:val="00F209FF"/>
    <w:rsid w:val="00F20DF0"/>
    <w:rsid w:val="00F20FF8"/>
    <w:rsid w:val="00F210A1"/>
    <w:rsid w:val="00F210BA"/>
    <w:rsid w:val="00F21318"/>
    <w:rsid w:val="00F21378"/>
    <w:rsid w:val="00F21486"/>
    <w:rsid w:val="00F21531"/>
    <w:rsid w:val="00F216C6"/>
    <w:rsid w:val="00F21785"/>
    <w:rsid w:val="00F21940"/>
    <w:rsid w:val="00F21A36"/>
    <w:rsid w:val="00F21B95"/>
    <w:rsid w:val="00F21E4C"/>
    <w:rsid w:val="00F21F1B"/>
    <w:rsid w:val="00F22119"/>
    <w:rsid w:val="00F2239E"/>
    <w:rsid w:val="00F22470"/>
    <w:rsid w:val="00F22549"/>
    <w:rsid w:val="00F225BF"/>
    <w:rsid w:val="00F2271D"/>
    <w:rsid w:val="00F22790"/>
    <w:rsid w:val="00F2284B"/>
    <w:rsid w:val="00F22851"/>
    <w:rsid w:val="00F229EB"/>
    <w:rsid w:val="00F22A51"/>
    <w:rsid w:val="00F22FE9"/>
    <w:rsid w:val="00F23156"/>
    <w:rsid w:val="00F23247"/>
    <w:rsid w:val="00F23343"/>
    <w:rsid w:val="00F233FC"/>
    <w:rsid w:val="00F23430"/>
    <w:rsid w:val="00F234E9"/>
    <w:rsid w:val="00F2359E"/>
    <w:rsid w:val="00F2362B"/>
    <w:rsid w:val="00F236ED"/>
    <w:rsid w:val="00F23766"/>
    <w:rsid w:val="00F238A3"/>
    <w:rsid w:val="00F239E2"/>
    <w:rsid w:val="00F23B60"/>
    <w:rsid w:val="00F23CDA"/>
    <w:rsid w:val="00F23E00"/>
    <w:rsid w:val="00F23E56"/>
    <w:rsid w:val="00F23E78"/>
    <w:rsid w:val="00F23EA0"/>
    <w:rsid w:val="00F2420E"/>
    <w:rsid w:val="00F24333"/>
    <w:rsid w:val="00F244C6"/>
    <w:rsid w:val="00F244FE"/>
    <w:rsid w:val="00F24663"/>
    <w:rsid w:val="00F247C5"/>
    <w:rsid w:val="00F248B9"/>
    <w:rsid w:val="00F24944"/>
    <w:rsid w:val="00F24BFA"/>
    <w:rsid w:val="00F24C06"/>
    <w:rsid w:val="00F24D0C"/>
    <w:rsid w:val="00F24D40"/>
    <w:rsid w:val="00F24DDE"/>
    <w:rsid w:val="00F24F7E"/>
    <w:rsid w:val="00F25110"/>
    <w:rsid w:val="00F25298"/>
    <w:rsid w:val="00F25616"/>
    <w:rsid w:val="00F259A1"/>
    <w:rsid w:val="00F25AF3"/>
    <w:rsid w:val="00F25B71"/>
    <w:rsid w:val="00F25B9C"/>
    <w:rsid w:val="00F25CFE"/>
    <w:rsid w:val="00F260ED"/>
    <w:rsid w:val="00F262B0"/>
    <w:rsid w:val="00F262F8"/>
    <w:rsid w:val="00F263F1"/>
    <w:rsid w:val="00F26603"/>
    <w:rsid w:val="00F26672"/>
    <w:rsid w:val="00F267DB"/>
    <w:rsid w:val="00F269A3"/>
    <w:rsid w:val="00F269DC"/>
    <w:rsid w:val="00F26B52"/>
    <w:rsid w:val="00F26C07"/>
    <w:rsid w:val="00F26C74"/>
    <w:rsid w:val="00F26D53"/>
    <w:rsid w:val="00F271BB"/>
    <w:rsid w:val="00F272C0"/>
    <w:rsid w:val="00F273BA"/>
    <w:rsid w:val="00F276C2"/>
    <w:rsid w:val="00F2776A"/>
    <w:rsid w:val="00F27780"/>
    <w:rsid w:val="00F277A6"/>
    <w:rsid w:val="00F27A37"/>
    <w:rsid w:val="00F27A3F"/>
    <w:rsid w:val="00F27AB5"/>
    <w:rsid w:val="00F27D5B"/>
    <w:rsid w:val="00F27E7C"/>
    <w:rsid w:val="00F27F88"/>
    <w:rsid w:val="00F2B2A8"/>
    <w:rsid w:val="00F3000D"/>
    <w:rsid w:val="00F300E0"/>
    <w:rsid w:val="00F301BA"/>
    <w:rsid w:val="00F301CC"/>
    <w:rsid w:val="00F303A1"/>
    <w:rsid w:val="00F304DF"/>
    <w:rsid w:val="00F30608"/>
    <w:rsid w:val="00F3076E"/>
    <w:rsid w:val="00F3083C"/>
    <w:rsid w:val="00F30BA9"/>
    <w:rsid w:val="00F30CF3"/>
    <w:rsid w:val="00F30E4D"/>
    <w:rsid w:val="00F30EB4"/>
    <w:rsid w:val="00F30F65"/>
    <w:rsid w:val="00F30F75"/>
    <w:rsid w:val="00F30FED"/>
    <w:rsid w:val="00F3100A"/>
    <w:rsid w:val="00F3156E"/>
    <w:rsid w:val="00F315CA"/>
    <w:rsid w:val="00F3199F"/>
    <w:rsid w:val="00F31A30"/>
    <w:rsid w:val="00F31A5B"/>
    <w:rsid w:val="00F31AE8"/>
    <w:rsid w:val="00F31BF3"/>
    <w:rsid w:val="00F31C91"/>
    <w:rsid w:val="00F31D19"/>
    <w:rsid w:val="00F31FD9"/>
    <w:rsid w:val="00F32027"/>
    <w:rsid w:val="00F3204F"/>
    <w:rsid w:val="00F320BB"/>
    <w:rsid w:val="00F32130"/>
    <w:rsid w:val="00F321BB"/>
    <w:rsid w:val="00F321DF"/>
    <w:rsid w:val="00F32318"/>
    <w:rsid w:val="00F32360"/>
    <w:rsid w:val="00F32487"/>
    <w:rsid w:val="00F32586"/>
    <w:rsid w:val="00F3260D"/>
    <w:rsid w:val="00F32787"/>
    <w:rsid w:val="00F327AA"/>
    <w:rsid w:val="00F32912"/>
    <w:rsid w:val="00F32A09"/>
    <w:rsid w:val="00F32A68"/>
    <w:rsid w:val="00F32E98"/>
    <w:rsid w:val="00F3304D"/>
    <w:rsid w:val="00F331B8"/>
    <w:rsid w:val="00F331DA"/>
    <w:rsid w:val="00F33227"/>
    <w:rsid w:val="00F333B5"/>
    <w:rsid w:val="00F3355E"/>
    <w:rsid w:val="00F3389D"/>
    <w:rsid w:val="00F33AB1"/>
    <w:rsid w:val="00F33D77"/>
    <w:rsid w:val="00F33DEA"/>
    <w:rsid w:val="00F33E0F"/>
    <w:rsid w:val="00F33E93"/>
    <w:rsid w:val="00F33EAE"/>
    <w:rsid w:val="00F3415D"/>
    <w:rsid w:val="00F3425B"/>
    <w:rsid w:val="00F3432F"/>
    <w:rsid w:val="00F3434D"/>
    <w:rsid w:val="00F343DC"/>
    <w:rsid w:val="00F3465B"/>
    <w:rsid w:val="00F34A4E"/>
    <w:rsid w:val="00F34A54"/>
    <w:rsid w:val="00F34B9B"/>
    <w:rsid w:val="00F34EAC"/>
    <w:rsid w:val="00F34F80"/>
    <w:rsid w:val="00F3523F"/>
    <w:rsid w:val="00F35492"/>
    <w:rsid w:val="00F3557B"/>
    <w:rsid w:val="00F35744"/>
    <w:rsid w:val="00F35810"/>
    <w:rsid w:val="00F35837"/>
    <w:rsid w:val="00F35840"/>
    <w:rsid w:val="00F3585E"/>
    <w:rsid w:val="00F358DA"/>
    <w:rsid w:val="00F35D9B"/>
    <w:rsid w:val="00F35E9D"/>
    <w:rsid w:val="00F35FDF"/>
    <w:rsid w:val="00F361A1"/>
    <w:rsid w:val="00F3627D"/>
    <w:rsid w:val="00F36346"/>
    <w:rsid w:val="00F363A5"/>
    <w:rsid w:val="00F363B1"/>
    <w:rsid w:val="00F3670C"/>
    <w:rsid w:val="00F368D7"/>
    <w:rsid w:val="00F36A6A"/>
    <w:rsid w:val="00F36A9B"/>
    <w:rsid w:val="00F36C3B"/>
    <w:rsid w:val="00F36C78"/>
    <w:rsid w:val="00F36CB1"/>
    <w:rsid w:val="00F36DA8"/>
    <w:rsid w:val="00F36F05"/>
    <w:rsid w:val="00F36F71"/>
    <w:rsid w:val="00F37241"/>
    <w:rsid w:val="00F37290"/>
    <w:rsid w:val="00F375AE"/>
    <w:rsid w:val="00F375B3"/>
    <w:rsid w:val="00F375E8"/>
    <w:rsid w:val="00F37687"/>
    <w:rsid w:val="00F37913"/>
    <w:rsid w:val="00F3791C"/>
    <w:rsid w:val="00F37CC6"/>
    <w:rsid w:val="00F37F96"/>
    <w:rsid w:val="00F4028B"/>
    <w:rsid w:val="00F40403"/>
    <w:rsid w:val="00F405F0"/>
    <w:rsid w:val="00F407EE"/>
    <w:rsid w:val="00F40AB4"/>
    <w:rsid w:val="00F40C68"/>
    <w:rsid w:val="00F40CD6"/>
    <w:rsid w:val="00F40E0E"/>
    <w:rsid w:val="00F410C8"/>
    <w:rsid w:val="00F410DF"/>
    <w:rsid w:val="00F41112"/>
    <w:rsid w:val="00F411B4"/>
    <w:rsid w:val="00F411BA"/>
    <w:rsid w:val="00F4126A"/>
    <w:rsid w:val="00F41270"/>
    <w:rsid w:val="00F41594"/>
    <w:rsid w:val="00F417B8"/>
    <w:rsid w:val="00F417EA"/>
    <w:rsid w:val="00F4185B"/>
    <w:rsid w:val="00F418D3"/>
    <w:rsid w:val="00F418DB"/>
    <w:rsid w:val="00F41D70"/>
    <w:rsid w:val="00F41FEE"/>
    <w:rsid w:val="00F420FD"/>
    <w:rsid w:val="00F42107"/>
    <w:rsid w:val="00F42118"/>
    <w:rsid w:val="00F4218E"/>
    <w:rsid w:val="00F42314"/>
    <w:rsid w:val="00F4232F"/>
    <w:rsid w:val="00F427C3"/>
    <w:rsid w:val="00F42917"/>
    <w:rsid w:val="00F42A49"/>
    <w:rsid w:val="00F42A7A"/>
    <w:rsid w:val="00F42A7E"/>
    <w:rsid w:val="00F42B15"/>
    <w:rsid w:val="00F42B1C"/>
    <w:rsid w:val="00F42B31"/>
    <w:rsid w:val="00F42DC0"/>
    <w:rsid w:val="00F42EFD"/>
    <w:rsid w:val="00F43039"/>
    <w:rsid w:val="00F43499"/>
    <w:rsid w:val="00F4382F"/>
    <w:rsid w:val="00F439CF"/>
    <w:rsid w:val="00F43A15"/>
    <w:rsid w:val="00F43DBC"/>
    <w:rsid w:val="00F43EFD"/>
    <w:rsid w:val="00F440C9"/>
    <w:rsid w:val="00F440EE"/>
    <w:rsid w:val="00F441EF"/>
    <w:rsid w:val="00F4429A"/>
    <w:rsid w:val="00F443C9"/>
    <w:rsid w:val="00F4460B"/>
    <w:rsid w:val="00F44818"/>
    <w:rsid w:val="00F4494D"/>
    <w:rsid w:val="00F44B19"/>
    <w:rsid w:val="00F44C58"/>
    <w:rsid w:val="00F44CBE"/>
    <w:rsid w:val="00F44EC7"/>
    <w:rsid w:val="00F44FA7"/>
    <w:rsid w:val="00F450E7"/>
    <w:rsid w:val="00F45192"/>
    <w:rsid w:val="00F451F3"/>
    <w:rsid w:val="00F45215"/>
    <w:rsid w:val="00F45265"/>
    <w:rsid w:val="00F452C4"/>
    <w:rsid w:val="00F4537A"/>
    <w:rsid w:val="00F453CD"/>
    <w:rsid w:val="00F4541A"/>
    <w:rsid w:val="00F454D4"/>
    <w:rsid w:val="00F458F9"/>
    <w:rsid w:val="00F459A7"/>
    <w:rsid w:val="00F45C9E"/>
    <w:rsid w:val="00F45CA1"/>
    <w:rsid w:val="00F45CBD"/>
    <w:rsid w:val="00F45E16"/>
    <w:rsid w:val="00F45E1D"/>
    <w:rsid w:val="00F4609C"/>
    <w:rsid w:val="00F462FD"/>
    <w:rsid w:val="00F464A7"/>
    <w:rsid w:val="00F46526"/>
    <w:rsid w:val="00F46530"/>
    <w:rsid w:val="00F4659A"/>
    <w:rsid w:val="00F469C0"/>
    <w:rsid w:val="00F46AF5"/>
    <w:rsid w:val="00F46C09"/>
    <w:rsid w:val="00F46C79"/>
    <w:rsid w:val="00F46D2E"/>
    <w:rsid w:val="00F46E0D"/>
    <w:rsid w:val="00F46E6E"/>
    <w:rsid w:val="00F47012"/>
    <w:rsid w:val="00F4702A"/>
    <w:rsid w:val="00F4711F"/>
    <w:rsid w:val="00F471C1"/>
    <w:rsid w:val="00F47307"/>
    <w:rsid w:val="00F47321"/>
    <w:rsid w:val="00F4747E"/>
    <w:rsid w:val="00F47499"/>
    <w:rsid w:val="00F4763B"/>
    <w:rsid w:val="00F47914"/>
    <w:rsid w:val="00F479A7"/>
    <w:rsid w:val="00F47AEB"/>
    <w:rsid w:val="00F47BB9"/>
    <w:rsid w:val="00F47E4A"/>
    <w:rsid w:val="00F47E7E"/>
    <w:rsid w:val="00F501F3"/>
    <w:rsid w:val="00F5023D"/>
    <w:rsid w:val="00F502C4"/>
    <w:rsid w:val="00F504FB"/>
    <w:rsid w:val="00F50557"/>
    <w:rsid w:val="00F506D9"/>
    <w:rsid w:val="00F50817"/>
    <w:rsid w:val="00F50A03"/>
    <w:rsid w:val="00F50C6C"/>
    <w:rsid w:val="00F50F3D"/>
    <w:rsid w:val="00F50F92"/>
    <w:rsid w:val="00F50F9F"/>
    <w:rsid w:val="00F51056"/>
    <w:rsid w:val="00F514D5"/>
    <w:rsid w:val="00F51676"/>
    <w:rsid w:val="00F51904"/>
    <w:rsid w:val="00F51C39"/>
    <w:rsid w:val="00F51D4C"/>
    <w:rsid w:val="00F51D9A"/>
    <w:rsid w:val="00F522B1"/>
    <w:rsid w:val="00F5231F"/>
    <w:rsid w:val="00F5240D"/>
    <w:rsid w:val="00F52557"/>
    <w:rsid w:val="00F525B5"/>
    <w:rsid w:val="00F527A5"/>
    <w:rsid w:val="00F529FF"/>
    <w:rsid w:val="00F52A74"/>
    <w:rsid w:val="00F52AF0"/>
    <w:rsid w:val="00F52B85"/>
    <w:rsid w:val="00F52DAF"/>
    <w:rsid w:val="00F52E42"/>
    <w:rsid w:val="00F52E71"/>
    <w:rsid w:val="00F52FB5"/>
    <w:rsid w:val="00F5319B"/>
    <w:rsid w:val="00F531E0"/>
    <w:rsid w:val="00F53314"/>
    <w:rsid w:val="00F53370"/>
    <w:rsid w:val="00F534CD"/>
    <w:rsid w:val="00F534E4"/>
    <w:rsid w:val="00F5350C"/>
    <w:rsid w:val="00F53625"/>
    <w:rsid w:val="00F536DF"/>
    <w:rsid w:val="00F53818"/>
    <w:rsid w:val="00F538D3"/>
    <w:rsid w:val="00F538E5"/>
    <w:rsid w:val="00F53921"/>
    <w:rsid w:val="00F53A69"/>
    <w:rsid w:val="00F53AB8"/>
    <w:rsid w:val="00F53B62"/>
    <w:rsid w:val="00F53BA6"/>
    <w:rsid w:val="00F53D55"/>
    <w:rsid w:val="00F53D6E"/>
    <w:rsid w:val="00F53DC4"/>
    <w:rsid w:val="00F53FE5"/>
    <w:rsid w:val="00F54144"/>
    <w:rsid w:val="00F54320"/>
    <w:rsid w:val="00F54446"/>
    <w:rsid w:val="00F54471"/>
    <w:rsid w:val="00F544A1"/>
    <w:rsid w:val="00F544B9"/>
    <w:rsid w:val="00F54637"/>
    <w:rsid w:val="00F546D3"/>
    <w:rsid w:val="00F54A85"/>
    <w:rsid w:val="00F54ACF"/>
    <w:rsid w:val="00F54B31"/>
    <w:rsid w:val="00F54D7B"/>
    <w:rsid w:val="00F55180"/>
    <w:rsid w:val="00F5525C"/>
    <w:rsid w:val="00F5529E"/>
    <w:rsid w:val="00F55384"/>
    <w:rsid w:val="00F55570"/>
    <w:rsid w:val="00F55711"/>
    <w:rsid w:val="00F5583E"/>
    <w:rsid w:val="00F5592B"/>
    <w:rsid w:val="00F5594D"/>
    <w:rsid w:val="00F55A04"/>
    <w:rsid w:val="00F55BCA"/>
    <w:rsid w:val="00F55C97"/>
    <w:rsid w:val="00F55CDA"/>
    <w:rsid w:val="00F55D72"/>
    <w:rsid w:val="00F55E20"/>
    <w:rsid w:val="00F5601D"/>
    <w:rsid w:val="00F560C2"/>
    <w:rsid w:val="00F560F9"/>
    <w:rsid w:val="00F56360"/>
    <w:rsid w:val="00F5648B"/>
    <w:rsid w:val="00F56629"/>
    <w:rsid w:val="00F568C1"/>
    <w:rsid w:val="00F569C8"/>
    <w:rsid w:val="00F56A2E"/>
    <w:rsid w:val="00F56B5C"/>
    <w:rsid w:val="00F56C33"/>
    <w:rsid w:val="00F56D0B"/>
    <w:rsid w:val="00F56DE0"/>
    <w:rsid w:val="00F56E4A"/>
    <w:rsid w:val="00F56FD2"/>
    <w:rsid w:val="00F5705A"/>
    <w:rsid w:val="00F57133"/>
    <w:rsid w:val="00F5713F"/>
    <w:rsid w:val="00F571B5"/>
    <w:rsid w:val="00F572EC"/>
    <w:rsid w:val="00F57316"/>
    <w:rsid w:val="00F5740F"/>
    <w:rsid w:val="00F57559"/>
    <w:rsid w:val="00F5758F"/>
    <w:rsid w:val="00F5762C"/>
    <w:rsid w:val="00F5789D"/>
    <w:rsid w:val="00F57931"/>
    <w:rsid w:val="00F57E46"/>
    <w:rsid w:val="00F57EAF"/>
    <w:rsid w:val="00F6005D"/>
    <w:rsid w:val="00F60202"/>
    <w:rsid w:val="00F6055C"/>
    <w:rsid w:val="00F605BA"/>
    <w:rsid w:val="00F60818"/>
    <w:rsid w:val="00F6092F"/>
    <w:rsid w:val="00F60AB8"/>
    <w:rsid w:val="00F60BCE"/>
    <w:rsid w:val="00F60D67"/>
    <w:rsid w:val="00F60E66"/>
    <w:rsid w:val="00F60E8E"/>
    <w:rsid w:val="00F61008"/>
    <w:rsid w:val="00F61131"/>
    <w:rsid w:val="00F6141B"/>
    <w:rsid w:val="00F61508"/>
    <w:rsid w:val="00F6158A"/>
    <w:rsid w:val="00F619F6"/>
    <w:rsid w:val="00F61ADE"/>
    <w:rsid w:val="00F61B98"/>
    <w:rsid w:val="00F61C9A"/>
    <w:rsid w:val="00F61E78"/>
    <w:rsid w:val="00F61F34"/>
    <w:rsid w:val="00F62024"/>
    <w:rsid w:val="00F620F1"/>
    <w:rsid w:val="00F62154"/>
    <w:rsid w:val="00F62180"/>
    <w:rsid w:val="00F623B9"/>
    <w:rsid w:val="00F62597"/>
    <w:rsid w:val="00F6278C"/>
    <w:rsid w:val="00F62810"/>
    <w:rsid w:val="00F62BCF"/>
    <w:rsid w:val="00F62D71"/>
    <w:rsid w:val="00F62E70"/>
    <w:rsid w:val="00F62F09"/>
    <w:rsid w:val="00F62FAC"/>
    <w:rsid w:val="00F630AA"/>
    <w:rsid w:val="00F634F4"/>
    <w:rsid w:val="00F63B23"/>
    <w:rsid w:val="00F63C22"/>
    <w:rsid w:val="00F63C85"/>
    <w:rsid w:val="00F63DA9"/>
    <w:rsid w:val="00F63DBC"/>
    <w:rsid w:val="00F63E21"/>
    <w:rsid w:val="00F63E68"/>
    <w:rsid w:val="00F63EC8"/>
    <w:rsid w:val="00F63FB6"/>
    <w:rsid w:val="00F640F8"/>
    <w:rsid w:val="00F641B2"/>
    <w:rsid w:val="00F64251"/>
    <w:rsid w:val="00F64259"/>
    <w:rsid w:val="00F6437C"/>
    <w:rsid w:val="00F6440A"/>
    <w:rsid w:val="00F646E4"/>
    <w:rsid w:val="00F64811"/>
    <w:rsid w:val="00F6481E"/>
    <w:rsid w:val="00F6494E"/>
    <w:rsid w:val="00F64BE2"/>
    <w:rsid w:val="00F64D45"/>
    <w:rsid w:val="00F64D52"/>
    <w:rsid w:val="00F64F51"/>
    <w:rsid w:val="00F65013"/>
    <w:rsid w:val="00F652DA"/>
    <w:rsid w:val="00F652F8"/>
    <w:rsid w:val="00F65345"/>
    <w:rsid w:val="00F653A0"/>
    <w:rsid w:val="00F6545C"/>
    <w:rsid w:val="00F655CD"/>
    <w:rsid w:val="00F656B7"/>
    <w:rsid w:val="00F65774"/>
    <w:rsid w:val="00F65817"/>
    <w:rsid w:val="00F658E4"/>
    <w:rsid w:val="00F65936"/>
    <w:rsid w:val="00F65C86"/>
    <w:rsid w:val="00F65C8B"/>
    <w:rsid w:val="00F65D93"/>
    <w:rsid w:val="00F65DC9"/>
    <w:rsid w:val="00F66384"/>
    <w:rsid w:val="00F663C4"/>
    <w:rsid w:val="00F66419"/>
    <w:rsid w:val="00F664A7"/>
    <w:rsid w:val="00F664C4"/>
    <w:rsid w:val="00F6662E"/>
    <w:rsid w:val="00F6666A"/>
    <w:rsid w:val="00F667EF"/>
    <w:rsid w:val="00F6691D"/>
    <w:rsid w:val="00F6695E"/>
    <w:rsid w:val="00F66A15"/>
    <w:rsid w:val="00F66A42"/>
    <w:rsid w:val="00F66A64"/>
    <w:rsid w:val="00F66AB9"/>
    <w:rsid w:val="00F66B46"/>
    <w:rsid w:val="00F66C58"/>
    <w:rsid w:val="00F66CF0"/>
    <w:rsid w:val="00F66D83"/>
    <w:rsid w:val="00F66E3C"/>
    <w:rsid w:val="00F670EF"/>
    <w:rsid w:val="00F67155"/>
    <w:rsid w:val="00F672D7"/>
    <w:rsid w:val="00F672EE"/>
    <w:rsid w:val="00F67414"/>
    <w:rsid w:val="00F674DA"/>
    <w:rsid w:val="00F674E3"/>
    <w:rsid w:val="00F67500"/>
    <w:rsid w:val="00F675AB"/>
    <w:rsid w:val="00F67758"/>
    <w:rsid w:val="00F677FA"/>
    <w:rsid w:val="00F6785A"/>
    <w:rsid w:val="00F67C55"/>
    <w:rsid w:val="00F67C84"/>
    <w:rsid w:val="00F67DCB"/>
    <w:rsid w:val="00F67DFD"/>
    <w:rsid w:val="00F67F21"/>
    <w:rsid w:val="00F700B6"/>
    <w:rsid w:val="00F7012D"/>
    <w:rsid w:val="00F704C6"/>
    <w:rsid w:val="00F7061C"/>
    <w:rsid w:val="00F70809"/>
    <w:rsid w:val="00F70890"/>
    <w:rsid w:val="00F70B26"/>
    <w:rsid w:val="00F70BC6"/>
    <w:rsid w:val="00F70CF8"/>
    <w:rsid w:val="00F7100E"/>
    <w:rsid w:val="00F711D1"/>
    <w:rsid w:val="00F71615"/>
    <w:rsid w:val="00F71AE4"/>
    <w:rsid w:val="00F71BE1"/>
    <w:rsid w:val="00F71D36"/>
    <w:rsid w:val="00F71E22"/>
    <w:rsid w:val="00F71E8A"/>
    <w:rsid w:val="00F71EE7"/>
    <w:rsid w:val="00F7215C"/>
    <w:rsid w:val="00F7228E"/>
    <w:rsid w:val="00F724CF"/>
    <w:rsid w:val="00F72505"/>
    <w:rsid w:val="00F7276D"/>
    <w:rsid w:val="00F727C9"/>
    <w:rsid w:val="00F72873"/>
    <w:rsid w:val="00F729A1"/>
    <w:rsid w:val="00F729D6"/>
    <w:rsid w:val="00F72A89"/>
    <w:rsid w:val="00F72B87"/>
    <w:rsid w:val="00F72C1B"/>
    <w:rsid w:val="00F72CD7"/>
    <w:rsid w:val="00F72CFC"/>
    <w:rsid w:val="00F72DC1"/>
    <w:rsid w:val="00F73031"/>
    <w:rsid w:val="00F7313C"/>
    <w:rsid w:val="00F731FF"/>
    <w:rsid w:val="00F73205"/>
    <w:rsid w:val="00F7320A"/>
    <w:rsid w:val="00F733F4"/>
    <w:rsid w:val="00F73619"/>
    <w:rsid w:val="00F7381E"/>
    <w:rsid w:val="00F739E4"/>
    <w:rsid w:val="00F73A47"/>
    <w:rsid w:val="00F73B13"/>
    <w:rsid w:val="00F73B56"/>
    <w:rsid w:val="00F73DB9"/>
    <w:rsid w:val="00F73E79"/>
    <w:rsid w:val="00F73EA0"/>
    <w:rsid w:val="00F73F66"/>
    <w:rsid w:val="00F7421F"/>
    <w:rsid w:val="00F742B5"/>
    <w:rsid w:val="00F74473"/>
    <w:rsid w:val="00F744AD"/>
    <w:rsid w:val="00F7455F"/>
    <w:rsid w:val="00F74A33"/>
    <w:rsid w:val="00F74B1A"/>
    <w:rsid w:val="00F74CA7"/>
    <w:rsid w:val="00F74D16"/>
    <w:rsid w:val="00F74E3B"/>
    <w:rsid w:val="00F74EFA"/>
    <w:rsid w:val="00F75062"/>
    <w:rsid w:val="00F750F9"/>
    <w:rsid w:val="00F751BE"/>
    <w:rsid w:val="00F75223"/>
    <w:rsid w:val="00F7523B"/>
    <w:rsid w:val="00F75279"/>
    <w:rsid w:val="00F7537F"/>
    <w:rsid w:val="00F7539E"/>
    <w:rsid w:val="00F75D68"/>
    <w:rsid w:val="00F75E11"/>
    <w:rsid w:val="00F75E2C"/>
    <w:rsid w:val="00F76060"/>
    <w:rsid w:val="00F760EE"/>
    <w:rsid w:val="00F761DB"/>
    <w:rsid w:val="00F76223"/>
    <w:rsid w:val="00F76375"/>
    <w:rsid w:val="00F7652B"/>
    <w:rsid w:val="00F76899"/>
    <w:rsid w:val="00F76A84"/>
    <w:rsid w:val="00F76B07"/>
    <w:rsid w:val="00F76BC6"/>
    <w:rsid w:val="00F76F47"/>
    <w:rsid w:val="00F77161"/>
    <w:rsid w:val="00F77232"/>
    <w:rsid w:val="00F7740E"/>
    <w:rsid w:val="00F77596"/>
    <w:rsid w:val="00F77692"/>
    <w:rsid w:val="00F77896"/>
    <w:rsid w:val="00F77962"/>
    <w:rsid w:val="00F77B64"/>
    <w:rsid w:val="00F77BB2"/>
    <w:rsid w:val="00F77BB3"/>
    <w:rsid w:val="00F77F0D"/>
    <w:rsid w:val="00F77F32"/>
    <w:rsid w:val="00F800B0"/>
    <w:rsid w:val="00F80204"/>
    <w:rsid w:val="00F80717"/>
    <w:rsid w:val="00F80770"/>
    <w:rsid w:val="00F8097E"/>
    <w:rsid w:val="00F809BA"/>
    <w:rsid w:val="00F809FB"/>
    <w:rsid w:val="00F80E07"/>
    <w:rsid w:val="00F80E43"/>
    <w:rsid w:val="00F810F1"/>
    <w:rsid w:val="00F810F3"/>
    <w:rsid w:val="00F812C3"/>
    <w:rsid w:val="00F812D6"/>
    <w:rsid w:val="00F813AC"/>
    <w:rsid w:val="00F8149A"/>
    <w:rsid w:val="00F816B7"/>
    <w:rsid w:val="00F81740"/>
    <w:rsid w:val="00F8178C"/>
    <w:rsid w:val="00F81925"/>
    <w:rsid w:val="00F81985"/>
    <w:rsid w:val="00F81BD8"/>
    <w:rsid w:val="00F81C1E"/>
    <w:rsid w:val="00F81E14"/>
    <w:rsid w:val="00F81EA7"/>
    <w:rsid w:val="00F82065"/>
    <w:rsid w:val="00F824F0"/>
    <w:rsid w:val="00F82872"/>
    <w:rsid w:val="00F8291D"/>
    <w:rsid w:val="00F82B47"/>
    <w:rsid w:val="00F82B92"/>
    <w:rsid w:val="00F82C1E"/>
    <w:rsid w:val="00F82C6D"/>
    <w:rsid w:val="00F82CFB"/>
    <w:rsid w:val="00F831B7"/>
    <w:rsid w:val="00F83201"/>
    <w:rsid w:val="00F83203"/>
    <w:rsid w:val="00F83493"/>
    <w:rsid w:val="00F834F0"/>
    <w:rsid w:val="00F836D5"/>
    <w:rsid w:val="00F8372F"/>
    <w:rsid w:val="00F83920"/>
    <w:rsid w:val="00F8399F"/>
    <w:rsid w:val="00F83A0E"/>
    <w:rsid w:val="00F83AF2"/>
    <w:rsid w:val="00F83BCF"/>
    <w:rsid w:val="00F83F67"/>
    <w:rsid w:val="00F83F9E"/>
    <w:rsid w:val="00F841BD"/>
    <w:rsid w:val="00F842F9"/>
    <w:rsid w:val="00F8444C"/>
    <w:rsid w:val="00F84461"/>
    <w:rsid w:val="00F84630"/>
    <w:rsid w:val="00F84816"/>
    <w:rsid w:val="00F84837"/>
    <w:rsid w:val="00F84A9C"/>
    <w:rsid w:val="00F84AA0"/>
    <w:rsid w:val="00F84B54"/>
    <w:rsid w:val="00F84CD9"/>
    <w:rsid w:val="00F84EBC"/>
    <w:rsid w:val="00F84F59"/>
    <w:rsid w:val="00F85101"/>
    <w:rsid w:val="00F85146"/>
    <w:rsid w:val="00F851C4"/>
    <w:rsid w:val="00F852A3"/>
    <w:rsid w:val="00F853E8"/>
    <w:rsid w:val="00F85475"/>
    <w:rsid w:val="00F85620"/>
    <w:rsid w:val="00F858C7"/>
    <w:rsid w:val="00F858E0"/>
    <w:rsid w:val="00F85BDD"/>
    <w:rsid w:val="00F85F3B"/>
    <w:rsid w:val="00F860C4"/>
    <w:rsid w:val="00F864E7"/>
    <w:rsid w:val="00F86694"/>
    <w:rsid w:val="00F866DA"/>
    <w:rsid w:val="00F8670F"/>
    <w:rsid w:val="00F86943"/>
    <w:rsid w:val="00F86963"/>
    <w:rsid w:val="00F86EF3"/>
    <w:rsid w:val="00F86F4B"/>
    <w:rsid w:val="00F87086"/>
    <w:rsid w:val="00F87095"/>
    <w:rsid w:val="00F87188"/>
    <w:rsid w:val="00F871D2"/>
    <w:rsid w:val="00F871F1"/>
    <w:rsid w:val="00F872D1"/>
    <w:rsid w:val="00F87352"/>
    <w:rsid w:val="00F87475"/>
    <w:rsid w:val="00F874AF"/>
    <w:rsid w:val="00F87501"/>
    <w:rsid w:val="00F87507"/>
    <w:rsid w:val="00F87592"/>
    <w:rsid w:val="00F8768B"/>
    <w:rsid w:val="00F87D1B"/>
    <w:rsid w:val="00F87E56"/>
    <w:rsid w:val="00F87E98"/>
    <w:rsid w:val="00F886B6"/>
    <w:rsid w:val="00F90121"/>
    <w:rsid w:val="00F90134"/>
    <w:rsid w:val="00F90423"/>
    <w:rsid w:val="00F9046C"/>
    <w:rsid w:val="00F904A3"/>
    <w:rsid w:val="00F90555"/>
    <w:rsid w:val="00F9062E"/>
    <w:rsid w:val="00F9076E"/>
    <w:rsid w:val="00F907C7"/>
    <w:rsid w:val="00F9082A"/>
    <w:rsid w:val="00F90DD3"/>
    <w:rsid w:val="00F91031"/>
    <w:rsid w:val="00F910CF"/>
    <w:rsid w:val="00F910D4"/>
    <w:rsid w:val="00F91340"/>
    <w:rsid w:val="00F9134E"/>
    <w:rsid w:val="00F9162F"/>
    <w:rsid w:val="00F9187E"/>
    <w:rsid w:val="00F9198D"/>
    <w:rsid w:val="00F91A16"/>
    <w:rsid w:val="00F91B15"/>
    <w:rsid w:val="00F91B7E"/>
    <w:rsid w:val="00F91C2D"/>
    <w:rsid w:val="00F91D31"/>
    <w:rsid w:val="00F91D34"/>
    <w:rsid w:val="00F91D81"/>
    <w:rsid w:val="00F92016"/>
    <w:rsid w:val="00F9212F"/>
    <w:rsid w:val="00F925B4"/>
    <w:rsid w:val="00F925F6"/>
    <w:rsid w:val="00F928AD"/>
    <w:rsid w:val="00F92A1B"/>
    <w:rsid w:val="00F92AF3"/>
    <w:rsid w:val="00F92C0B"/>
    <w:rsid w:val="00F92D3F"/>
    <w:rsid w:val="00F92DA0"/>
    <w:rsid w:val="00F92EA3"/>
    <w:rsid w:val="00F92F4B"/>
    <w:rsid w:val="00F92F8D"/>
    <w:rsid w:val="00F93140"/>
    <w:rsid w:val="00F93298"/>
    <w:rsid w:val="00F93504"/>
    <w:rsid w:val="00F9351E"/>
    <w:rsid w:val="00F9365C"/>
    <w:rsid w:val="00F93664"/>
    <w:rsid w:val="00F9368E"/>
    <w:rsid w:val="00F936DC"/>
    <w:rsid w:val="00F93AA3"/>
    <w:rsid w:val="00F93B0B"/>
    <w:rsid w:val="00F93C8D"/>
    <w:rsid w:val="00F93E60"/>
    <w:rsid w:val="00F93F45"/>
    <w:rsid w:val="00F94191"/>
    <w:rsid w:val="00F941B8"/>
    <w:rsid w:val="00F9438D"/>
    <w:rsid w:val="00F943DE"/>
    <w:rsid w:val="00F9443B"/>
    <w:rsid w:val="00F94977"/>
    <w:rsid w:val="00F94B4E"/>
    <w:rsid w:val="00F94CA5"/>
    <w:rsid w:val="00F94EB3"/>
    <w:rsid w:val="00F94F51"/>
    <w:rsid w:val="00F950E0"/>
    <w:rsid w:val="00F952C5"/>
    <w:rsid w:val="00F95359"/>
    <w:rsid w:val="00F95389"/>
    <w:rsid w:val="00F953C4"/>
    <w:rsid w:val="00F953FE"/>
    <w:rsid w:val="00F95451"/>
    <w:rsid w:val="00F9546E"/>
    <w:rsid w:val="00F95470"/>
    <w:rsid w:val="00F95476"/>
    <w:rsid w:val="00F9559E"/>
    <w:rsid w:val="00F95640"/>
    <w:rsid w:val="00F956F7"/>
    <w:rsid w:val="00F95AD5"/>
    <w:rsid w:val="00F95B44"/>
    <w:rsid w:val="00F95CA3"/>
    <w:rsid w:val="00F95CBE"/>
    <w:rsid w:val="00F95D5D"/>
    <w:rsid w:val="00F95FF9"/>
    <w:rsid w:val="00F9605C"/>
    <w:rsid w:val="00F961AA"/>
    <w:rsid w:val="00F961FE"/>
    <w:rsid w:val="00F962FD"/>
    <w:rsid w:val="00F963D7"/>
    <w:rsid w:val="00F9659B"/>
    <w:rsid w:val="00F9659E"/>
    <w:rsid w:val="00F96694"/>
    <w:rsid w:val="00F9679D"/>
    <w:rsid w:val="00F96A06"/>
    <w:rsid w:val="00F971CF"/>
    <w:rsid w:val="00F973C4"/>
    <w:rsid w:val="00F973FB"/>
    <w:rsid w:val="00F9747C"/>
    <w:rsid w:val="00F97540"/>
    <w:rsid w:val="00F97663"/>
    <w:rsid w:val="00F976E6"/>
    <w:rsid w:val="00F9777B"/>
    <w:rsid w:val="00F979B0"/>
    <w:rsid w:val="00F97A38"/>
    <w:rsid w:val="00F97ACC"/>
    <w:rsid w:val="00F97BED"/>
    <w:rsid w:val="00F97C84"/>
    <w:rsid w:val="00F97E4C"/>
    <w:rsid w:val="00F97FB0"/>
    <w:rsid w:val="00FA0099"/>
    <w:rsid w:val="00FA015E"/>
    <w:rsid w:val="00FA018C"/>
    <w:rsid w:val="00FA0202"/>
    <w:rsid w:val="00FA02EA"/>
    <w:rsid w:val="00FA06A9"/>
    <w:rsid w:val="00FA0709"/>
    <w:rsid w:val="00FA0A85"/>
    <w:rsid w:val="00FA0BCC"/>
    <w:rsid w:val="00FA0C73"/>
    <w:rsid w:val="00FA0FB6"/>
    <w:rsid w:val="00FA1070"/>
    <w:rsid w:val="00FA111E"/>
    <w:rsid w:val="00FA11C6"/>
    <w:rsid w:val="00FA164F"/>
    <w:rsid w:val="00FA165E"/>
    <w:rsid w:val="00FA1890"/>
    <w:rsid w:val="00FA1ACB"/>
    <w:rsid w:val="00FA1B69"/>
    <w:rsid w:val="00FA1B7A"/>
    <w:rsid w:val="00FA1BB5"/>
    <w:rsid w:val="00FA1D5D"/>
    <w:rsid w:val="00FA1DAD"/>
    <w:rsid w:val="00FA1EE8"/>
    <w:rsid w:val="00FA1FDF"/>
    <w:rsid w:val="00FA204C"/>
    <w:rsid w:val="00FA21F4"/>
    <w:rsid w:val="00FA2244"/>
    <w:rsid w:val="00FA2308"/>
    <w:rsid w:val="00FA2931"/>
    <w:rsid w:val="00FA2958"/>
    <w:rsid w:val="00FA2A07"/>
    <w:rsid w:val="00FA2A93"/>
    <w:rsid w:val="00FA2CB2"/>
    <w:rsid w:val="00FA2E78"/>
    <w:rsid w:val="00FA2F3A"/>
    <w:rsid w:val="00FA304B"/>
    <w:rsid w:val="00FA3124"/>
    <w:rsid w:val="00FA3142"/>
    <w:rsid w:val="00FA3214"/>
    <w:rsid w:val="00FA329D"/>
    <w:rsid w:val="00FA38AC"/>
    <w:rsid w:val="00FA397C"/>
    <w:rsid w:val="00FA3AB3"/>
    <w:rsid w:val="00FA3C7D"/>
    <w:rsid w:val="00FA3D5B"/>
    <w:rsid w:val="00FA3E74"/>
    <w:rsid w:val="00FA4031"/>
    <w:rsid w:val="00FA404F"/>
    <w:rsid w:val="00FA4362"/>
    <w:rsid w:val="00FA48BD"/>
    <w:rsid w:val="00FA494B"/>
    <w:rsid w:val="00FA4AD3"/>
    <w:rsid w:val="00FA4BF5"/>
    <w:rsid w:val="00FA4C7D"/>
    <w:rsid w:val="00FA4ED6"/>
    <w:rsid w:val="00FA4F81"/>
    <w:rsid w:val="00FA4FD7"/>
    <w:rsid w:val="00FA504D"/>
    <w:rsid w:val="00FA53B9"/>
    <w:rsid w:val="00FA53DD"/>
    <w:rsid w:val="00FA5419"/>
    <w:rsid w:val="00FA54B1"/>
    <w:rsid w:val="00FA5712"/>
    <w:rsid w:val="00FA5750"/>
    <w:rsid w:val="00FA5874"/>
    <w:rsid w:val="00FA58EE"/>
    <w:rsid w:val="00FA5A7F"/>
    <w:rsid w:val="00FA5B06"/>
    <w:rsid w:val="00FA5B7C"/>
    <w:rsid w:val="00FA5D40"/>
    <w:rsid w:val="00FA5ECF"/>
    <w:rsid w:val="00FA5F48"/>
    <w:rsid w:val="00FA6066"/>
    <w:rsid w:val="00FA61B2"/>
    <w:rsid w:val="00FA6288"/>
    <w:rsid w:val="00FA6323"/>
    <w:rsid w:val="00FA6476"/>
    <w:rsid w:val="00FA6491"/>
    <w:rsid w:val="00FA650B"/>
    <w:rsid w:val="00FA656C"/>
    <w:rsid w:val="00FA68CD"/>
    <w:rsid w:val="00FA6A3B"/>
    <w:rsid w:val="00FA6A69"/>
    <w:rsid w:val="00FA6A95"/>
    <w:rsid w:val="00FA6C07"/>
    <w:rsid w:val="00FA6D82"/>
    <w:rsid w:val="00FA6E13"/>
    <w:rsid w:val="00FA6F78"/>
    <w:rsid w:val="00FA7044"/>
    <w:rsid w:val="00FA7074"/>
    <w:rsid w:val="00FA70CC"/>
    <w:rsid w:val="00FA7216"/>
    <w:rsid w:val="00FA7224"/>
    <w:rsid w:val="00FA7316"/>
    <w:rsid w:val="00FA75B2"/>
    <w:rsid w:val="00FA7669"/>
    <w:rsid w:val="00FA77D4"/>
    <w:rsid w:val="00FA7869"/>
    <w:rsid w:val="00FA798A"/>
    <w:rsid w:val="00FA7A6F"/>
    <w:rsid w:val="00FA7AA4"/>
    <w:rsid w:val="00FA7E20"/>
    <w:rsid w:val="00FA7EC8"/>
    <w:rsid w:val="00FA7EFD"/>
    <w:rsid w:val="00FA7FFE"/>
    <w:rsid w:val="00FB004C"/>
    <w:rsid w:val="00FB04BA"/>
    <w:rsid w:val="00FB06E3"/>
    <w:rsid w:val="00FB085D"/>
    <w:rsid w:val="00FB08DD"/>
    <w:rsid w:val="00FB0A96"/>
    <w:rsid w:val="00FB0D3D"/>
    <w:rsid w:val="00FB0E1B"/>
    <w:rsid w:val="00FB0EEE"/>
    <w:rsid w:val="00FB0EF6"/>
    <w:rsid w:val="00FB0FF2"/>
    <w:rsid w:val="00FB1078"/>
    <w:rsid w:val="00FB1156"/>
    <w:rsid w:val="00FB118F"/>
    <w:rsid w:val="00FB124F"/>
    <w:rsid w:val="00FB15D2"/>
    <w:rsid w:val="00FB1720"/>
    <w:rsid w:val="00FB172F"/>
    <w:rsid w:val="00FB18B5"/>
    <w:rsid w:val="00FB197F"/>
    <w:rsid w:val="00FB19C9"/>
    <w:rsid w:val="00FB1C15"/>
    <w:rsid w:val="00FB2006"/>
    <w:rsid w:val="00FB23DD"/>
    <w:rsid w:val="00FB2830"/>
    <w:rsid w:val="00FB287A"/>
    <w:rsid w:val="00FB2916"/>
    <w:rsid w:val="00FB2A0A"/>
    <w:rsid w:val="00FB2BDF"/>
    <w:rsid w:val="00FB2C56"/>
    <w:rsid w:val="00FB2D38"/>
    <w:rsid w:val="00FB2D6F"/>
    <w:rsid w:val="00FB3038"/>
    <w:rsid w:val="00FB3083"/>
    <w:rsid w:val="00FB312F"/>
    <w:rsid w:val="00FB35C3"/>
    <w:rsid w:val="00FB36D2"/>
    <w:rsid w:val="00FB3905"/>
    <w:rsid w:val="00FB391F"/>
    <w:rsid w:val="00FB398A"/>
    <w:rsid w:val="00FB3D88"/>
    <w:rsid w:val="00FB3F4C"/>
    <w:rsid w:val="00FB3F7C"/>
    <w:rsid w:val="00FB401C"/>
    <w:rsid w:val="00FB409D"/>
    <w:rsid w:val="00FB417B"/>
    <w:rsid w:val="00FB41B6"/>
    <w:rsid w:val="00FB4272"/>
    <w:rsid w:val="00FB4325"/>
    <w:rsid w:val="00FB44A0"/>
    <w:rsid w:val="00FB455D"/>
    <w:rsid w:val="00FB48CB"/>
    <w:rsid w:val="00FB48E4"/>
    <w:rsid w:val="00FB4906"/>
    <w:rsid w:val="00FB4954"/>
    <w:rsid w:val="00FB4B4F"/>
    <w:rsid w:val="00FB4B6A"/>
    <w:rsid w:val="00FB4BEB"/>
    <w:rsid w:val="00FB4D3A"/>
    <w:rsid w:val="00FB50D5"/>
    <w:rsid w:val="00FB5209"/>
    <w:rsid w:val="00FB5265"/>
    <w:rsid w:val="00FB53DE"/>
    <w:rsid w:val="00FB546C"/>
    <w:rsid w:val="00FB550F"/>
    <w:rsid w:val="00FB5553"/>
    <w:rsid w:val="00FB580C"/>
    <w:rsid w:val="00FB584F"/>
    <w:rsid w:val="00FB5877"/>
    <w:rsid w:val="00FB58CD"/>
    <w:rsid w:val="00FB5CCA"/>
    <w:rsid w:val="00FB5D61"/>
    <w:rsid w:val="00FB5DD1"/>
    <w:rsid w:val="00FB5EDC"/>
    <w:rsid w:val="00FB5F20"/>
    <w:rsid w:val="00FB5F3F"/>
    <w:rsid w:val="00FB6343"/>
    <w:rsid w:val="00FB6352"/>
    <w:rsid w:val="00FB6480"/>
    <w:rsid w:val="00FB6567"/>
    <w:rsid w:val="00FB6573"/>
    <w:rsid w:val="00FB6801"/>
    <w:rsid w:val="00FB69D4"/>
    <w:rsid w:val="00FB69FC"/>
    <w:rsid w:val="00FB6A75"/>
    <w:rsid w:val="00FB6BF7"/>
    <w:rsid w:val="00FB6C7A"/>
    <w:rsid w:val="00FB6F10"/>
    <w:rsid w:val="00FB72C8"/>
    <w:rsid w:val="00FB746B"/>
    <w:rsid w:val="00FB74A0"/>
    <w:rsid w:val="00FB77F3"/>
    <w:rsid w:val="00FB7D96"/>
    <w:rsid w:val="00FB7DFE"/>
    <w:rsid w:val="00FC00FD"/>
    <w:rsid w:val="00FC0103"/>
    <w:rsid w:val="00FC0142"/>
    <w:rsid w:val="00FC0304"/>
    <w:rsid w:val="00FC036E"/>
    <w:rsid w:val="00FC03A1"/>
    <w:rsid w:val="00FC03ED"/>
    <w:rsid w:val="00FC0598"/>
    <w:rsid w:val="00FC05FA"/>
    <w:rsid w:val="00FC0623"/>
    <w:rsid w:val="00FC0743"/>
    <w:rsid w:val="00FC0876"/>
    <w:rsid w:val="00FC08F0"/>
    <w:rsid w:val="00FC0A08"/>
    <w:rsid w:val="00FC0CF6"/>
    <w:rsid w:val="00FC101F"/>
    <w:rsid w:val="00FC104C"/>
    <w:rsid w:val="00FC1169"/>
    <w:rsid w:val="00FC127E"/>
    <w:rsid w:val="00FC1709"/>
    <w:rsid w:val="00FC1967"/>
    <w:rsid w:val="00FC19CF"/>
    <w:rsid w:val="00FC1D06"/>
    <w:rsid w:val="00FC1F16"/>
    <w:rsid w:val="00FC1FB3"/>
    <w:rsid w:val="00FC2517"/>
    <w:rsid w:val="00FC264B"/>
    <w:rsid w:val="00FC26C7"/>
    <w:rsid w:val="00FC2740"/>
    <w:rsid w:val="00FC27DE"/>
    <w:rsid w:val="00FC2855"/>
    <w:rsid w:val="00FC2951"/>
    <w:rsid w:val="00FC2977"/>
    <w:rsid w:val="00FC29DE"/>
    <w:rsid w:val="00FC29E7"/>
    <w:rsid w:val="00FC2C3B"/>
    <w:rsid w:val="00FC2C48"/>
    <w:rsid w:val="00FC2CBC"/>
    <w:rsid w:val="00FC2D71"/>
    <w:rsid w:val="00FC2EFB"/>
    <w:rsid w:val="00FC3064"/>
    <w:rsid w:val="00FC317B"/>
    <w:rsid w:val="00FC336D"/>
    <w:rsid w:val="00FC33CC"/>
    <w:rsid w:val="00FC3568"/>
    <w:rsid w:val="00FC3696"/>
    <w:rsid w:val="00FC37CF"/>
    <w:rsid w:val="00FC3AF0"/>
    <w:rsid w:val="00FC3BD4"/>
    <w:rsid w:val="00FC3BE7"/>
    <w:rsid w:val="00FC3C61"/>
    <w:rsid w:val="00FC3C64"/>
    <w:rsid w:val="00FC3C67"/>
    <w:rsid w:val="00FC3CCA"/>
    <w:rsid w:val="00FC3ED1"/>
    <w:rsid w:val="00FC42C3"/>
    <w:rsid w:val="00FC4322"/>
    <w:rsid w:val="00FC43C7"/>
    <w:rsid w:val="00FC47B8"/>
    <w:rsid w:val="00FC47DE"/>
    <w:rsid w:val="00FC484F"/>
    <w:rsid w:val="00FC4870"/>
    <w:rsid w:val="00FC48B4"/>
    <w:rsid w:val="00FC48CF"/>
    <w:rsid w:val="00FC4A9E"/>
    <w:rsid w:val="00FC4D51"/>
    <w:rsid w:val="00FC4DDB"/>
    <w:rsid w:val="00FC50F9"/>
    <w:rsid w:val="00FC517A"/>
    <w:rsid w:val="00FC51A3"/>
    <w:rsid w:val="00FC52DE"/>
    <w:rsid w:val="00FC5311"/>
    <w:rsid w:val="00FC5353"/>
    <w:rsid w:val="00FC539A"/>
    <w:rsid w:val="00FC5455"/>
    <w:rsid w:val="00FC550F"/>
    <w:rsid w:val="00FC59C4"/>
    <w:rsid w:val="00FC5CE4"/>
    <w:rsid w:val="00FC5DED"/>
    <w:rsid w:val="00FC5DF3"/>
    <w:rsid w:val="00FC5F6D"/>
    <w:rsid w:val="00FC6384"/>
    <w:rsid w:val="00FC6457"/>
    <w:rsid w:val="00FC66C1"/>
    <w:rsid w:val="00FC6703"/>
    <w:rsid w:val="00FC6790"/>
    <w:rsid w:val="00FC6A87"/>
    <w:rsid w:val="00FC6BA8"/>
    <w:rsid w:val="00FC6BD9"/>
    <w:rsid w:val="00FC6CB1"/>
    <w:rsid w:val="00FC6E71"/>
    <w:rsid w:val="00FC6E8A"/>
    <w:rsid w:val="00FC6FEF"/>
    <w:rsid w:val="00FC70ED"/>
    <w:rsid w:val="00FC7248"/>
    <w:rsid w:val="00FC730F"/>
    <w:rsid w:val="00FC7365"/>
    <w:rsid w:val="00FC73CA"/>
    <w:rsid w:val="00FC76B1"/>
    <w:rsid w:val="00FC76FE"/>
    <w:rsid w:val="00FC784F"/>
    <w:rsid w:val="00FC7884"/>
    <w:rsid w:val="00FC79D4"/>
    <w:rsid w:val="00FC7B42"/>
    <w:rsid w:val="00FC7DBA"/>
    <w:rsid w:val="00FC7E23"/>
    <w:rsid w:val="00FC7F09"/>
    <w:rsid w:val="00FD0084"/>
    <w:rsid w:val="00FD0245"/>
    <w:rsid w:val="00FD02A2"/>
    <w:rsid w:val="00FD0313"/>
    <w:rsid w:val="00FD0745"/>
    <w:rsid w:val="00FD0A59"/>
    <w:rsid w:val="00FD0CA9"/>
    <w:rsid w:val="00FD0F80"/>
    <w:rsid w:val="00FD1149"/>
    <w:rsid w:val="00FD11B8"/>
    <w:rsid w:val="00FD122D"/>
    <w:rsid w:val="00FD14E2"/>
    <w:rsid w:val="00FD16A3"/>
    <w:rsid w:val="00FD19A1"/>
    <w:rsid w:val="00FD1AAB"/>
    <w:rsid w:val="00FD2043"/>
    <w:rsid w:val="00FD20F4"/>
    <w:rsid w:val="00FD245D"/>
    <w:rsid w:val="00FD250F"/>
    <w:rsid w:val="00FD25A1"/>
    <w:rsid w:val="00FD25F9"/>
    <w:rsid w:val="00FD261C"/>
    <w:rsid w:val="00FD2769"/>
    <w:rsid w:val="00FD28B7"/>
    <w:rsid w:val="00FD296C"/>
    <w:rsid w:val="00FD2978"/>
    <w:rsid w:val="00FD2AA6"/>
    <w:rsid w:val="00FD2B86"/>
    <w:rsid w:val="00FD2ED8"/>
    <w:rsid w:val="00FD30A0"/>
    <w:rsid w:val="00FD3158"/>
    <w:rsid w:val="00FD315A"/>
    <w:rsid w:val="00FD31A5"/>
    <w:rsid w:val="00FD3209"/>
    <w:rsid w:val="00FD3236"/>
    <w:rsid w:val="00FD33AD"/>
    <w:rsid w:val="00FD3406"/>
    <w:rsid w:val="00FD3499"/>
    <w:rsid w:val="00FD370A"/>
    <w:rsid w:val="00FD3717"/>
    <w:rsid w:val="00FD376D"/>
    <w:rsid w:val="00FD379F"/>
    <w:rsid w:val="00FD3831"/>
    <w:rsid w:val="00FD3BEE"/>
    <w:rsid w:val="00FD3D11"/>
    <w:rsid w:val="00FD3D1D"/>
    <w:rsid w:val="00FD3D3D"/>
    <w:rsid w:val="00FD3DAA"/>
    <w:rsid w:val="00FD44C7"/>
    <w:rsid w:val="00FD464E"/>
    <w:rsid w:val="00FD496D"/>
    <w:rsid w:val="00FD49B4"/>
    <w:rsid w:val="00FD4B84"/>
    <w:rsid w:val="00FD4BF7"/>
    <w:rsid w:val="00FD4DD3"/>
    <w:rsid w:val="00FD4F18"/>
    <w:rsid w:val="00FD4F70"/>
    <w:rsid w:val="00FD5016"/>
    <w:rsid w:val="00FD547F"/>
    <w:rsid w:val="00FD554D"/>
    <w:rsid w:val="00FD5557"/>
    <w:rsid w:val="00FD55ED"/>
    <w:rsid w:val="00FD570E"/>
    <w:rsid w:val="00FD5774"/>
    <w:rsid w:val="00FD5BD7"/>
    <w:rsid w:val="00FD5C87"/>
    <w:rsid w:val="00FD5D9D"/>
    <w:rsid w:val="00FD5E9F"/>
    <w:rsid w:val="00FD5F8B"/>
    <w:rsid w:val="00FD61E3"/>
    <w:rsid w:val="00FD6464"/>
    <w:rsid w:val="00FD653E"/>
    <w:rsid w:val="00FD66DC"/>
    <w:rsid w:val="00FD6751"/>
    <w:rsid w:val="00FD67E6"/>
    <w:rsid w:val="00FD69B8"/>
    <w:rsid w:val="00FD6D2C"/>
    <w:rsid w:val="00FD6D64"/>
    <w:rsid w:val="00FD701C"/>
    <w:rsid w:val="00FD70F8"/>
    <w:rsid w:val="00FD7101"/>
    <w:rsid w:val="00FD7128"/>
    <w:rsid w:val="00FD72FF"/>
    <w:rsid w:val="00FD7392"/>
    <w:rsid w:val="00FD7436"/>
    <w:rsid w:val="00FD7690"/>
    <w:rsid w:val="00FD76D9"/>
    <w:rsid w:val="00FD7790"/>
    <w:rsid w:val="00FD788F"/>
    <w:rsid w:val="00FD78CB"/>
    <w:rsid w:val="00FD7A25"/>
    <w:rsid w:val="00FD7A77"/>
    <w:rsid w:val="00FD7DCF"/>
    <w:rsid w:val="00FD7F1A"/>
    <w:rsid w:val="00FD7FD2"/>
    <w:rsid w:val="00FDF79E"/>
    <w:rsid w:val="00FE00DF"/>
    <w:rsid w:val="00FE01E9"/>
    <w:rsid w:val="00FE021E"/>
    <w:rsid w:val="00FE0261"/>
    <w:rsid w:val="00FE052A"/>
    <w:rsid w:val="00FE05D2"/>
    <w:rsid w:val="00FE0766"/>
    <w:rsid w:val="00FE0834"/>
    <w:rsid w:val="00FE0888"/>
    <w:rsid w:val="00FE0AF7"/>
    <w:rsid w:val="00FE0CA1"/>
    <w:rsid w:val="00FE0E5B"/>
    <w:rsid w:val="00FE0EC0"/>
    <w:rsid w:val="00FE103D"/>
    <w:rsid w:val="00FE1099"/>
    <w:rsid w:val="00FE13B0"/>
    <w:rsid w:val="00FE1448"/>
    <w:rsid w:val="00FE1657"/>
    <w:rsid w:val="00FE167F"/>
    <w:rsid w:val="00FE17FC"/>
    <w:rsid w:val="00FE193D"/>
    <w:rsid w:val="00FE19F8"/>
    <w:rsid w:val="00FE1A33"/>
    <w:rsid w:val="00FE1B15"/>
    <w:rsid w:val="00FE1B27"/>
    <w:rsid w:val="00FE1BDA"/>
    <w:rsid w:val="00FE1FE5"/>
    <w:rsid w:val="00FE2021"/>
    <w:rsid w:val="00FE2079"/>
    <w:rsid w:val="00FE20C7"/>
    <w:rsid w:val="00FE20F1"/>
    <w:rsid w:val="00FE22B4"/>
    <w:rsid w:val="00FE22B8"/>
    <w:rsid w:val="00FE270D"/>
    <w:rsid w:val="00FE2A80"/>
    <w:rsid w:val="00FE31A3"/>
    <w:rsid w:val="00FE31B9"/>
    <w:rsid w:val="00FE3591"/>
    <w:rsid w:val="00FE3631"/>
    <w:rsid w:val="00FE3716"/>
    <w:rsid w:val="00FE373D"/>
    <w:rsid w:val="00FE37A6"/>
    <w:rsid w:val="00FE37F2"/>
    <w:rsid w:val="00FE37FF"/>
    <w:rsid w:val="00FE389E"/>
    <w:rsid w:val="00FE38C3"/>
    <w:rsid w:val="00FE38C4"/>
    <w:rsid w:val="00FE38CC"/>
    <w:rsid w:val="00FE3B03"/>
    <w:rsid w:val="00FE3D55"/>
    <w:rsid w:val="00FE43BB"/>
    <w:rsid w:val="00FE446C"/>
    <w:rsid w:val="00FE449C"/>
    <w:rsid w:val="00FE4949"/>
    <w:rsid w:val="00FE496A"/>
    <w:rsid w:val="00FE4989"/>
    <w:rsid w:val="00FE4ADC"/>
    <w:rsid w:val="00FE4AEB"/>
    <w:rsid w:val="00FE4B78"/>
    <w:rsid w:val="00FE4B9D"/>
    <w:rsid w:val="00FE4CBA"/>
    <w:rsid w:val="00FE4D17"/>
    <w:rsid w:val="00FE52D7"/>
    <w:rsid w:val="00FE53A0"/>
    <w:rsid w:val="00FE5561"/>
    <w:rsid w:val="00FE55DF"/>
    <w:rsid w:val="00FE5641"/>
    <w:rsid w:val="00FE587D"/>
    <w:rsid w:val="00FE5961"/>
    <w:rsid w:val="00FE5A58"/>
    <w:rsid w:val="00FE5B37"/>
    <w:rsid w:val="00FE5CAA"/>
    <w:rsid w:val="00FE5FEB"/>
    <w:rsid w:val="00FE6035"/>
    <w:rsid w:val="00FE6093"/>
    <w:rsid w:val="00FE620F"/>
    <w:rsid w:val="00FE6291"/>
    <w:rsid w:val="00FE6500"/>
    <w:rsid w:val="00FE663A"/>
    <w:rsid w:val="00FE663C"/>
    <w:rsid w:val="00FE6915"/>
    <w:rsid w:val="00FE697D"/>
    <w:rsid w:val="00FE6D10"/>
    <w:rsid w:val="00FE6D6D"/>
    <w:rsid w:val="00FE6E29"/>
    <w:rsid w:val="00FE6E33"/>
    <w:rsid w:val="00FE7091"/>
    <w:rsid w:val="00FE713C"/>
    <w:rsid w:val="00FE72AE"/>
    <w:rsid w:val="00FE72FE"/>
    <w:rsid w:val="00FE7337"/>
    <w:rsid w:val="00FE74C0"/>
    <w:rsid w:val="00FE7849"/>
    <w:rsid w:val="00FE78AC"/>
    <w:rsid w:val="00FE7BC4"/>
    <w:rsid w:val="00FE7BFC"/>
    <w:rsid w:val="00FE7C85"/>
    <w:rsid w:val="00FE7DC5"/>
    <w:rsid w:val="00FF035F"/>
    <w:rsid w:val="00FF0567"/>
    <w:rsid w:val="00FF0744"/>
    <w:rsid w:val="00FF0993"/>
    <w:rsid w:val="00FF0A09"/>
    <w:rsid w:val="00FF0AA8"/>
    <w:rsid w:val="00FF0AC6"/>
    <w:rsid w:val="00FF0B70"/>
    <w:rsid w:val="00FF0BE3"/>
    <w:rsid w:val="00FF0BF3"/>
    <w:rsid w:val="00FF0C6D"/>
    <w:rsid w:val="00FF0C9D"/>
    <w:rsid w:val="00FF0DEA"/>
    <w:rsid w:val="00FF0DEF"/>
    <w:rsid w:val="00FF0E96"/>
    <w:rsid w:val="00FF10D0"/>
    <w:rsid w:val="00FF11C6"/>
    <w:rsid w:val="00FF1384"/>
    <w:rsid w:val="00FF13A0"/>
    <w:rsid w:val="00FF19C1"/>
    <w:rsid w:val="00FF1B34"/>
    <w:rsid w:val="00FF1C0C"/>
    <w:rsid w:val="00FF1C7C"/>
    <w:rsid w:val="00FF1CE5"/>
    <w:rsid w:val="00FF21E0"/>
    <w:rsid w:val="00FF232A"/>
    <w:rsid w:val="00FF2446"/>
    <w:rsid w:val="00FF2495"/>
    <w:rsid w:val="00FF269C"/>
    <w:rsid w:val="00FF27C4"/>
    <w:rsid w:val="00FF29E0"/>
    <w:rsid w:val="00FF2AC3"/>
    <w:rsid w:val="00FF2AFD"/>
    <w:rsid w:val="00FF2B6F"/>
    <w:rsid w:val="00FF2B9A"/>
    <w:rsid w:val="00FF2CAF"/>
    <w:rsid w:val="00FF2EC4"/>
    <w:rsid w:val="00FF30DB"/>
    <w:rsid w:val="00FF3423"/>
    <w:rsid w:val="00FF35E6"/>
    <w:rsid w:val="00FF3625"/>
    <w:rsid w:val="00FF36AA"/>
    <w:rsid w:val="00FF39F6"/>
    <w:rsid w:val="00FF3C0B"/>
    <w:rsid w:val="00FF3C8B"/>
    <w:rsid w:val="00FF3D9F"/>
    <w:rsid w:val="00FF3E79"/>
    <w:rsid w:val="00FF3EC9"/>
    <w:rsid w:val="00FF3EE5"/>
    <w:rsid w:val="00FF3F70"/>
    <w:rsid w:val="00FF3FB6"/>
    <w:rsid w:val="00FF4055"/>
    <w:rsid w:val="00FF41A5"/>
    <w:rsid w:val="00FF4215"/>
    <w:rsid w:val="00FF45AA"/>
    <w:rsid w:val="00FF4645"/>
    <w:rsid w:val="00FF46FF"/>
    <w:rsid w:val="00FF4786"/>
    <w:rsid w:val="00FF4986"/>
    <w:rsid w:val="00FF49A3"/>
    <w:rsid w:val="00FF49BC"/>
    <w:rsid w:val="00FF4A77"/>
    <w:rsid w:val="00FF4A9D"/>
    <w:rsid w:val="00FF4BA5"/>
    <w:rsid w:val="00FF4BE4"/>
    <w:rsid w:val="00FF4BF9"/>
    <w:rsid w:val="00FF4C5D"/>
    <w:rsid w:val="00FF4C7E"/>
    <w:rsid w:val="00FF4CB9"/>
    <w:rsid w:val="00FF4CDA"/>
    <w:rsid w:val="00FF4D2C"/>
    <w:rsid w:val="00FF4D59"/>
    <w:rsid w:val="00FF4FA9"/>
    <w:rsid w:val="00FF4FFD"/>
    <w:rsid w:val="00FF5050"/>
    <w:rsid w:val="00FF5110"/>
    <w:rsid w:val="00FF5169"/>
    <w:rsid w:val="00FF5205"/>
    <w:rsid w:val="00FF5328"/>
    <w:rsid w:val="00FF5399"/>
    <w:rsid w:val="00FF53BD"/>
    <w:rsid w:val="00FF563B"/>
    <w:rsid w:val="00FF56F6"/>
    <w:rsid w:val="00FF571B"/>
    <w:rsid w:val="00FF5757"/>
    <w:rsid w:val="00FF57A2"/>
    <w:rsid w:val="00FF58A7"/>
    <w:rsid w:val="00FF59BC"/>
    <w:rsid w:val="00FF5BB9"/>
    <w:rsid w:val="00FF5C72"/>
    <w:rsid w:val="00FF5D82"/>
    <w:rsid w:val="00FF5F9A"/>
    <w:rsid w:val="00FF6174"/>
    <w:rsid w:val="00FF6263"/>
    <w:rsid w:val="00FF64FD"/>
    <w:rsid w:val="00FF6668"/>
    <w:rsid w:val="00FF671D"/>
    <w:rsid w:val="00FF69FA"/>
    <w:rsid w:val="00FF6A20"/>
    <w:rsid w:val="00FF6A50"/>
    <w:rsid w:val="00FF6AD5"/>
    <w:rsid w:val="00FF6B87"/>
    <w:rsid w:val="00FF6D0F"/>
    <w:rsid w:val="00FF6FC8"/>
    <w:rsid w:val="00FF701D"/>
    <w:rsid w:val="00FF70F1"/>
    <w:rsid w:val="00FF743E"/>
    <w:rsid w:val="00FF7454"/>
    <w:rsid w:val="00FF74EF"/>
    <w:rsid w:val="00FF75B4"/>
    <w:rsid w:val="00FF75FD"/>
    <w:rsid w:val="00FF786F"/>
    <w:rsid w:val="00FF78EC"/>
    <w:rsid w:val="00FF7945"/>
    <w:rsid w:val="00FF79AC"/>
    <w:rsid w:val="00FF79DD"/>
    <w:rsid w:val="00FF79F9"/>
    <w:rsid w:val="00FF7C8B"/>
    <w:rsid w:val="00FF7DF1"/>
    <w:rsid w:val="00FF7ED6"/>
    <w:rsid w:val="00FF7F69"/>
    <w:rsid w:val="00FFEC8B"/>
    <w:rsid w:val="0104842C"/>
    <w:rsid w:val="010645D1"/>
    <w:rsid w:val="01066764"/>
    <w:rsid w:val="010941C6"/>
    <w:rsid w:val="010E5775"/>
    <w:rsid w:val="0115F10B"/>
    <w:rsid w:val="011703C2"/>
    <w:rsid w:val="01189D67"/>
    <w:rsid w:val="011C1283"/>
    <w:rsid w:val="011CCE89"/>
    <w:rsid w:val="011FBF3C"/>
    <w:rsid w:val="012161BA"/>
    <w:rsid w:val="012186AD"/>
    <w:rsid w:val="012191E7"/>
    <w:rsid w:val="012BFF14"/>
    <w:rsid w:val="012C8916"/>
    <w:rsid w:val="012E0810"/>
    <w:rsid w:val="012F6785"/>
    <w:rsid w:val="012F6C41"/>
    <w:rsid w:val="0130AF0C"/>
    <w:rsid w:val="0133E1BA"/>
    <w:rsid w:val="013631DB"/>
    <w:rsid w:val="013A920B"/>
    <w:rsid w:val="013F953A"/>
    <w:rsid w:val="01413A33"/>
    <w:rsid w:val="0142367C"/>
    <w:rsid w:val="01455A56"/>
    <w:rsid w:val="0145F0BF"/>
    <w:rsid w:val="0148B346"/>
    <w:rsid w:val="01595ADE"/>
    <w:rsid w:val="015AD6B5"/>
    <w:rsid w:val="0161A0AF"/>
    <w:rsid w:val="016766A4"/>
    <w:rsid w:val="016F3470"/>
    <w:rsid w:val="01705E8B"/>
    <w:rsid w:val="0172A0BA"/>
    <w:rsid w:val="017D8CA1"/>
    <w:rsid w:val="017E2547"/>
    <w:rsid w:val="017FE2FB"/>
    <w:rsid w:val="01813895"/>
    <w:rsid w:val="0184A44C"/>
    <w:rsid w:val="01852C21"/>
    <w:rsid w:val="0185E1AB"/>
    <w:rsid w:val="0187D5E5"/>
    <w:rsid w:val="0187FDE9"/>
    <w:rsid w:val="018AE7AE"/>
    <w:rsid w:val="019556EA"/>
    <w:rsid w:val="0197B6DE"/>
    <w:rsid w:val="01982BA2"/>
    <w:rsid w:val="0199AC38"/>
    <w:rsid w:val="019B8F46"/>
    <w:rsid w:val="019C8F15"/>
    <w:rsid w:val="01A773A7"/>
    <w:rsid w:val="01AA362E"/>
    <w:rsid w:val="01B18CB0"/>
    <w:rsid w:val="01B19AAE"/>
    <w:rsid w:val="01B201F6"/>
    <w:rsid w:val="01B33F16"/>
    <w:rsid w:val="01B40E60"/>
    <w:rsid w:val="01B7CCC3"/>
    <w:rsid w:val="01B82C17"/>
    <w:rsid w:val="01B8BC95"/>
    <w:rsid w:val="01BA5CBC"/>
    <w:rsid w:val="01BB192A"/>
    <w:rsid w:val="01BD63E8"/>
    <w:rsid w:val="01BF2513"/>
    <w:rsid w:val="01BFAAFD"/>
    <w:rsid w:val="01C0A569"/>
    <w:rsid w:val="01C34860"/>
    <w:rsid w:val="01C3EC1E"/>
    <w:rsid w:val="01C767D6"/>
    <w:rsid w:val="01C7A79D"/>
    <w:rsid w:val="01C8502B"/>
    <w:rsid w:val="01CB0315"/>
    <w:rsid w:val="01D1CC67"/>
    <w:rsid w:val="01D1EFAA"/>
    <w:rsid w:val="01D4FE75"/>
    <w:rsid w:val="01D5CD7E"/>
    <w:rsid w:val="01DAB7B5"/>
    <w:rsid w:val="01DCADCD"/>
    <w:rsid w:val="01DCB6E9"/>
    <w:rsid w:val="01DEBA1E"/>
    <w:rsid w:val="01DEE4C3"/>
    <w:rsid w:val="01DF28F1"/>
    <w:rsid w:val="01E75D38"/>
    <w:rsid w:val="01F1FEC8"/>
    <w:rsid w:val="01F25828"/>
    <w:rsid w:val="01F315A5"/>
    <w:rsid w:val="01F4FA2C"/>
    <w:rsid w:val="01F918AF"/>
    <w:rsid w:val="01FE7830"/>
    <w:rsid w:val="01FF24BE"/>
    <w:rsid w:val="020496D4"/>
    <w:rsid w:val="0204CC05"/>
    <w:rsid w:val="020A8493"/>
    <w:rsid w:val="020EF252"/>
    <w:rsid w:val="02104890"/>
    <w:rsid w:val="02104DAC"/>
    <w:rsid w:val="0210D709"/>
    <w:rsid w:val="02160D1D"/>
    <w:rsid w:val="02161DE5"/>
    <w:rsid w:val="021667FE"/>
    <w:rsid w:val="02167E53"/>
    <w:rsid w:val="02170B33"/>
    <w:rsid w:val="0218ED46"/>
    <w:rsid w:val="021CF905"/>
    <w:rsid w:val="021EC1AF"/>
    <w:rsid w:val="021EE85C"/>
    <w:rsid w:val="02218C79"/>
    <w:rsid w:val="0222316D"/>
    <w:rsid w:val="022243E8"/>
    <w:rsid w:val="0224CEB8"/>
    <w:rsid w:val="022A3C06"/>
    <w:rsid w:val="022B0F7F"/>
    <w:rsid w:val="022CC005"/>
    <w:rsid w:val="0230E6B3"/>
    <w:rsid w:val="02314366"/>
    <w:rsid w:val="0234CD5E"/>
    <w:rsid w:val="0235C4DF"/>
    <w:rsid w:val="0235E08F"/>
    <w:rsid w:val="023BCC1A"/>
    <w:rsid w:val="023EA486"/>
    <w:rsid w:val="023ED0DC"/>
    <w:rsid w:val="0242F105"/>
    <w:rsid w:val="0249BD57"/>
    <w:rsid w:val="0252E040"/>
    <w:rsid w:val="02552087"/>
    <w:rsid w:val="0255CDF8"/>
    <w:rsid w:val="0258DD98"/>
    <w:rsid w:val="025C2E4B"/>
    <w:rsid w:val="025C759A"/>
    <w:rsid w:val="025CE5D4"/>
    <w:rsid w:val="025D38CE"/>
    <w:rsid w:val="025D7AF6"/>
    <w:rsid w:val="025F92FC"/>
    <w:rsid w:val="0260CF31"/>
    <w:rsid w:val="0262CC89"/>
    <w:rsid w:val="026427F9"/>
    <w:rsid w:val="0265DA9F"/>
    <w:rsid w:val="026836F6"/>
    <w:rsid w:val="0268D906"/>
    <w:rsid w:val="026977C5"/>
    <w:rsid w:val="0269B124"/>
    <w:rsid w:val="026AD0D7"/>
    <w:rsid w:val="026D04BC"/>
    <w:rsid w:val="0273C8BE"/>
    <w:rsid w:val="02768808"/>
    <w:rsid w:val="027BF6EB"/>
    <w:rsid w:val="027CB5A1"/>
    <w:rsid w:val="02805384"/>
    <w:rsid w:val="0281BBA4"/>
    <w:rsid w:val="02823C44"/>
    <w:rsid w:val="02839EAA"/>
    <w:rsid w:val="0286FFB0"/>
    <w:rsid w:val="02892054"/>
    <w:rsid w:val="028D9705"/>
    <w:rsid w:val="028FAF73"/>
    <w:rsid w:val="0293B30E"/>
    <w:rsid w:val="0298B522"/>
    <w:rsid w:val="02994B98"/>
    <w:rsid w:val="029E6786"/>
    <w:rsid w:val="02A237C5"/>
    <w:rsid w:val="02A87C2B"/>
    <w:rsid w:val="02AADDDA"/>
    <w:rsid w:val="02AD4A2C"/>
    <w:rsid w:val="02AE3565"/>
    <w:rsid w:val="02AE8655"/>
    <w:rsid w:val="02AF3831"/>
    <w:rsid w:val="02B0A3BE"/>
    <w:rsid w:val="02B7897C"/>
    <w:rsid w:val="02BA0849"/>
    <w:rsid w:val="02BD19A8"/>
    <w:rsid w:val="02BD321B"/>
    <w:rsid w:val="02BD850A"/>
    <w:rsid w:val="02BF646E"/>
    <w:rsid w:val="02C04C4B"/>
    <w:rsid w:val="02C28F46"/>
    <w:rsid w:val="02C2F173"/>
    <w:rsid w:val="02C418B8"/>
    <w:rsid w:val="02C4477A"/>
    <w:rsid w:val="02CAAEDA"/>
    <w:rsid w:val="02D0083A"/>
    <w:rsid w:val="02E31918"/>
    <w:rsid w:val="02E44D2C"/>
    <w:rsid w:val="02ECEB04"/>
    <w:rsid w:val="02EDBC29"/>
    <w:rsid w:val="02F71D8A"/>
    <w:rsid w:val="02FB37F9"/>
    <w:rsid w:val="02FC8EB9"/>
    <w:rsid w:val="02FD4420"/>
    <w:rsid w:val="02FF052D"/>
    <w:rsid w:val="02FF724C"/>
    <w:rsid w:val="0300A359"/>
    <w:rsid w:val="03046DD8"/>
    <w:rsid w:val="030765A2"/>
    <w:rsid w:val="03078D23"/>
    <w:rsid w:val="0309B478"/>
    <w:rsid w:val="0309B49B"/>
    <w:rsid w:val="03134E7F"/>
    <w:rsid w:val="03151137"/>
    <w:rsid w:val="031C5779"/>
    <w:rsid w:val="031D051C"/>
    <w:rsid w:val="0320B40C"/>
    <w:rsid w:val="0322B736"/>
    <w:rsid w:val="0324F721"/>
    <w:rsid w:val="032675DC"/>
    <w:rsid w:val="03274C4A"/>
    <w:rsid w:val="0328650F"/>
    <w:rsid w:val="032B02E1"/>
    <w:rsid w:val="032F9549"/>
    <w:rsid w:val="0335EB6B"/>
    <w:rsid w:val="0335FE67"/>
    <w:rsid w:val="03375457"/>
    <w:rsid w:val="033D5B4E"/>
    <w:rsid w:val="0340CEB6"/>
    <w:rsid w:val="0342668A"/>
    <w:rsid w:val="034459DF"/>
    <w:rsid w:val="03448186"/>
    <w:rsid w:val="0346C6F3"/>
    <w:rsid w:val="03480965"/>
    <w:rsid w:val="03486BE0"/>
    <w:rsid w:val="0350B739"/>
    <w:rsid w:val="0356E1C4"/>
    <w:rsid w:val="035A7801"/>
    <w:rsid w:val="035E0C6B"/>
    <w:rsid w:val="035E9437"/>
    <w:rsid w:val="035F5160"/>
    <w:rsid w:val="0360FA06"/>
    <w:rsid w:val="036747BA"/>
    <w:rsid w:val="036E110F"/>
    <w:rsid w:val="036E43E0"/>
    <w:rsid w:val="036F3494"/>
    <w:rsid w:val="036F4CE1"/>
    <w:rsid w:val="0373831C"/>
    <w:rsid w:val="0376658A"/>
    <w:rsid w:val="03775BC1"/>
    <w:rsid w:val="03783B16"/>
    <w:rsid w:val="0378F96D"/>
    <w:rsid w:val="037AB524"/>
    <w:rsid w:val="037EB37B"/>
    <w:rsid w:val="037F8B99"/>
    <w:rsid w:val="037FDED4"/>
    <w:rsid w:val="038117BA"/>
    <w:rsid w:val="0383031E"/>
    <w:rsid w:val="03841E25"/>
    <w:rsid w:val="0385101F"/>
    <w:rsid w:val="038538C5"/>
    <w:rsid w:val="038B25CB"/>
    <w:rsid w:val="038D4D89"/>
    <w:rsid w:val="038E83EF"/>
    <w:rsid w:val="03910E71"/>
    <w:rsid w:val="0396405E"/>
    <w:rsid w:val="0399DF8D"/>
    <w:rsid w:val="039A59B0"/>
    <w:rsid w:val="039A8C51"/>
    <w:rsid w:val="039A9AD9"/>
    <w:rsid w:val="039CDF24"/>
    <w:rsid w:val="039E41D5"/>
    <w:rsid w:val="039E48EB"/>
    <w:rsid w:val="03A3A393"/>
    <w:rsid w:val="03A5B4C0"/>
    <w:rsid w:val="03A776BC"/>
    <w:rsid w:val="03AB2651"/>
    <w:rsid w:val="03AC4537"/>
    <w:rsid w:val="03AD6619"/>
    <w:rsid w:val="03B16CF9"/>
    <w:rsid w:val="03B3E24B"/>
    <w:rsid w:val="03B99855"/>
    <w:rsid w:val="03BA5CBD"/>
    <w:rsid w:val="03C13417"/>
    <w:rsid w:val="03C30C77"/>
    <w:rsid w:val="03C52D31"/>
    <w:rsid w:val="03C6417A"/>
    <w:rsid w:val="03C6F8EC"/>
    <w:rsid w:val="03C8B75B"/>
    <w:rsid w:val="03C92EAF"/>
    <w:rsid w:val="03C99905"/>
    <w:rsid w:val="03CFD06D"/>
    <w:rsid w:val="03D120E9"/>
    <w:rsid w:val="03D7A76C"/>
    <w:rsid w:val="03DB2820"/>
    <w:rsid w:val="03DC8D8B"/>
    <w:rsid w:val="03DDA47E"/>
    <w:rsid w:val="03E00580"/>
    <w:rsid w:val="03E25F98"/>
    <w:rsid w:val="03E26A54"/>
    <w:rsid w:val="03E45F08"/>
    <w:rsid w:val="03E8B4E6"/>
    <w:rsid w:val="03E8CC07"/>
    <w:rsid w:val="03EABC08"/>
    <w:rsid w:val="03ECECF6"/>
    <w:rsid w:val="03EE0A8E"/>
    <w:rsid w:val="03F2FDE9"/>
    <w:rsid w:val="03F30C2B"/>
    <w:rsid w:val="03F8AAA2"/>
    <w:rsid w:val="03FFB9A2"/>
    <w:rsid w:val="04024D4E"/>
    <w:rsid w:val="0406682C"/>
    <w:rsid w:val="040676E6"/>
    <w:rsid w:val="0407DF79"/>
    <w:rsid w:val="0407F221"/>
    <w:rsid w:val="040DFE2E"/>
    <w:rsid w:val="04100B02"/>
    <w:rsid w:val="04111839"/>
    <w:rsid w:val="04160814"/>
    <w:rsid w:val="0416293A"/>
    <w:rsid w:val="041B7C4D"/>
    <w:rsid w:val="041CFB44"/>
    <w:rsid w:val="041DBFB2"/>
    <w:rsid w:val="041EBFE1"/>
    <w:rsid w:val="042331D6"/>
    <w:rsid w:val="042550FC"/>
    <w:rsid w:val="0425F79B"/>
    <w:rsid w:val="04260570"/>
    <w:rsid w:val="04260E6D"/>
    <w:rsid w:val="04267858"/>
    <w:rsid w:val="042C109B"/>
    <w:rsid w:val="042D4CAE"/>
    <w:rsid w:val="0430FD28"/>
    <w:rsid w:val="0432CDA3"/>
    <w:rsid w:val="0432F9E2"/>
    <w:rsid w:val="0436D92F"/>
    <w:rsid w:val="0439DE8E"/>
    <w:rsid w:val="043B2721"/>
    <w:rsid w:val="043E237D"/>
    <w:rsid w:val="044829A8"/>
    <w:rsid w:val="044A7EEF"/>
    <w:rsid w:val="044BBE88"/>
    <w:rsid w:val="044C0B29"/>
    <w:rsid w:val="044D710C"/>
    <w:rsid w:val="044D9FA2"/>
    <w:rsid w:val="04523FD4"/>
    <w:rsid w:val="04530C7B"/>
    <w:rsid w:val="0453FC70"/>
    <w:rsid w:val="04572504"/>
    <w:rsid w:val="04573D10"/>
    <w:rsid w:val="04598B7A"/>
    <w:rsid w:val="045AF63E"/>
    <w:rsid w:val="045F5033"/>
    <w:rsid w:val="0460D694"/>
    <w:rsid w:val="0462C93C"/>
    <w:rsid w:val="0464EE80"/>
    <w:rsid w:val="046D218D"/>
    <w:rsid w:val="047184E7"/>
    <w:rsid w:val="0472C97F"/>
    <w:rsid w:val="04755E9E"/>
    <w:rsid w:val="04756B97"/>
    <w:rsid w:val="0476ED4F"/>
    <w:rsid w:val="047C8657"/>
    <w:rsid w:val="047D83AC"/>
    <w:rsid w:val="04829327"/>
    <w:rsid w:val="04830CAA"/>
    <w:rsid w:val="0489796B"/>
    <w:rsid w:val="0489E52F"/>
    <w:rsid w:val="048CDCDD"/>
    <w:rsid w:val="048EBC54"/>
    <w:rsid w:val="0490768D"/>
    <w:rsid w:val="049478A4"/>
    <w:rsid w:val="0494F5BD"/>
    <w:rsid w:val="04970D43"/>
    <w:rsid w:val="0497EE16"/>
    <w:rsid w:val="049AFAF1"/>
    <w:rsid w:val="04A03E39"/>
    <w:rsid w:val="04A0AD96"/>
    <w:rsid w:val="04A17DEB"/>
    <w:rsid w:val="04A2684D"/>
    <w:rsid w:val="04A8900A"/>
    <w:rsid w:val="04A94389"/>
    <w:rsid w:val="04A9DF1E"/>
    <w:rsid w:val="04AD2B85"/>
    <w:rsid w:val="04B1307F"/>
    <w:rsid w:val="04B1758A"/>
    <w:rsid w:val="04B474C7"/>
    <w:rsid w:val="04B9DC34"/>
    <w:rsid w:val="04BBCE26"/>
    <w:rsid w:val="04BBF96E"/>
    <w:rsid w:val="04BD1570"/>
    <w:rsid w:val="04BD243E"/>
    <w:rsid w:val="04BEEC5B"/>
    <w:rsid w:val="04C414E5"/>
    <w:rsid w:val="04C6F1E9"/>
    <w:rsid w:val="04D0264C"/>
    <w:rsid w:val="04D1CC9E"/>
    <w:rsid w:val="04D78052"/>
    <w:rsid w:val="04D7E2EA"/>
    <w:rsid w:val="04D83A96"/>
    <w:rsid w:val="04D8FB82"/>
    <w:rsid w:val="04D9EDA3"/>
    <w:rsid w:val="04DAAFC6"/>
    <w:rsid w:val="04E1A51A"/>
    <w:rsid w:val="04E30320"/>
    <w:rsid w:val="04E33C8B"/>
    <w:rsid w:val="04E7530F"/>
    <w:rsid w:val="04EA83DF"/>
    <w:rsid w:val="04F6A92F"/>
    <w:rsid w:val="04FB2D79"/>
    <w:rsid w:val="04FBA537"/>
    <w:rsid w:val="04FC653F"/>
    <w:rsid w:val="04FD03BB"/>
    <w:rsid w:val="04FEE4D6"/>
    <w:rsid w:val="0501232E"/>
    <w:rsid w:val="05023BF3"/>
    <w:rsid w:val="0504C56E"/>
    <w:rsid w:val="0505CD20"/>
    <w:rsid w:val="0506CF41"/>
    <w:rsid w:val="0508EBF1"/>
    <w:rsid w:val="05092168"/>
    <w:rsid w:val="050BB8D7"/>
    <w:rsid w:val="050E7160"/>
    <w:rsid w:val="05102E10"/>
    <w:rsid w:val="05113252"/>
    <w:rsid w:val="0511D303"/>
    <w:rsid w:val="0515B57C"/>
    <w:rsid w:val="051752E2"/>
    <w:rsid w:val="05179F6F"/>
    <w:rsid w:val="05186460"/>
    <w:rsid w:val="0518D980"/>
    <w:rsid w:val="051C3B9E"/>
    <w:rsid w:val="051E5272"/>
    <w:rsid w:val="0527D73A"/>
    <w:rsid w:val="05280B41"/>
    <w:rsid w:val="05289A15"/>
    <w:rsid w:val="052C8C97"/>
    <w:rsid w:val="052D4A42"/>
    <w:rsid w:val="053181F6"/>
    <w:rsid w:val="05354DC2"/>
    <w:rsid w:val="0536BE08"/>
    <w:rsid w:val="0536CCEC"/>
    <w:rsid w:val="053D08CD"/>
    <w:rsid w:val="054856DB"/>
    <w:rsid w:val="0548D111"/>
    <w:rsid w:val="0549E2EE"/>
    <w:rsid w:val="054E08C0"/>
    <w:rsid w:val="05524DF5"/>
    <w:rsid w:val="0552CD2D"/>
    <w:rsid w:val="05563A54"/>
    <w:rsid w:val="0557DB68"/>
    <w:rsid w:val="0558A027"/>
    <w:rsid w:val="055AEE9E"/>
    <w:rsid w:val="055F9F82"/>
    <w:rsid w:val="05649A83"/>
    <w:rsid w:val="0566FF18"/>
    <w:rsid w:val="05677B98"/>
    <w:rsid w:val="0568319F"/>
    <w:rsid w:val="05699BA9"/>
    <w:rsid w:val="056B05F8"/>
    <w:rsid w:val="056B5887"/>
    <w:rsid w:val="056D69A4"/>
    <w:rsid w:val="056ED9FE"/>
    <w:rsid w:val="05706FB9"/>
    <w:rsid w:val="05708B3A"/>
    <w:rsid w:val="0572E80B"/>
    <w:rsid w:val="0573838D"/>
    <w:rsid w:val="0573B671"/>
    <w:rsid w:val="057A0392"/>
    <w:rsid w:val="057AF701"/>
    <w:rsid w:val="057CAF5B"/>
    <w:rsid w:val="057D7A77"/>
    <w:rsid w:val="057DB2C3"/>
    <w:rsid w:val="05804C12"/>
    <w:rsid w:val="0582A8CD"/>
    <w:rsid w:val="0586DEDB"/>
    <w:rsid w:val="058A5872"/>
    <w:rsid w:val="058DCF08"/>
    <w:rsid w:val="058E42D2"/>
    <w:rsid w:val="058FE834"/>
    <w:rsid w:val="059573E4"/>
    <w:rsid w:val="0596D4C6"/>
    <w:rsid w:val="05988AC0"/>
    <w:rsid w:val="059BDBEC"/>
    <w:rsid w:val="059CFD44"/>
    <w:rsid w:val="059FB2BC"/>
    <w:rsid w:val="05A35760"/>
    <w:rsid w:val="05AAA6AD"/>
    <w:rsid w:val="05B0FBCA"/>
    <w:rsid w:val="05B582AF"/>
    <w:rsid w:val="05BAD9D2"/>
    <w:rsid w:val="05BC0773"/>
    <w:rsid w:val="05C1185B"/>
    <w:rsid w:val="05C13195"/>
    <w:rsid w:val="05C3FCB4"/>
    <w:rsid w:val="05C43ED5"/>
    <w:rsid w:val="05C607C2"/>
    <w:rsid w:val="05C67ADE"/>
    <w:rsid w:val="05CB4B38"/>
    <w:rsid w:val="05CC0111"/>
    <w:rsid w:val="05CF53D7"/>
    <w:rsid w:val="05D19FFD"/>
    <w:rsid w:val="05D27D4D"/>
    <w:rsid w:val="05D4DDD1"/>
    <w:rsid w:val="05E7852E"/>
    <w:rsid w:val="05E7D512"/>
    <w:rsid w:val="05E83A85"/>
    <w:rsid w:val="05E861C3"/>
    <w:rsid w:val="05F01FDF"/>
    <w:rsid w:val="05F3A106"/>
    <w:rsid w:val="05F51E72"/>
    <w:rsid w:val="05F70EA8"/>
    <w:rsid w:val="05F74084"/>
    <w:rsid w:val="05F9D24F"/>
    <w:rsid w:val="05FE8425"/>
    <w:rsid w:val="060060A7"/>
    <w:rsid w:val="060179FB"/>
    <w:rsid w:val="0602113E"/>
    <w:rsid w:val="06045A90"/>
    <w:rsid w:val="06063707"/>
    <w:rsid w:val="06072392"/>
    <w:rsid w:val="060A4445"/>
    <w:rsid w:val="060BD47D"/>
    <w:rsid w:val="060D6B73"/>
    <w:rsid w:val="060F1777"/>
    <w:rsid w:val="060F47BD"/>
    <w:rsid w:val="060F5784"/>
    <w:rsid w:val="0610FE62"/>
    <w:rsid w:val="061291CD"/>
    <w:rsid w:val="06149C85"/>
    <w:rsid w:val="0616EA5F"/>
    <w:rsid w:val="06177875"/>
    <w:rsid w:val="061B04D0"/>
    <w:rsid w:val="061D2776"/>
    <w:rsid w:val="0622008C"/>
    <w:rsid w:val="062372C1"/>
    <w:rsid w:val="0627410E"/>
    <w:rsid w:val="062B5D1D"/>
    <w:rsid w:val="062CC50D"/>
    <w:rsid w:val="06309FD7"/>
    <w:rsid w:val="06334FE3"/>
    <w:rsid w:val="06351367"/>
    <w:rsid w:val="06461426"/>
    <w:rsid w:val="06482955"/>
    <w:rsid w:val="0648F703"/>
    <w:rsid w:val="064A9D19"/>
    <w:rsid w:val="064ACE1F"/>
    <w:rsid w:val="06544E73"/>
    <w:rsid w:val="0657396E"/>
    <w:rsid w:val="0657C36A"/>
    <w:rsid w:val="0659CDB6"/>
    <w:rsid w:val="065B9A83"/>
    <w:rsid w:val="065C0F1A"/>
    <w:rsid w:val="065CC070"/>
    <w:rsid w:val="065D3D98"/>
    <w:rsid w:val="0660611B"/>
    <w:rsid w:val="0660B682"/>
    <w:rsid w:val="06662499"/>
    <w:rsid w:val="0668F4E6"/>
    <w:rsid w:val="06697BF7"/>
    <w:rsid w:val="066E4F88"/>
    <w:rsid w:val="06735CE6"/>
    <w:rsid w:val="06738FB7"/>
    <w:rsid w:val="067542AD"/>
    <w:rsid w:val="067724E7"/>
    <w:rsid w:val="06772E4D"/>
    <w:rsid w:val="067AEA16"/>
    <w:rsid w:val="067FF79F"/>
    <w:rsid w:val="0685371E"/>
    <w:rsid w:val="068CAD34"/>
    <w:rsid w:val="068F8B0C"/>
    <w:rsid w:val="06903FD5"/>
    <w:rsid w:val="069379DF"/>
    <w:rsid w:val="0697A7CD"/>
    <w:rsid w:val="0698B465"/>
    <w:rsid w:val="069B2DF3"/>
    <w:rsid w:val="06A1B6BD"/>
    <w:rsid w:val="06A41954"/>
    <w:rsid w:val="06A44E64"/>
    <w:rsid w:val="06A51183"/>
    <w:rsid w:val="06A6ADC9"/>
    <w:rsid w:val="06A6D507"/>
    <w:rsid w:val="06A999EE"/>
    <w:rsid w:val="06AFD313"/>
    <w:rsid w:val="06B01E4E"/>
    <w:rsid w:val="06B0434A"/>
    <w:rsid w:val="06B268A6"/>
    <w:rsid w:val="06B4CBDA"/>
    <w:rsid w:val="06B6959A"/>
    <w:rsid w:val="06B783A1"/>
    <w:rsid w:val="06B853D5"/>
    <w:rsid w:val="06BD0AF0"/>
    <w:rsid w:val="06BDEE13"/>
    <w:rsid w:val="06C28AB9"/>
    <w:rsid w:val="06C99366"/>
    <w:rsid w:val="06CA0DB7"/>
    <w:rsid w:val="06CBDCB4"/>
    <w:rsid w:val="06CEDC76"/>
    <w:rsid w:val="06D04687"/>
    <w:rsid w:val="06D08013"/>
    <w:rsid w:val="06D0B5C3"/>
    <w:rsid w:val="06D87DA6"/>
    <w:rsid w:val="06D9C9BA"/>
    <w:rsid w:val="06DA03CF"/>
    <w:rsid w:val="06DAB791"/>
    <w:rsid w:val="06DBCD8B"/>
    <w:rsid w:val="06DC9F58"/>
    <w:rsid w:val="06E132E1"/>
    <w:rsid w:val="06E42A26"/>
    <w:rsid w:val="06E59756"/>
    <w:rsid w:val="06E5ABDB"/>
    <w:rsid w:val="06E7B341"/>
    <w:rsid w:val="06E7E10D"/>
    <w:rsid w:val="06F275AD"/>
    <w:rsid w:val="06F70B39"/>
    <w:rsid w:val="06FFFB04"/>
    <w:rsid w:val="0700F33F"/>
    <w:rsid w:val="0702DC02"/>
    <w:rsid w:val="07056E3D"/>
    <w:rsid w:val="070C401A"/>
    <w:rsid w:val="070F853E"/>
    <w:rsid w:val="07118821"/>
    <w:rsid w:val="0714C95F"/>
    <w:rsid w:val="0715779F"/>
    <w:rsid w:val="071E58B8"/>
    <w:rsid w:val="071EC93E"/>
    <w:rsid w:val="072112DF"/>
    <w:rsid w:val="0721C87C"/>
    <w:rsid w:val="0722A7F5"/>
    <w:rsid w:val="0730E619"/>
    <w:rsid w:val="0732D915"/>
    <w:rsid w:val="0738BDE7"/>
    <w:rsid w:val="073A0CCE"/>
    <w:rsid w:val="073C0228"/>
    <w:rsid w:val="073C155E"/>
    <w:rsid w:val="07419935"/>
    <w:rsid w:val="0741F675"/>
    <w:rsid w:val="07437C74"/>
    <w:rsid w:val="07482F72"/>
    <w:rsid w:val="07520D11"/>
    <w:rsid w:val="0752ACAE"/>
    <w:rsid w:val="0757AB6A"/>
    <w:rsid w:val="07598D7D"/>
    <w:rsid w:val="075A6AB4"/>
    <w:rsid w:val="075A7953"/>
    <w:rsid w:val="075D8D96"/>
    <w:rsid w:val="0762D91A"/>
    <w:rsid w:val="07659E50"/>
    <w:rsid w:val="0768BA5E"/>
    <w:rsid w:val="076D6546"/>
    <w:rsid w:val="076E9192"/>
    <w:rsid w:val="07704820"/>
    <w:rsid w:val="07716E1E"/>
    <w:rsid w:val="077408CB"/>
    <w:rsid w:val="077877EC"/>
    <w:rsid w:val="077FA2E9"/>
    <w:rsid w:val="0780BC8F"/>
    <w:rsid w:val="0787A166"/>
    <w:rsid w:val="0787A519"/>
    <w:rsid w:val="07888600"/>
    <w:rsid w:val="078B2E4A"/>
    <w:rsid w:val="078C5639"/>
    <w:rsid w:val="07932977"/>
    <w:rsid w:val="07965D37"/>
    <w:rsid w:val="07971D4B"/>
    <w:rsid w:val="07983316"/>
    <w:rsid w:val="0798D165"/>
    <w:rsid w:val="079960EB"/>
    <w:rsid w:val="079E2E96"/>
    <w:rsid w:val="079E438B"/>
    <w:rsid w:val="07A1C1C5"/>
    <w:rsid w:val="07A7281B"/>
    <w:rsid w:val="07A8F374"/>
    <w:rsid w:val="07ACDF4D"/>
    <w:rsid w:val="07AF27CB"/>
    <w:rsid w:val="07B249B7"/>
    <w:rsid w:val="07B2FAC7"/>
    <w:rsid w:val="07B39940"/>
    <w:rsid w:val="07B8FB81"/>
    <w:rsid w:val="07BAAF9B"/>
    <w:rsid w:val="07BBAFC6"/>
    <w:rsid w:val="07C0A7F4"/>
    <w:rsid w:val="07C15846"/>
    <w:rsid w:val="07C88E44"/>
    <w:rsid w:val="07CAE877"/>
    <w:rsid w:val="07CE3267"/>
    <w:rsid w:val="07D0EF82"/>
    <w:rsid w:val="07D15333"/>
    <w:rsid w:val="07D201F8"/>
    <w:rsid w:val="07D3B775"/>
    <w:rsid w:val="07D4F4D7"/>
    <w:rsid w:val="07D50E56"/>
    <w:rsid w:val="07D9231B"/>
    <w:rsid w:val="07DD3A69"/>
    <w:rsid w:val="07DE3174"/>
    <w:rsid w:val="07E5BFA6"/>
    <w:rsid w:val="07EAF099"/>
    <w:rsid w:val="07ECA54B"/>
    <w:rsid w:val="07F76AE4"/>
    <w:rsid w:val="07FC62B3"/>
    <w:rsid w:val="07FFBCB2"/>
    <w:rsid w:val="08048A1C"/>
    <w:rsid w:val="0806E239"/>
    <w:rsid w:val="080839B4"/>
    <w:rsid w:val="0808D5E8"/>
    <w:rsid w:val="0808DEEB"/>
    <w:rsid w:val="080BCD23"/>
    <w:rsid w:val="080C8914"/>
    <w:rsid w:val="0813E0CB"/>
    <w:rsid w:val="08167401"/>
    <w:rsid w:val="0819544E"/>
    <w:rsid w:val="081BD99C"/>
    <w:rsid w:val="081C5A84"/>
    <w:rsid w:val="081F353E"/>
    <w:rsid w:val="08213835"/>
    <w:rsid w:val="0821B5C1"/>
    <w:rsid w:val="0822F592"/>
    <w:rsid w:val="08232863"/>
    <w:rsid w:val="08269359"/>
    <w:rsid w:val="082C6B5F"/>
    <w:rsid w:val="083236C3"/>
    <w:rsid w:val="0838492E"/>
    <w:rsid w:val="083C582E"/>
    <w:rsid w:val="083F4B3C"/>
    <w:rsid w:val="08423DEF"/>
    <w:rsid w:val="084659FB"/>
    <w:rsid w:val="08484B09"/>
    <w:rsid w:val="084C255D"/>
    <w:rsid w:val="085065D9"/>
    <w:rsid w:val="0853574A"/>
    <w:rsid w:val="08559FA3"/>
    <w:rsid w:val="0857DD70"/>
    <w:rsid w:val="085A267A"/>
    <w:rsid w:val="08603844"/>
    <w:rsid w:val="0866C754"/>
    <w:rsid w:val="0867493C"/>
    <w:rsid w:val="0867893F"/>
    <w:rsid w:val="086B1C18"/>
    <w:rsid w:val="08744760"/>
    <w:rsid w:val="087687F2"/>
    <w:rsid w:val="087A314C"/>
    <w:rsid w:val="087CF3D3"/>
    <w:rsid w:val="087F7427"/>
    <w:rsid w:val="08915E5B"/>
    <w:rsid w:val="08968E13"/>
    <w:rsid w:val="08973F34"/>
    <w:rsid w:val="089993C3"/>
    <w:rsid w:val="089CF220"/>
    <w:rsid w:val="089E902D"/>
    <w:rsid w:val="089F3AE9"/>
    <w:rsid w:val="089FF2B7"/>
    <w:rsid w:val="08A8DEC2"/>
    <w:rsid w:val="08AA8659"/>
    <w:rsid w:val="08AB927B"/>
    <w:rsid w:val="08B280EB"/>
    <w:rsid w:val="08B3A09E"/>
    <w:rsid w:val="08BABDA0"/>
    <w:rsid w:val="08BB7EB4"/>
    <w:rsid w:val="08C4D5CF"/>
    <w:rsid w:val="08C6255D"/>
    <w:rsid w:val="08C62C5E"/>
    <w:rsid w:val="08C6B0E2"/>
    <w:rsid w:val="08C95273"/>
    <w:rsid w:val="08D16E9E"/>
    <w:rsid w:val="08D4534E"/>
    <w:rsid w:val="08D5C91C"/>
    <w:rsid w:val="08DD47E7"/>
    <w:rsid w:val="08DF6938"/>
    <w:rsid w:val="08E1AFF7"/>
    <w:rsid w:val="08E2CD38"/>
    <w:rsid w:val="08E2FC34"/>
    <w:rsid w:val="08E82FA2"/>
    <w:rsid w:val="08EAD825"/>
    <w:rsid w:val="08F1E31C"/>
    <w:rsid w:val="08F28A2D"/>
    <w:rsid w:val="08F9A627"/>
    <w:rsid w:val="08FA33E1"/>
    <w:rsid w:val="0908A374"/>
    <w:rsid w:val="090C621A"/>
    <w:rsid w:val="0913DD13"/>
    <w:rsid w:val="0914DE88"/>
    <w:rsid w:val="0916682E"/>
    <w:rsid w:val="09182541"/>
    <w:rsid w:val="0919A52E"/>
    <w:rsid w:val="091C8A7A"/>
    <w:rsid w:val="09227C3F"/>
    <w:rsid w:val="092E0016"/>
    <w:rsid w:val="0930B25A"/>
    <w:rsid w:val="0930E9DB"/>
    <w:rsid w:val="0934F485"/>
    <w:rsid w:val="0937C8F4"/>
    <w:rsid w:val="0938E33B"/>
    <w:rsid w:val="09399075"/>
    <w:rsid w:val="093C4D0B"/>
    <w:rsid w:val="093F1F2F"/>
    <w:rsid w:val="0941159D"/>
    <w:rsid w:val="09469D9B"/>
    <w:rsid w:val="094B7803"/>
    <w:rsid w:val="094BA8B2"/>
    <w:rsid w:val="094E8B21"/>
    <w:rsid w:val="094ED229"/>
    <w:rsid w:val="094F8B59"/>
    <w:rsid w:val="09537197"/>
    <w:rsid w:val="0958C61C"/>
    <w:rsid w:val="095909D6"/>
    <w:rsid w:val="095A3976"/>
    <w:rsid w:val="095AAEDC"/>
    <w:rsid w:val="095B9DDB"/>
    <w:rsid w:val="095C25CA"/>
    <w:rsid w:val="095CA043"/>
    <w:rsid w:val="095DCEF0"/>
    <w:rsid w:val="095F96A8"/>
    <w:rsid w:val="096593D0"/>
    <w:rsid w:val="0965A212"/>
    <w:rsid w:val="096A4AE5"/>
    <w:rsid w:val="096B5CD3"/>
    <w:rsid w:val="096D2394"/>
    <w:rsid w:val="096ED5E2"/>
    <w:rsid w:val="096FA625"/>
    <w:rsid w:val="0975E50C"/>
    <w:rsid w:val="09786FC0"/>
    <w:rsid w:val="097914C4"/>
    <w:rsid w:val="097A79C3"/>
    <w:rsid w:val="098C6F95"/>
    <w:rsid w:val="098E3183"/>
    <w:rsid w:val="0992D265"/>
    <w:rsid w:val="0992E7CA"/>
    <w:rsid w:val="0994867F"/>
    <w:rsid w:val="0994D974"/>
    <w:rsid w:val="0997051F"/>
    <w:rsid w:val="0998C024"/>
    <w:rsid w:val="0999DFBC"/>
    <w:rsid w:val="099BB57C"/>
    <w:rsid w:val="099C33DF"/>
    <w:rsid w:val="099F9B47"/>
    <w:rsid w:val="099FCBD0"/>
    <w:rsid w:val="09A29C19"/>
    <w:rsid w:val="09A2C572"/>
    <w:rsid w:val="09AA57EE"/>
    <w:rsid w:val="09AFB12C"/>
    <w:rsid w:val="09B800DC"/>
    <w:rsid w:val="09BA298E"/>
    <w:rsid w:val="09BB5D57"/>
    <w:rsid w:val="09BB734E"/>
    <w:rsid w:val="09BC2012"/>
    <w:rsid w:val="09C08CB4"/>
    <w:rsid w:val="09C25F9D"/>
    <w:rsid w:val="09C4E8F1"/>
    <w:rsid w:val="09C52224"/>
    <w:rsid w:val="09C60818"/>
    <w:rsid w:val="09C8A2E6"/>
    <w:rsid w:val="09CB35BB"/>
    <w:rsid w:val="09CE8E36"/>
    <w:rsid w:val="09D00A82"/>
    <w:rsid w:val="09D29367"/>
    <w:rsid w:val="09D63B2F"/>
    <w:rsid w:val="09D68C0B"/>
    <w:rsid w:val="09DF1E07"/>
    <w:rsid w:val="09DF841D"/>
    <w:rsid w:val="09E19A96"/>
    <w:rsid w:val="09E227E6"/>
    <w:rsid w:val="09E2AF54"/>
    <w:rsid w:val="09E2CFD8"/>
    <w:rsid w:val="09E366B0"/>
    <w:rsid w:val="09E3DE58"/>
    <w:rsid w:val="09EAC1B7"/>
    <w:rsid w:val="09ECA0EF"/>
    <w:rsid w:val="09EFC2C1"/>
    <w:rsid w:val="09F3309A"/>
    <w:rsid w:val="09F57ED1"/>
    <w:rsid w:val="09F65290"/>
    <w:rsid w:val="09F74BB4"/>
    <w:rsid w:val="09F8333D"/>
    <w:rsid w:val="09F9D71E"/>
    <w:rsid w:val="09FF78D2"/>
    <w:rsid w:val="0A04FD81"/>
    <w:rsid w:val="0A05C9E3"/>
    <w:rsid w:val="0A06F99A"/>
    <w:rsid w:val="0A0700B6"/>
    <w:rsid w:val="0A0D566C"/>
    <w:rsid w:val="0A136CEE"/>
    <w:rsid w:val="0A169004"/>
    <w:rsid w:val="0A183096"/>
    <w:rsid w:val="0A1AD310"/>
    <w:rsid w:val="0A1B8801"/>
    <w:rsid w:val="0A1BEB86"/>
    <w:rsid w:val="0A1C96A7"/>
    <w:rsid w:val="0A1D668C"/>
    <w:rsid w:val="0A1F3671"/>
    <w:rsid w:val="0A1FA1E6"/>
    <w:rsid w:val="0A1FEB8E"/>
    <w:rsid w:val="0A206FAC"/>
    <w:rsid w:val="0A2150A3"/>
    <w:rsid w:val="0A2179E3"/>
    <w:rsid w:val="0A2E55DC"/>
    <w:rsid w:val="0A2F23EC"/>
    <w:rsid w:val="0A30266B"/>
    <w:rsid w:val="0A302A06"/>
    <w:rsid w:val="0A3151DC"/>
    <w:rsid w:val="0A35BD6C"/>
    <w:rsid w:val="0A36CE94"/>
    <w:rsid w:val="0A3A7CC4"/>
    <w:rsid w:val="0A3C1BFF"/>
    <w:rsid w:val="0A3EA619"/>
    <w:rsid w:val="0A3EEB7F"/>
    <w:rsid w:val="0A3FB73E"/>
    <w:rsid w:val="0A41B7D2"/>
    <w:rsid w:val="0A471BEE"/>
    <w:rsid w:val="0A474D2A"/>
    <w:rsid w:val="0A49DDC2"/>
    <w:rsid w:val="0A4B01E5"/>
    <w:rsid w:val="0A4EC750"/>
    <w:rsid w:val="0A53045B"/>
    <w:rsid w:val="0A53A104"/>
    <w:rsid w:val="0A540830"/>
    <w:rsid w:val="0A552C40"/>
    <w:rsid w:val="0A5641B1"/>
    <w:rsid w:val="0A58A3F1"/>
    <w:rsid w:val="0A5A2C11"/>
    <w:rsid w:val="0A5CF4B7"/>
    <w:rsid w:val="0A5DF38D"/>
    <w:rsid w:val="0A5EC1DA"/>
    <w:rsid w:val="0A642D3D"/>
    <w:rsid w:val="0A681022"/>
    <w:rsid w:val="0A683E5C"/>
    <w:rsid w:val="0A6A49A7"/>
    <w:rsid w:val="0A6A7C78"/>
    <w:rsid w:val="0A6C92AE"/>
    <w:rsid w:val="0A6DA3A6"/>
    <w:rsid w:val="0A7648CB"/>
    <w:rsid w:val="0A78E97B"/>
    <w:rsid w:val="0A78F527"/>
    <w:rsid w:val="0A798E66"/>
    <w:rsid w:val="0A7C4393"/>
    <w:rsid w:val="0A7EAD69"/>
    <w:rsid w:val="0A8105B2"/>
    <w:rsid w:val="0A830CC1"/>
    <w:rsid w:val="0A8406DB"/>
    <w:rsid w:val="0A86C0CF"/>
    <w:rsid w:val="0A88756C"/>
    <w:rsid w:val="0A8B6130"/>
    <w:rsid w:val="0A8D1996"/>
    <w:rsid w:val="0A8E9071"/>
    <w:rsid w:val="0A92641D"/>
    <w:rsid w:val="0A949280"/>
    <w:rsid w:val="0A95CA1C"/>
    <w:rsid w:val="0A9649D4"/>
    <w:rsid w:val="0A9696A7"/>
    <w:rsid w:val="0A987678"/>
    <w:rsid w:val="0A9C74C9"/>
    <w:rsid w:val="0A9E668C"/>
    <w:rsid w:val="0A9FA930"/>
    <w:rsid w:val="0A9FD0F9"/>
    <w:rsid w:val="0AA2519C"/>
    <w:rsid w:val="0AA31550"/>
    <w:rsid w:val="0AA6402C"/>
    <w:rsid w:val="0AA812C4"/>
    <w:rsid w:val="0AACF4C7"/>
    <w:rsid w:val="0AB3BE51"/>
    <w:rsid w:val="0ABA4233"/>
    <w:rsid w:val="0ABA7435"/>
    <w:rsid w:val="0ABC17EC"/>
    <w:rsid w:val="0AC30749"/>
    <w:rsid w:val="0AC4B587"/>
    <w:rsid w:val="0AC5C315"/>
    <w:rsid w:val="0AC794C3"/>
    <w:rsid w:val="0AC9724B"/>
    <w:rsid w:val="0AC9AB41"/>
    <w:rsid w:val="0ACA80EB"/>
    <w:rsid w:val="0ACAD423"/>
    <w:rsid w:val="0ACBBA00"/>
    <w:rsid w:val="0AD465DF"/>
    <w:rsid w:val="0ADCC82F"/>
    <w:rsid w:val="0ADD6D67"/>
    <w:rsid w:val="0ADE8325"/>
    <w:rsid w:val="0AE0BB77"/>
    <w:rsid w:val="0AE62002"/>
    <w:rsid w:val="0AEABFBA"/>
    <w:rsid w:val="0AEB0860"/>
    <w:rsid w:val="0AEB1DC8"/>
    <w:rsid w:val="0AEC87C7"/>
    <w:rsid w:val="0AECE930"/>
    <w:rsid w:val="0AED4CF8"/>
    <w:rsid w:val="0AF04ACA"/>
    <w:rsid w:val="0AF865C9"/>
    <w:rsid w:val="0AFBF23A"/>
    <w:rsid w:val="0B000A53"/>
    <w:rsid w:val="0B080C9C"/>
    <w:rsid w:val="0B08ACA7"/>
    <w:rsid w:val="0B092A54"/>
    <w:rsid w:val="0B0A52BF"/>
    <w:rsid w:val="0B0A6AE9"/>
    <w:rsid w:val="0B0CE4C0"/>
    <w:rsid w:val="0B0D2D95"/>
    <w:rsid w:val="0B0DB9E6"/>
    <w:rsid w:val="0B0F4509"/>
    <w:rsid w:val="0B1C1902"/>
    <w:rsid w:val="0B1FD067"/>
    <w:rsid w:val="0B22209F"/>
    <w:rsid w:val="0B22509D"/>
    <w:rsid w:val="0B2A1EAC"/>
    <w:rsid w:val="0B2E16BC"/>
    <w:rsid w:val="0B2EB82B"/>
    <w:rsid w:val="0B32FF09"/>
    <w:rsid w:val="0B3478F4"/>
    <w:rsid w:val="0B34BC0F"/>
    <w:rsid w:val="0B37A5D4"/>
    <w:rsid w:val="0B398886"/>
    <w:rsid w:val="0B3F4625"/>
    <w:rsid w:val="0B4525F5"/>
    <w:rsid w:val="0B4688AC"/>
    <w:rsid w:val="0B4CBEB0"/>
    <w:rsid w:val="0B4F4AE4"/>
    <w:rsid w:val="0B51ED55"/>
    <w:rsid w:val="0B538249"/>
    <w:rsid w:val="0B543F62"/>
    <w:rsid w:val="0B557E2F"/>
    <w:rsid w:val="0B59D44D"/>
    <w:rsid w:val="0B5C122B"/>
    <w:rsid w:val="0B65EC48"/>
    <w:rsid w:val="0B6609FD"/>
    <w:rsid w:val="0B67178E"/>
    <w:rsid w:val="0B6B72D2"/>
    <w:rsid w:val="0B6C3762"/>
    <w:rsid w:val="0B72EBBC"/>
    <w:rsid w:val="0B79989A"/>
    <w:rsid w:val="0B7C078D"/>
    <w:rsid w:val="0B7F7F00"/>
    <w:rsid w:val="0B824C1D"/>
    <w:rsid w:val="0B856433"/>
    <w:rsid w:val="0B8593F5"/>
    <w:rsid w:val="0B87B0BF"/>
    <w:rsid w:val="0B8ECB63"/>
    <w:rsid w:val="0B93D301"/>
    <w:rsid w:val="0B96E444"/>
    <w:rsid w:val="0B9A751E"/>
    <w:rsid w:val="0B9C66FC"/>
    <w:rsid w:val="0BA05313"/>
    <w:rsid w:val="0BA0564F"/>
    <w:rsid w:val="0BA0B0E3"/>
    <w:rsid w:val="0BA24D99"/>
    <w:rsid w:val="0BA7721D"/>
    <w:rsid w:val="0BA96BC0"/>
    <w:rsid w:val="0BAE7FA8"/>
    <w:rsid w:val="0BB012A2"/>
    <w:rsid w:val="0BB0B1EF"/>
    <w:rsid w:val="0BBC3E30"/>
    <w:rsid w:val="0BBC5354"/>
    <w:rsid w:val="0BBF4A52"/>
    <w:rsid w:val="0BBF6FEA"/>
    <w:rsid w:val="0BC2C1A7"/>
    <w:rsid w:val="0BC9A801"/>
    <w:rsid w:val="0BCE069C"/>
    <w:rsid w:val="0BCE4663"/>
    <w:rsid w:val="0BD194A2"/>
    <w:rsid w:val="0BD3ADF4"/>
    <w:rsid w:val="0BD3E0D3"/>
    <w:rsid w:val="0BD3EDBC"/>
    <w:rsid w:val="0BD40E16"/>
    <w:rsid w:val="0BD4895E"/>
    <w:rsid w:val="0BD64D25"/>
    <w:rsid w:val="0BD79379"/>
    <w:rsid w:val="0BDDF82A"/>
    <w:rsid w:val="0BDE9B49"/>
    <w:rsid w:val="0BE8AB6F"/>
    <w:rsid w:val="0BEC7AE8"/>
    <w:rsid w:val="0BEFF1FA"/>
    <w:rsid w:val="0BF37C3A"/>
    <w:rsid w:val="0BF8F74A"/>
    <w:rsid w:val="0BFB0790"/>
    <w:rsid w:val="0C0041F7"/>
    <w:rsid w:val="0C01877C"/>
    <w:rsid w:val="0C0714F1"/>
    <w:rsid w:val="0C087A89"/>
    <w:rsid w:val="0C0C783C"/>
    <w:rsid w:val="0C0F036C"/>
    <w:rsid w:val="0C10970D"/>
    <w:rsid w:val="0C12F429"/>
    <w:rsid w:val="0C13A48E"/>
    <w:rsid w:val="0C164E6B"/>
    <w:rsid w:val="0C17ECB6"/>
    <w:rsid w:val="0C19F847"/>
    <w:rsid w:val="0C1AAF3D"/>
    <w:rsid w:val="0C1E0DC6"/>
    <w:rsid w:val="0C1E9A0A"/>
    <w:rsid w:val="0C1ED22E"/>
    <w:rsid w:val="0C206C80"/>
    <w:rsid w:val="0C220450"/>
    <w:rsid w:val="0C2393F7"/>
    <w:rsid w:val="0C2464E5"/>
    <w:rsid w:val="0C247D41"/>
    <w:rsid w:val="0C2497B6"/>
    <w:rsid w:val="0C25CD8E"/>
    <w:rsid w:val="0C27F4CF"/>
    <w:rsid w:val="0C285A06"/>
    <w:rsid w:val="0C28F7F9"/>
    <w:rsid w:val="0C29DB4F"/>
    <w:rsid w:val="0C2D18D5"/>
    <w:rsid w:val="0C2FE454"/>
    <w:rsid w:val="0C337EB5"/>
    <w:rsid w:val="0C34D38A"/>
    <w:rsid w:val="0C34E8E9"/>
    <w:rsid w:val="0C360733"/>
    <w:rsid w:val="0C36CB9B"/>
    <w:rsid w:val="0C398F71"/>
    <w:rsid w:val="0C3D8A5E"/>
    <w:rsid w:val="0C42B03A"/>
    <w:rsid w:val="0C4CE73C"/>
    <w:rsid w:val="0C541C65"/>
    <w:rsid w:val="0C583441"/>
    <w:rsid w:val="0C5B3AD6"/>
    <w:rsid w:val="0C5E2CAB"/>
    <w:rsid w:val="0C5EDBAB"/>
    <w:rsid w:val="0C604403"/>
    <w:rsid w:val="0C609757"/>
    <w:rsid w:val="0C62305F"/>
    <w:rsid w:val="0C64F0F3"/>
    <w:rsid w:val="0C6DC46D"/>
    <w:rsid w:val="0C6F744E"/>
    <w:rsid w:val="0C707083"/>
    <w:rsid w:val="0C716E46"/>
    <w:rsid w:val="0C71D018"/>
    <w:rsid w:val="0C7889AA"/>
    <w:rsid w:val="0C85A38A"/>
    <w:rsid w:val="0C85C11A"/>
    <w:rsid w:val="0C863138"/>
    <w:rsid w:val="0C875C09"/>
    <w:rsid w:val="0C88FE28"/>
    <w:rsid w:val="0C890C46"/>
    <w:rsid w:val="0C8AD27F"/>
    <w:rsid w:val="0C8CC9BD"/>
    <w:rsid w:val="0C8D4185"/>
    <w:rsid w:val="0C8DC7D7"/>
    <w:rsid w:val="0C8F2E4C"/>
    <w:rsid w:val="0C9036DD"/>
    <w:rsid w:val="0C9286B6"/>
    <w:rsid w:val="0C951FAE"/>
    <w:rsid w:val="0C960766"/>
    <w:rsid w:val="0C996129"/>
    <w:rsid w:val="0CA3965C"/>
    <w:rsid w:val="0CB3E4CE"/>
    <w:rsid w:val="0CB647CD"/>
    <w:rsid w:val="0CB7347F"/>
    <w:rsid w:val="0CB95F96"/>
    <w:rsid w:val="0CBA0673"/>
    <w:rsid w:val="0CBB4F68"/>
    <w:rsid w:val="0CBD6E1E"/>
    <w:rsid w:val="0CBF0047"/>
    <w:rsid w:val="0CC2DA1D"/>
    <w:rsid w:val="0CC76CA9"/>
    <w:rsid w:val="0CC816C8"/>
    <w:rsid w:val="0CCC52F8"/>
    <w:rsid w:val="0CD3F349"/>
    <w:rsid w:val="0CD3FC7E"/>
    <w:rsid w:val="0CD4516E"/>
    <w:rsid w:val="0CD7DB61"/>
    <w:rsid w:val="0CD956BE"/>
    <w:rsid w:val="0CDA6F30"/>
    <w:rsid w:val="0CDA9DBF"/>
    <w:rsid w:val="0CDAA572"/>
    <w:rsid w:val="0CDAF941"/>
    <w:rsid w:val="0CDC177A"/>
    <w:rsid w:val="0CDE08B7"/>
    <w:rsid w:val="0CDE09A8"/>
    <w:rsid w:val="0CDE13A0"/>
    <w:rsid w:val="0CDF94F1"/>
    <w:rsid w:val="0CE9906B"/>
    <w:rsid w:val="0CEF7D90"/>
    <w:rsid w:val="0CF13413"/>
    <w:rsid w:val="0CF3AEDC"/>
    <w:rsid w:val="0CF6D931"/>
    <w:rsid w:val="0CF8E040"/>
    <w:rsid w:val="0CFB0BEB"/>
    <w:rsid w:val="0D039DC7"/>
    <w:rsid w:val="0D03E453"/>
    <w:rsid w:val="0D071802"/>
    <w:rsid w:val="0D098F75"/>
    <w:rsid w:val="0D0C5D39"/>
    <w:rsid w:val="0D0CE56B"/>
    <w:rsid w:val="0D0F78E7"/>
    <w:rsid w:val="0D1149E7"/>
    <w:rsid w:val="0D118BF0"/>
    <w:rsid w:val="0D11E228"/>
    <w:rsid w:val="0D128207"/>
    <w:rsid w:val="0D12B4D8"/>
    <w:rsid w:val="0D138959"/>
    <w:rsid w:val="0D1435EE"/>
    <w:rsid w:val="0D18C899"/>
    <w:rsid w:val="0D1B6C35"/>
    <w:rsid w:val="0D1F4823"/>
    <w:rsid w:val="0D22C12C"/>
    <w:rsid w:val="0D232DE8"/>
    <w:rsid w:val="0D245D05"/>
    <w:rsid w:val="0D26FEF0"/>
    <w:rsid w:val="0D270481"/>
    <w:rsid w:val="0D27675D"/>
    <w:rsid w:val="0D2DA64C"/>
    <w:rsid w:val="0D2E000E"/>
    <w:rsid w:val="0D32B3DC"/>
    <w:rsid w:val="0D336407"/>
    <w:rsid w:val="0D3A35CE"/>
    <w:rsid w:val="0D3AD83A"/>
    <w:rsid w:val="0D3E1DFA"/>
    <w:rsid w:val="0D42A7B2"/>
    <w:rsid w:val="0D45E7BA"/>
    <w:rsid w:val="0D461A8B"/>
    <w:rsid w:val="0D4A4D45"/>
    <w:rsid w:val="0D4C44E7"/>
    <w:rsid w:val="0D4E757B"/>
    <w:rsid w:val="0D4F7787"/>
    <w:rsid w:val="0D573437"/>
    <w:rsid w:val="0D59D786"/>
    <w:rsid w:val="0D5D95E9"/>
    <w:rsid w:val="0D5DBA6C"/>
    <w:rsid w:val="0D5F646B"/>
    <w:rsid w:val="0D6402D9"/>
    <w:rsid w:val="0D68A247"/>
    <w:rsid w:val="0D6B6E17"/>
    <w:rsid w:val="0D6FA534"/>
    <w:rsid w:val="0D712EA0"/>
    <w:rsid w:val="0D716DC6"/>
    <w:rsid w:val="0D7584BE"/>
    <w:rsid w:val="0D7D8902"/>
    <w:rsid w:val="0D8A88D3"/>
    <w:rsid w:val="0D8A96A8"/>
    <w:rsid w:val="0D8BE4B1"/>
    <w:rsid w:val="0D8EDE67"/>
    <w:rsid w:val="0D918C19"/>
    <w:rsid w:val="0D960099"/>
    <w:rsid w:val="0D980504"/>
    <w:rsid w:val="0D9B1C1F"/>
    <w:rsid w:val="0D9F0722"/>
    <w:rsid w:val="0D9FF0AC"/>
    <w:rsid w:val="0DA29015"/>
    <w:rsid w:val="0DA30EC4"/>
    <w:rsid w:val="0DA461C8"/>
    <w:rsid w:val="0DA52322"/>
    <w:rsid w:val="0DA5303C"/>
    <w:rsid w:val="0DA57123"/>
    <w:rsid w:val="0DAD9936"/>
    <w:rsid w:val="0DADF0D4"/>
    <w:rsid w:val="0DB088A2"/>
    <w:rsid w:val="0DB19CA0"/>
    <w:rsid w:val="0DB40A73"/>
    <w:rsid w:val="0DB4B9D2"/>
    <w:rsid w:val="0DB6C164"/>
    <w:rsid w:val="0DB758DC"/>
    <w:rsid w:val="0DBB84A6"/>
    <w:rsid w:val="0DBBF916"/>
    <w:rsid w:val="0DBD2026"/>
    <w:rsid w:val="0DC1E1D9"/>
    <w:rsid w:val="0DC258E7"/>
    <w:rsid w:val="0DC288FB"/>
    <w:rsid w:val="0DC9741B"/>
    <w:rsid w:val="0DCEF2AC"/>
    <w:rsid w:val="0DD037FD"/>
    <w:rsid w:val="0DD2A932"/>
    <w:rsid w:val="0DD5A6E0"/>
    <w:rsid w:val="0DD6E69D"/>
    <w:rsid w:val="0DDCBF26"/>
    <w:rsid w:val="0DE1ADB5"/>
    <w:rsid w:val="0DE3C564"/>
    <w:rsid w:val="0DE4C140"/>
    <w:rsid w:val="0DED20EE"/>
    <w:rsid w:val="0DED676E"/>
    <w:rsid w:val="0DED8B15"/>
    <w:rsid w:val="0DF0254F"/>
    <w:rsid w:val="0DF0ADCA"/>
    <w:rsid w:val="0DF30F01"/>
    <w:rsid w:val="0DF8A912"/>
    <w:rsid w:val="0DFA8E11"/>
    <w:rsid w:val="0DFDF527"/>
    <w:rsid w:val="0DFEBE2B"/>
    <w:rsid w:val="0E01357E"/>
    <w:rsid w:val="0E095765"/>
    <w:rsid w:val="0E0A161B"/>
    <w:rsid w:val="0E0AF901"/>
    <w:rsid w:val="0E0C55C0"/>
    <w:rsid w:val="0E0CE8BF"/>
    <w:rsid w:val="0E10E445"/>
    <w:rsid w:val="0E1755C2"/>
    <w:rsid w:val="0E1C219A"/>
    <w:rsid w:val="0E1C5C3B"/>
    <w:rsid w:val="0E1C873C"/>
    <w:rsid w:val="0E22CD22"/>
    <w:rsid w:val="0E23F9F0"/>
    <w:rsid w:val="0E24AF5B"/>
    <w:rsid w:val="0E26981B"/>
    <w:rsid w:val="0E288982"/>
    <w:rsid w:val="0E2A8464"/>
    <w:rsid w:val="0E2B9857"/>
    <w:rsid w:val="0E2DA953"/>
    <w:rsid w:val="0E2F7F90"/>
    <w:rsid w:val="0E335546"/>
    <w:rsid w:val="0E36F6F7"/>
    <w:rsid w:val="0E38C627"/>
    <w:rsid w:val="0E40A009"/>
    <w:rsid w:val="0E4332B8"/>
    <w:rsid w:val="0E44BD45"/>
    <w:rsid w:val="0E4592ED"/>
    <w:rsid w:val="0E4844A8"/>
    <w:rsid w:val="0E48A922"/>
    <w:rsid w:val="0E49ED82"/>
    <w:rsid w:val="0E4B20EB"/>
    <w:rsid w:val="0E4CC3C0"/>
    <w:rsid w:val="0E4E1B83"/>
    <w:rsid w:val="0E4E4E54"/>
    <w:rsid w:val="0E504AEF"/>
    <w:rsid w:val="0E533B8B"/>
    <w:rsid w:val="0E57DA09"/>
    <w:rsid w:val="0E5F01A6"/>
    <w:rsid w:val="0E5FC6AC"/>
    <w:rsid w:val="0E60F584"/>
    <w:rsid w:val="0E63204D"/>
    <w:rsid w:val="0E63BC39"/>
    <w:rsid w:val="0E63BFF1"/>
    <w:rsid w:val="0E646457"/>
    <w:rsid w:val="0E64D0A1"/>
    <w:rsid w:val="0E6C89AB"/>
    <w:rsid w:val="0E6EC0D0"/>
    <w:rsid w:val="0E768B56"/>
    <w:rsid w:val="0E7B4BD6"/>
    <w:rsid w:val="0E85EA9E"/>
    <w:rsid w:val="0E86086E"/>
    <w:rsid w:val="0E8B8A8E"/>
    <w:rsid w:val="0E8E48DC"/>
    <w:rsid w:val="0E8F7F3D"/>
    <w:rsid w:val="0E940B67"/>
    <w:rsid w:val="0E979FFF"/>
    <w:rsid w:val="0E97C554"/>
    <w:rsid w:val="0E9CFD32"/>
    <w:rsid w:val="0EA7BEFF"/>
    <w:rsid w:val="0EA7CBFB"/>
    <w:rsid w:val="0EA96F9C"/>
    <w:rsid w:val="0EAA1D95"/>
    <w:rsid w:val="0EADC6F0"/>
    <w:rsid w:val="0EADCA2D"/>
    <w:rsid w:val="0EB17B14"/>
    <w:rsid w:val="0EB18245"/>
    <w:rsid w:val="0EB2C30E"/>
    <w:rsid w:val="0EB95036"/>
    <w:rsid w:val="0EC3E7A9"/>
    <w:rsid w:val="0EC3F25A"/>
    <w:rsid w:val="0EC7CAA9"/>
    <w:rsid w:val="0ECF8E79"/>
    <w:rsid w:val="0ED1B322"/>
    <w:rsid w:val="0ED1D520"/>
    <w:rsid w:val="0ED2D2BC"/>
    <w:rsid w:val="0ED36F5F"/>
    <w:rsid w:val="0ED3A230"/>
    <w:rsid w:val="0ED78CB5"/>
    <w:rsid w:val="0ED7F6E6"/>
    <w:rsid w:val="0ED8B285"/>
    <w:rsid w:val="0EDC1E90"/>
    <w:rsid w:val="0EE1EF1B"/>
    <w:rsid w:val="0EE20455"/>
    <w:rsid w:val="0EE23769"/>
    <w:rsid w:val="0EE3D41F"/>
    <w:rsid w:val="0EE3E763"/>
    <w:rsid w:val="0EE71929"/>
    <w:rsid w:val="0EE748D0"/>
    <w:rsid w:val="0EEE0CD2"/>
    <w:rsid w:val="0EEE5231"/>
    <w:rsid w:val="0EF130C3"/>
    <w:rsid w:val="0EF3A0EA"/>
    <w:rsid w:val="0EF3BB86"/>
    <w:rsid w:val="0EF76E4F"/>
    <w:rsid w:val="0EF8A794"/>
    <w:rsid w:val="0EFB29E2"/>
    <w:rsid w:val="0EFC667D"/>
    <w:rsid w:val="0EFFB9C4"/>
    <w:rsid w:val="0F058F8A"/>
    <w:rsid w:val="0F06B7EC"/>
    <w:rsid w:val="0F0A85E3"/>
    <w:rsid w:val="0F0C443B"/>
    <w:rsid w:val="0F0C8F63"/>
    <w:rsid w:val="0F1250DF"/>
    <w:rsid w:val="0F1416AB"/>
    <w:rsid w:val="0F153488"/>
    <w:rsid w:val="0F15B440"/>
    <w:rsid w:val="0F1671E7"/>
    <w:rsid w:val="0F17F614"/>
    <w:rsid w:val="0F1B2F50"/>
    <w:rsid w:val="0F1EA365"/>
    <w:rsid w:val="0F1F8BCD"/>
    <w:rsid w:val="0F231CA7"/>
    <w:rsid w:val="0F26E5E5"/>
    <w:rsid w:val="0F27CB26"/>
    <w:rsid w:val="0F28DDF6"/>
    <w:rsid w:val="0F28DE52"/>
    <w:rsid w:val="0F2BB33E"/>
    <w:rsid w:val="0F2D2262"/>
    <w:rsid w:val="0F2E9476"/>
    <w:rsid w:val="0F32D946"/>
    <w:rsid w:val="0F3328BD"/>
    <w:rsid w:val="0F345A58"/>
    <w:rsid w:val="0F34C2B3"/>
    <w:rsid w:val="0F358790"/>
    <w:rsid w:val="0F39F324"/>
    <w:rsid w:val="0F3EF997"/>
    <w:rsid w:val="0F40F383"/>
    <w:rsid w:val="0F4C25B7"/>
    <w:rsid w:val="0F4C7733"/>
    <w:rsid w:val="0F4D2BA4"/>
    <w:rsid w:val="0F4E1301"/>
    <w:rsid w:val="0F51F0AB"/>
    <w:rsid w:val="0F5380DC"/>
    <w:rsid w:val="0F56C608"/>
    <w:rsid w:val="0F585221"/>
    <w:rsid w:val="0F5969C2"/>
    <w:rsid w:val="0F5A5B6F"/>
    <w:rsid w:val="0F61C035"/>
    <w:rsid w:val="0F642CE6"/>
    <w:rsid w:val="0F6689CB"/>
    <w:rsid w:val="0F700305"/>
    <w:rsid w:val="0F714050"/>
    <w:rsid w:val="0F736F20"/>
    <w:rsid w:val="0F73FC03"/>
    <w:rsid w:val="0F796E64"/>
    <w:rsid w:val="0F7B5CA6"/>
    <w:rsid w:val="0F7E1CFC"/>
    <w:rsid w:val="0F7F2B56"/>
    <w:rsid w:val="0F7F9972"/>
    <w:rsid w:val="0F83A0BC"/>
    <w:rsid w:val="0F849911"/>
    <w:rsid w:val="0F857C74"/>
    <w:rsid w:val="0F9401B2"/>
    <w:rsid w:val="0F96C56F"/>
    <w:rsid w:val="0F989C37"/>
    <w:rsid w:val="0F9B252F"/>
    <w:rsid w:val="0F9B2F87"/>
    <w:rsid w:val="0F9B699C"/>
    <w:rsid w:val="0FA3AD99"/>
    <w:rsid w:val="0FA63C52"/>
    <w:rsid w:val="0FA91122"/>
    <w:rsid w:val="0FAA7610"/>
    <w:rsid w:val="0FAB362E"/>
    <w:rsid w:val="0FAB4908"/>
    <w:rsid w:val="0FABCF09"/>
    <w:rsid w:val="0FABF254"/>
    <w:rsid w:val="0FAC4BF6"/>
    <w:rsid w:val="0FAEB31C"/>
    <w:rsid w:val="0FAF8079"/>
    <w:rsid w:val="0FB6AAE1"/>
    <w:rsid w:val="0FB87106"/>
    <w:rsid w:val="0FBD44DA"/>
    <w:rsid w:val="0FC87255"/>
    <w:rsid w:val="0FCB2261"/>
    <w:rsid w:val="0FCBEBAA"/>
    <w:rsid w:val="0FCBFBFB"/>
    <w:rsid w:val="0FCCE5E5"/>
    <w:rsid w:val="0FD90C0F"/>
    <w:rsid w:val="0FDA345A"/>
    <w:rsid w:val="0FE1A3B5"/>
    <w:rsid w:val="0FE1B729"/>
    <w:rsid w:val="0FE202FC"/>
    <w:rsid w:val="0FE20D2E"/>
    <w:rsid w:val="0FE22A47"/>
    <w:rsid w:val="0FED8AA6"/>
    <w:rsid w:val="0FF0D912"/>
    <w:rsid w:val="0FF8325B"/>
    <w:rsid w:val="1001125E"/>
    <w:rsid w:val="1002A329"/>
    <w:rsid w:val="10038F13"/>
    <w:rsid w:val="100413F7"/>
    <w:rsid w:val="100991E8"/>
    <w:rsid w:val="10140582"/>
    <w:rsid w:val="10154EE7"/>
    <w:rsid w:val="101FB8A7"/>
    <w:rsid w:val="102904B1"/>
    <w:rsid w:val="102B4C37"/>
    <w:rsid w:val="102B4F9E"/>
    <w:rsid w:val="102C4829"/>
    <w:rsid w:val="102FA189"/>
    <w:rsid w:val="102FF761"/>
    <w:rsid w:val="1033CA1D"/>
    <w:rsid w:val="1034F7E3"/>
    <w:rsid w:val="1035CB37"/>
    <w:rsid w:val="1037189D"/>
    <w:rsid w:val="10399D19"/>
    <w:rsid w:val="103AB493"/>
    <w:rsid w:val="103EA785"/>
    <w:rsid w:val="10453FFD"/>
    <w:rsid w:val="1048088F"/>
    <w:rsid w:val="10508498"/>
    <w:rsid w:val="105589FF"/>
    <w:rsid w:val="105AFE48"/>
    <w:rsid w:val="1064F892"/>
    <w:rsid w:val="10652A68"/>
    <w:rsid w:val="1069F3FE"/>
    <w:rsid w:val="1071103B"/>
    <w:rsid w:val="10711DF1"/>
    <w:rsid w:val="10719C38"/>
    <w:rsid w:val="10735FBC"/>
    <w:rsid w:val="10738861"/>
    <w:rsid w:val="1074CA78"/>
    <w:rsid w:val="107606D4"/>
    <w:rsid w:val="107A3A10"/>
    <w:rsid w:val="107B8C83"/>
    <w:rsid w:val="107CA903"/>
    <w:rsid w:val="107CB763"/>
    <w:rsid w:val="107EF608"/>
    <w:rsid w:val="107F74D3"/>
    <w:rsid w:val="107FB4C3"/>
    <w:rsid w:val="10809CCB"/>
    <w:rsid w:val="1081A81F"/>
    <w:rsid w:val="1085B196"/>
    <w:rsid w:val="108995A5"/>
    <w:rsid w:val="108A175F"/>
    <w:rsid w:val="108ACF9A"/>
    <w:rsid w:val="108D639C"/>
    <w:rsid w:val="10967423"/>
    <w:rsid w:val="109812D2"/>
    <w:rsid w:val="1098C5BD"/>
    <w:rsid w:val="109CA1E9"/>
    <w:rsid w:val="109F2E21"/>
    <w:rsid w:val="10A0032F"/>
    <w:rsid w:val="10A6E8D6"/>
    <w:rsid w:val="10A9E3C4"/>
    <w:rsid w:val="10AA50EB"/>
    <w:rsid w:val="10ADE5CB"/>
    <w:rsid w:val="10B86427"/>
    <w:rsid w:val="10B9712C"/>
    <w:rsid w:val="10BA3D0A"/>
    <w:rsid w:val="10BCC558"/>
    <w:rsid w:val="10BF229A"/>
    <w:rsid w:val="10C95AA7"/>
    <w:rsid w:val="10C96FD7"/>
    <w:rsid w:val="10CF0E4E"/>
    <w:rsid w:val="10D20E81"/>
    <w:rsid w:val="10D236A1"/>
    <w:rsid w:val="10D4E810"/>
    <w:rsid w:val="10D5E22A"/>
    <w:rsid w:val="10D6D39B"/>
    <w:rsid w:val="10E912D3"/>
    <w:rsid w:val="10EF4B15"/>
    <w:rsid w:val="10F268A3"/>
    <w:rsid w:val="10F2BFB3"/>
    <w:rsid w:val="10FB5745"/>
    <w:rsid w:val="10FC0502"/>
    <w:rsid w:val="10FD0755"/>
    <w:rsid w:val="1105CA99"/>
    <w:rsid w:val="1106D10D"/>
    <w:rsid w:val="1106F946"/>
    <w:rsid w:val="1110A9B1"/>
    <w:rsid w:val="111115B2"/>
    <w:rsid w:val="111544A6"/>
    <w:rsid w:val="11161418"/>
    <w:rsid w:val="111A4901"/>
    <w:rsid w:val="111ECA7A"/>
    <w:rsid w:val="1121D0E5"/>
    <w:rsid w:val="11274428"/>
    <w:rsid w:val="112D7D73"/>
    <w:rsid w:val="112EEFC9"/>
    <w:rsid w:val="113054C8"/>
    <w:rsid w:val="1131160E"/>
    <w:rsid w:val="1131C697"/>
    <w:rsid w:val="1137E56C"/>
    <w:rsid w:val="113BA04E"/>
    <w:rsid w:val="113CC742"/>
    <w:rsid w:val="113D0500"/>
    <w:rsid w:val="113D9187"/>
    <w:rsid w:val="113F5605"/>
    <w:rsid w:val="1143BDD5"/>
    <w:rsid w:val="1147AE77"/>
    <w:rsid w:val="114B2177"/>
    <w:rsid w:val="114E06AE"/>
    <w:rsid w:val="1152B419"/>
    <w:rsid w:val="11533A6D"/>
    <w:rsid w:val="11542B3C"/>
    <w:rsid w:val="11550575"/>
    <w:rsid w:val="1157F3E0"/>
    <w:rsid w:val="11592AC4"/>
    <w:rsid w:val="115D4F2E"/>
    <w:rsid w:val="115E06E8"/>
    <w:rsid w:val="115E8075"/>
    <w:rsid w:val="11629F6F"/>
    <w:rsid w:val="11633444"/>
    <w:rsid w:val="1164BFA3"/>
    <w:rsid w:val="1164EE11"/>
    <w:rsid w:val="116D69D4"/>
    <w:rsid w:val="116D7D07"/>
    <w:rsid w:val="1173B00E"/>
    <w:rsid w:val="1174A94B"/>
    <w:rsid w:val="1175066B"/>
    <w:rsid w:val="1175A4CB"/>
    <w:rsid w:val="11790962"/>
    <w:rsid w:val="117BFEBA"/>
    <w:rsid w:val="118202F7"/>
    <w:rsid w:val="1182A6DF"/>
    <w:rsid w:val="118DD0AD"/>
    <w:rsid w:val="119247EA"/>
    <w:rsid w:val="119355E8"/>
    <w:rsid w:val="119B469D"/>
    <w:rsid w:val="119E7534"/>
    <w:rsid w:val="119F3695"/>
    <w:rsid w:val="11A5B14C"/>
    <w:rsid w:val="11A92EB1"/>
    <w:rsid w:val="11AAA8DD"/>
    <w:rsid w:val="11B0B076"/>
    <w:rsid w:val="11B391B5"/>
    <w:rsid w:val="11B5FF57"/>
    <w:rsid w:val="11B6D279"/>
    <w:rsid w:val="11B7C776"/>
    <w:rsid w:val="11B8D902"/>
    <w:rsid w:val="11B9FCF8"/>
    <w:rsid w:val="11BA5B5C"/>
    <w:rsid w:val="11BACF7E"/>
    <w:rsid w:val="11BC7FB9"/>
    <w:rsid w:val="11BF456C"/>
    <w:rsid w:val="11C696E0"/>
    <w:rsid w:val="11C825C0"/>
    <w:rsid w:val="11C89951"/>
    <w:rsid w:val="11CD0CDB"/>
    <w:rsid w:val="11CD3FAC"/>
    <w:rsid w:val="11D534FA"/>
    <w:rsid w:val="11D7C685"/>
    <w:rsid w:val="11D7E285"/>
    <w:rsid w:val="11DDF047"/>
    <w:rsid w:val="11DFAF41"/>
    <w:rsid w:val="11DFB40B"/>
    <w:rsid w:val="11E34C5A"/>
    <w:rsid w:val="11E6D0E1"/>
    <w:rsid w:val="11E8454A"/>
    <w:rsid w:val="11EC54F9"/>
    <w:rsid w:val="11EE78D8"/>
    <w:rsid w:val="11EEBCD5"/>
    <w:rsid w:val="11EF4D76"/>
    <w:rsid w:val="11EF5DEF"/>
    <w:rsid w:val="11F1B93F"/>
    <w:rsid w:val="11FA38BB"/>
    <w:rsid w:val="11FC443D"/>
    <w:rsid w:val="11FFC51E"/>
    <w:rsid w:val="12007188"/>
    <w:rsid w:val="120426FC"/>
    <w:rsid w:val="12078B63"/>
    <w:rsid w:val="1209CE43"/>
    <w:rsid w:val="120C8290"/>
    <w:rsid w:val="1214F5E5"/>
    <w:rsid w:val="12168ABF"/>
    <w:rsid w:val="121702B9"/>
    <w:rsid w:val="1217F3FA"/>
    <w:rsid w:val="121AC92C"/>
    <w:rsid w:val="121EDA7B"/>
    <w:rsid w:val="1225C0C5"/>
    <w:rsid w:val="122707DF"/>
    <w:rsid w:val="1228D048"/>
    <w:rsid w:val="1229B1F9"/>
    <w:rsid w:val="122B3868"/>
    <w:rsid w:val="122B6D6A"/>
    <w:rsid w:val="122C8BC8"/>
    <w:rsid w:val="122D801D"/>
    <w:rsid w:val="122F9775"/>
    <w:rsid w:val="122FE9CE"/>
    <w:rsid w:val="12310BF2"/>
    <w:rsid w:val="1234C7B5"/>
    <w:rsid w:val="123530A1"/>
    <w:rsid w:val="123AFFD1"/>
    <w:rsid w:val="123B8E73"/>
    <w:rsid w:val="123BFC92"/>
    <w:rsid w:val="123C288C"/>
    <w:rsid w:val="123EC7C0"/>
    <w:rsid w:val="123F014C"/>
    <w:rsid w:val="1247DD1C"/>
    <w:rsid w:val="1249487A"/>
    <w:rsid w:val="124A8C92"/>
    <w:rsid w:val="124A9410"/>
    <w:rsid w:val="1250ADE8"/>
    <w:rsid w:val="12543832"/>
    <w:rsid w:val="1254B900"/>
    <w:rsid w:val="1255EC4C"/>
    <w:rsid w:val="1257D4A8"/>
    <w:rsid w:val="125A3D4E"/>
    <w:rsid w:val="125EF331"/>
    <w:rsid w:val="125F6BE8"/>
    <w:rsid w:val="126056DB"/>
    <w:rsid w:val="1260FB15"/>
    <w:rsid w:val="12684A02"/>
    <w:rsid w:val="126B512B"/>
    <w:rsid w:val="12734707"/>
    <w:rsid w:val="1274BFD8"/>
    <w:rsid w:val="127675A3"/>
    <w:rsid w:val="12790EFE"/>
    <w:rsid w:val="1279DA13"/>
    <w:rsid w:val="127D85DF"/>
    <w:rsid w:val="128102E3"/>
    <w:rsid w:val="12825324"/>
    <w:rsid w:val="1282B121"/>
    <w:rsid w:val="12836F94"/>
    <w:rsid w:val="1283AD40"/>
    <w:rsid w:val="1283C56A"/>
    <w:rsid w:val="1287E1FC"/>
    <w:rsid w:val="128A2D61"/>
    <w:rsid w:val="128D3B53"/>
    <w:rsid w:val="128E0E00"/>
    <w:rsid w:val="1291292E"/>
    <w:rsid w:val="1292C036"/>
    <w:rsid w:val="129343C5"/>
    <w:rsid w:val="12938CA4"/>
    <w:rsid w:val="1296735B"/>
    <w:rsid w:val="1299002A"/>
    <w:rsid w:val="129D115B"/>
    <w:rsid w:val="12A043B3"/>
    <w:rsid w:val="12A15740"/>
    <w:rsid w:val="12A346BB"/>
    <w:rsid w:val="12A6FED3"/>
    <w:rsid w:val="12ABE565"/>
    <w:rsid w:val="12AE3336"/>
    <w:rsid w:val="12AEB988"/>
    <w:rsid w:val="12AED97F"/>
    <w:rsid w:val="12AEE4CC"/>
    <w:rsid w:val="12B1A4C3"/>
    <w:rsid w:val="12B265F0"/>
    <w:rsid w:val="12B28D31"/>
    <w:rsid w:val="12B64C1B"/>
    <w:rsid w:val="12B7164D"/>
    <w:rsid w:val="12BA84B0"/>
    <w:rsid w:val="12BBB43C"/>
    <w:rsid w:val="12BF95DD"/>
    <w:rsid w:val="12C12DE7"/>
    <w:rsid w:val="12C14184"/>
    <w:rsid w:val="12C62CA3"/>
    <w:rsid w:val="12CDD63C"/>
    <w:rsid w:val="12CFD871"/>
    <w:rsid w:val="12D02736"/>
    <w:rsid w:val="12D1B470"/>
    <w:rsid w:val="12D23B46"/>
    <w:rsid w:val="12D5CC89"/>
    <w:rsid w:val="12DAD316"/>
    <w:rsid w:val="12DC185A"/>
    <w:rsid w:val="12DCAAAC"/>
    <w:rsid w:val="12DD5FA1"/>
    <w:rsid w:val="12DDB163"/>
    <w:rsid w:val="12E2EB6D"/>
    <w:rsid w:val="12E32479"/>
    <w:rsid w:val="12E3AE5C"/>
    <w:rsid w:val="12E80AD9"/>
    <w:rsid w:val="12EA07EC"/>
    <w:rsid w:val="12EBD7E3"/>
    <w:rsid w:val="12F18FD3"/>
    <w:rsid w:val="12F23B42"/>
    <w:rsid w:val="12F44E24"/>
    <w:rsid w:val="12F56D67"/>
    <w:rsid w:val="12F89B24"/>
    <w:rsid w:val="12F9CEE6"/>
    <w:rsid w:val="12FE6FD0"/>
    <w:rsid w:val="13025A03"/>
    <w:rsid w:val="13099339"/>
    <w:rsid w:val="130BAF4D"/>
    <w:rsid w:val="131042FE"/>
    <w:rsid w:val="13160612"/>
    <w:rsid w:val="1318DF31"/>
    <w:rsid w:val="1318E3A7"/>
    <w:rsid w:val="131E1E43"/>
    <w:rsid w:val="13214C3B"/>
    <w:rsid w:val="132319C2"/>
    <w:rsid w:val="13243148"/>
    <w:rsid w:val="132496B1"/>
    <w:rsid w:val="132A2122"/>
    <w:rsid w:val="132AAA7B"/>
    <w:rsid w:val="13305FD1"/>
    <w:rsid w:val="1330B9E0"/>
    <w:rsid w:val="13323A03"/>
    <w:rsid w:val="1332F047"/>
    <w:rsid w:val="13344DF9"/>
    <w:rsid w:val="133838F0"/>
    <w:rsid w:val="1339DA88"/>
    <w:rsid w:val="133F0513"/>
    <w:rsid w:val="1340B4B0"/>
    <w:rsid w:val="1341D01A"/>
    <w:rsid w:val="1348593E"/>
    <w:rsid w:val="134A599F"/>
    <w:rsid w:val="134DF34C"/>
    <w:rsid w:val="134ED367"/>
    <w:rsid w:val="135412E6"/>
    <w:rsid w:val="13555356"/>
    <w:rsid w:val="13657217"/>
    <w:rsid w:val="1368CE7B"/>
    <w:rsid w:val="136C4C6B"/>
    <w:rsid w:val="1371C5E6"/>
    <w:rsid w:val="1374C34E"/>
    <w:rsid w:val="137730F2"/>
    <w:rsid w:val="138468F9"/>
    <w:rsid w:val="1387A180"/>
    <w:rsid w:val="1392158A"/>
    <w:rsid w:val="1392F532"/>
    <w:rsid w:val="139612BB"/>
    <w:rsid w:val="13A327C8"/>
    <w:rsid w:val="13A5AF9C"/>
    <w:rsid w:val="13AC4F65"/>
    <w:rsid w:val="13AE20A8"/>
    <w:rsid w:val="13AE483F"/>
    <w:rsid w:val="13B6A7A5"/>
    <w:rsid w:val="13B7C0F0"/>
    <w:rsid w:val="13B88000"/>
    <w:rsid w:val="13BC4E10"/>
    <w:rsid w:val="13BDC51D"/>
    <w:rsid w:val="13BF1EB7"/>
    <w:rsid w:val="13C3F4DB"/>
    <w:rsid w:val="13C5C5E2"/>
    <w:rsid w:val="13C8D893"/>
    <w:rsid w:val="13CEB642"/>
    <w:rsid w:val="13D0AAD6"/>
    <w:rsid w:val="13D2026C"/>
    <w:rsid w:val="13D2471C"/>
    <w:rsid w:val="13D4D85E"/>
    <w:rsid w:val="13D55174"/>
    <w:rsid w:val="13D6D104"/>
    <w:rsid w:val="13D789BC"/>
    <w:rsid w:val="13DB1E2A"/>
    <w:rsid w:val="13E0DF63"/>
    <w:rsid w:val="13E0DFA6"/>
    <w:rsid w:val="13E5CDC5"/>
    <w:rsid w:val="13E6C918"/>
    <w:rsid w:val="13E8A5AB"/>
    <w:rsid w:val="13EA1029"/>
    <w:rsid w:val="13EBAD76"/>
    <w:rsid w:val="13EBD771"/>
    <w:rsid w:val="13EC7643"/>
    <w:rsid w:val="13EF2D24"/>
    <w:rsid w:val="13F3EFB0"/>
    <w:rsid w:val="13F4C735"/>
    <w:rsid w:val="13F90BA1"/>
    <w:rsid w:val="13FAEB85"/>
    <w:rsid w:val="13FCB4FB"/>
    <w:rsid w:val="1400234B"/>
    <w:rsid w:val="14050F4C"/>
    <w:rsid w:val="140AF57F"/>
    <w:rsid w:val="140AFB8D"/>
    <w:rsid w:val="140B53AD"/>
    <w:rsid w:val="1412E5A2"/>
    <w:rsid w:val="14146325"/>
    <w:rsid w:val="1414AA35"/>
    <w:rsid w:val="141B2A69"/>
    <w:rsid w:val="141DEDA1"/>
    <w:rsid w:val="142221D7"/>
    <w:rsid w:val="1422951D"/>
    <w:rsid w:val="14245879"/>
    <w:rsid w:val="142ABFAF"/>
    <w:rsid w:val="142D9F8F"/>
    <w:rsid w:val="143B77FC"/>
    <w:rsid w:val="14426DDE"/>
    <w:rsid w:val="14457CDC"/>
    <w:rsid w:val="144686A7"/>
    <w:rsid w:val="144868A6"/>
    <w:rsid w:val="144D3B61"/>
    <w:rsid w:val="1452E5E2"/>
    <w:rsid w:val="14574EA5"/>
    <w:rsid w:val="14575CC3"/>
    <w:rsid w:val="145D9C4E"/>
    <w:rsid w:val="14606213"/>
    <w:rsid w:val="1461B8E0"/>
    <w:rsid w:val="14659012"/>
    <w:rsid w:val="146752DB"/>
    <w:rsid w:val="14682A9D"/>
    <w:rsid w:val="1470BB6C"/>
    <w:rsid w:val="14711D65"/>
    <w:rsid w:val="14722591"/>
    <w:rsid w:val="14753019"/>
    <w:rsid w:val="1478393B"/>
    <w:rsid w:val="14786955"/>
    <w:rsid w:val="147B2FF9"/>
    <w:rsid w:val="147CD747"/>
    <w:rsid w:val="147D5BBB"/>
    <w:rsid w:val="148219A7"/>
    <w:rsid w:val="14825EE0"/>
    <w:rsid w:val="148740E0"/>
    <w:rsid w:val="1487A844"/>
    <w:rsid w:val="14880A1A"/>
    <w:rsid w:val="148F3131"/>
    <w:rsid w:val="1492BD49"/>
    <w:rsid w:val="14945B94"/>
    <w:rsid w:val="14957FBD"/>
    <w:rsid w:val="149A4031"/>
    <w:rsid w:val="149C4137"/>
    <w:rsid w:val="149D6D43"/>
    <w:rsid w:val="149DA70A"/>
    <w:rsid w:val="14A0E003"/>
    <w:rsid w:val="14A7868B"/>
    <w:rsid w:val="14A987B3"/>
    <w:rsid w:val="14B071D3"/>
    <w:rsid w:val="14B1C4E4"/>
    <w:rsid w:val="14B5079C"/>
    <w:rsid w:val="14B55A4E"/>
    <w:rsid w:val="14B9E31E"/>
    <w:rsid w:val="14BA7ED5"/>
    <w:rsid w:val="14BB6565"/>
    <w:rsid w:val="14BB798C"/>
    <w:rsid w:val="14BB9EC1"/>
    <w:rsid w:val="14BC1F1C"/>
    <w:rsid w:val="14BE29EE"/>
    <w:rsid w:val="14C1F2D0"/>
    <w:rsid w:val="14C24277"/>
    <w:rsid w:val="14C54429"/>
    <w:rsid w:val="14CC8E8D"/>
    <w:rsid w:val="14CD157E"/>
    <w:rsid w:val="14CDC4EB"/>
    <w:rsid w:val="14D28955"/>
    <w:rsid w:val="14D29B00"/>
    <w:rsid w:val="14D3F57F"/>
    <w:rsid w:val="14D4A31F"/>
    <w:rsid w:val="14DA2003"/>
    <w:rsid w:val="14DAF3EF"/>
    <w:rsid w:val="14DFD9E9"/>
    <w:rsid w:val="14E18BCB"/>
    <w:rsid w:val="14E3FEF4"/>
    <w:rsid w:val="14E8BC2D"/>
    <w:rsid w:val="14EA49A5"/>
    <w:rsid w:val="14EA7252"/>
    <w:rsid w:val="14F06B4F"/>
    <w:rsid w:val="14F1CD1E"/>
    <w:rsid w:val="14F32EA2"/>
    <w:rsid w:val="14F4DF1F"/>
    <w:rsid w:val="14F5099B"/>
    <w:rsid w:val="14F54A84"/>
    <w:rsid w:val="14F568C2"/>
    <w:rsid w:val="14F5C195"/>
    <w:rsid w:val="14F80A27"/>
    <w:rsid w:val="14F83168"/>
    <w:rsid w:val="14FA9CFD"/>
    <w:rsid w:val="150145DF"/>
    <w:rsid w:val="150278A9"/>
    <w:rsid w:val="1504AF32"/>
    <w:rsid w:val="1504D4B0"/>
    <w:rsid w:val="15076DB0"/>
    <w:rsid w:val="15142E07"/>
    <w:rsid w:val="1517D320"/>
    <w:rsid w:val="15195144"/>
    <w:rsid w:val="1519FE2F"/>
    <w:rsid w:val="151B86EB"/>
    <w:rsid w:val="151C0F92"/>
    <w:rsid w:val="151D7B09"/>
    <w:rsid w:val="151EE32C"/>
    <w:rsid w:val="1520C6AD"/>
    <w:rsid w:val="15219447"/>
    <w:rsid w:val="1522DC9A"/>
    <w:rsid w:val="152479C7"/>
    <w:rsid w:val="1528610C"/>
    <w:rsid w:val="1529C40B"/>
    <w:rsid w:val="152DDEA4"/>
    <w:rsid w:val="15338058"/>
    <w:rsid w:val="153471B0"/>
    <w:rsid w:val="1534A494"/>
    <w:rsid w:val="1534FD68"/>
    <w:rsid w:val="153B3FF3"/>
    <w:rsid w:val="1541E795"/>
    <w:rsid w:val="1543F182"/>
    <w:rsid w:val="15485C5A"/>
    <w:rsid w:val="154A7AE0"/>
    <w:rsid w:val="154D706E"/>
    <w:rsid w:val="154FFE8F"/>
    <w:rsid w:val="155052C5"/>
    <w:rsid w:val="1552D7DB"/>
    <w:rsid w:val="1555400E"/>
    <w:rsid w:val="15554F5F"/>
    <w:rsid w:val="1556F909"/>
    <w:rsid w:val="15580036"/>
    <w:rsid w:val="15583783"/>
    <w:rsid w:val="155E3FDD"/>
    <w:rsid w:val="15642C8A"/>
    <w:rsid w:val="1565D91A"/>
    <w:rsid w:val="15688B28"/>
    <w:rsid w:val="157143DA"/>
    <w:rsid w:val="157BF828"/>
    <w:rsid w:val="157DE754"/>
    <w:rsid w:val="157E348A"/>
    <w:rsid w:val="157FD907"/>
    <w:rsid w:val="15819D5A"/>
    <w:rsid w:val="15895449"/>
    <w:rsid w:val="158A98B1"/>
    <w:rsid w:val="159093B9"/>
    <w:rsid w:val="1593A27A"/>
    <w:rsid w:val="159614F7"/>
    <w:rsid w:val="1598CAE9"/>
    <w:rsid w:val="1599112E"/>
    <w:rsid w:val="159B67C7"/>
    <w:rsid w:val="159E6EFE"/>
    <w:rsid w:val="159F626E"/>
    <w:rsid w:val="15A2CE8C"/>
    <w:rsid w:val="15A56707"/>
    <w:rsid w:val="15A84781"/>
    <w:rsid w:val="15A9F497"/>
    <w:rsid w:val="15ABD438"/>
    <w:rsid w:val="15ADD99E"/>
    <w:rsid w:val="15AE3877"/>
    <w:rsid w:val="15AE5944"/>
    <w:rsid w:val="15B32A46"/>
    <w:rsid w:val="15B35263"/>
    <w:rsid w:val="15B3E265"/>
    <w:rsid w:val="15B47CAE"/>
    <w:rsid w:val="15B871CF"/>
    <w:rsid w:val="15BAB68A"/>
    <w:rsid w:val="15C28969"/>
    <w:rsid w:val="15C38F46"/>
    <w:rsid w:val="15C631E4"/>
    <w:rsid w:val="15C76994"/>
    <w:rsid w:val="15C8F094"/>
    <w:rsid w:val="15CDDCBF"/>
    <w:rsid w:val="15D4FDC8"/>
    <w:rsid w:val="15D89969"/>
    <w:rsid w:val="15DA82D6"/>
    <w:rsid w:val="15DBC038"/>
    <w:rsid w:val="15DBC5ED"/>
    <w:rsid w:val="15DC5714"/>
    <w:rsid w:val="15DF39F1"/>
    <w:rsid w:val="15E0367D"/>
    <w:rsid w:val="15E238C1"/>
    <w:rsid w:val="15E639AE"/>
    <w:rsid w:val="15EE03CD"/>
    <w:rsid w:val="15F82A38"/>
    <w:rsid w:val="15FA737F"/>
    <w:rsid w:val="15FF548F"/>
    <w:rsid w:val="16033D28"/>
    <w:rsid w:val="1605F9FE"/>
    <w:rsid w:val="160756BC"/>
    <w:rsid w:val="1607E91C"/>
    <w:rsid w:val="1610275C"/>
    <w:rsid w:val="16119504"/>
    <w:rsid w:val="16136237"/>
    <w:rsid w:val="1614C2FD"/>
    <w:rsid w:val="16155225"/>
    <w:rsid w:val="161AEA77"/>
    <w:rsid w:val="161B108D"/>
    <w:rsid w:val="161D3DF5"/>
    <w:rsid w:val="161E1F74"/>
    <w:rsid w:val="161E37BE"/>
    <w:rsid w:val="161F38B2"/>
    <w:rsid w:val="1623BEFE"/>
    <w:rsid w:val="1624E132"/>
    <w:rsid w:val="16318465"/>
    <w:rsid w:val="163409F6"/>
    <w:rsid w:val="16361941"/>
    <w:rsid w:val="163898D8"/>
    <w:rsid w:val="163A6B99"/>
    <w:rsid w:val="163CF2D2"/>
    <w:rsid w:val="163E6A8C"/>
    <w:rsid w:val="163EF131"/>
    <w:rsid w:val="1644A425"/>
    <w:rsid w:val="1649C1FC"/>
    <w:rsid w:val="164F2425"/>
    <w:rsid w:val="1651A620"/>
    <w:rsid w:val="1654A13B"/>
    <w:rsid w:val="16568826"/>
    <w:rsid w:val="165C6B04"/>
    <w:rsid w:val="165F453C"/>
    <w:rsid w:val="166186EF"/>
    <w:rsid w:val="16625417"/>
    <w:rsid w:val="1665905E"/>
    <w:rsid w:val="1668192F"/>
    <w:rsid w:val="166EEAB3"/>
    <w:rsid w:val="167609B7"/>
    <w:rsid w:val="1676AB28"/>
    <w:rsid w:val="1678EC22"/>
    <w:rsid w:val="1679A45D"/>
    <w:rsid w:val="167ADD78"/>
    <w:rsid w:val="167B1341"/>
    <w:rsid w:val="167FCF55"/>
    <w:rsid w:val="1680BFF7"/>
    <w:rsid w:val="1685DA69"/>
    <w:rsid w:val="1687B799"/>
    <w:rsid w:val="16880DF5"/>
    <w:rsid w:val="16883996"/>
    <w:rsid w:val="168B9BBB"/>
    <w:rsid w:val="168D6A86"/>
    <w:rsid w:val="168FAEBC"/>
    <w:rsid w:val="16931DE5"/>
    <w:rsid w:val="1694F62E"/>
    <w:rsid w:val="16970CAD"/>
    <w:rsid w:val="169E169F"/>
    <w:rsid w:val="169E24F3"/>
    <w:rsid w:val="16A809BF"/>
    <w:rsid w:val="16A80B0E"/>
    <w:rsid w:val="16A8A87F"/>
    <w:rsid w:val="16A8BA00"/>
    <w:rsid w:val="16AC210C"/>
    <w:rsid w:val="16ACF2EB"/>
    <w:rsid w:val="16AD84A8"/>
    <w:rsid w:val="16B3A33E"/>
    <w:rsid w:val="16B5D771"/>
    <w:rsid w:val="16B66446"/>
    <w:rsid w:val="16B8EF1C"/>
    <w:rsid w:val="16B936A6"/>
    <w:rsid w:val="16BD4101"/>
    <w:rsid w:val="16C280C3"/>
    <w:rsid w:val="16C2DAE1"/>
    <w:rsid w:val="16C3E2FA"/>
    <w:rsid w:val="16C414C7"/>
    <w:rsid w:val="16C65C60"/>
    <w:rsid w:val="16C7EFA5"/>
    <w:rsid w:val="16C9329E"/>
    <w:rsid w:val="16CB7F3A"/>
    <w:rsid w:val="16CC2EB5"/>
    <w:rsid w:val="16CCD2B5"/>
    <w:rsid w:val="16D27FFF"/>
    <w:rsid w:val="16DCDE9C"/>
    <w:rsid w:val="16E0DE3F"/>
    <w:rsid w:val="16E13F7F"/>
    <w:rsid w:val="16E3DD39"/>
    <w:rsid w:val="16E410F7"/>
    <w:rsid w:val="16E823ED"/>
    <w:rsid w:val="16E83437"/>
    <w:rsid w:val="16EA32D9"/>
    <w:rsid w:val="16EA9FE0"/>
    <w:rsid w:val="16EB79C1"/>
    <w:rsid w:val="16EC918A"/>
    <w:rsid w:val="16F370F2"/>
    <w:rsid w:val="16F42E80"/>
    <w:rsid w:val="16F77568"/>
    <w:rsid w:val="16F8AE7D"/>
    <w:rsid w:val="16FD28CE"/>
    <w:rsid w:val="17004241"/>
    <w:rsid w:val="1702A72F"/>
    <w:rsid w:val="1704A29C"/>
    <w:rsid w:val="1705657D"/>
    <w:rsid w:val="1707B588"/>
    <w:rsid w:val="170DAD12"/>
    <w:rsid w:val="170ED44C"/>
    <w:rsid w:val="17168E35"/>
    <w:rsid w:val="1716D530"/>
    <w:rsid w:val="171A8CE3"/>
    <w:rsid w:val="172079AB"/>
    <w:rsid w:val="1720C431"/>
    <w:rsid w:val="17234465"/>
    <w:rsid w:val="17268C73"/>
    <w:rsid w:val="17295107"/>
    <w:rsid w:val="172C0637"/>
    <w:rsid w:val="172E9D9B"/>
    <w:rsid w:val="173038EB"/>
    <w:rsid w:val="173AE39D"/>
    <w:rsid w:val="173BFBD4"/>
    <w:rsid w:val="173CEC78"/>
    <w:rsid w:val="173D1BAC"/>
    <w:rsid w:val="173D2CD2"/>
    <w:rsid w:val="173DB0FF"/>
    <w:rsid w:val="17416CAE"/>
    <w:rsid w:val="1742620C"/>
    <w:rsid w:val="174459DD"/>
    <w:rsid w:val="1744A7C6"/>
    <w:rsid w:val="1748E0BF"/>
    <w:rsid w:val="17491C89"/>
    <w:rsid w:val="174E15A6"/>
    <w:rsid w:val="174F58D3"/>
    <w:rsid w:val="1752746E"/>
    <w:rsid w:val="1755CF0C"/>
    <w:rsid w:val="1756E20D"/>
    <w:rsid w:val="17578918"/>
    <w:rsid w:val="175BB04B"/>
    <w:rsid w:val="175D126D"/>
    <w:rsid w:val="175D241F"/>
    <w:rsid w:val="175FD537"/>
    <w:rsid w:val="1766BF06"/>
    <w:rsid w:val="1768FA9A"/>
    <w:rsid w:val="17699AE8"/>
    <w:rsid w:val="176A6A9D"/>
    <w:rsid w:val="176A7BB0"/>
    <w:rsid w:val="17768810"/>
    <w:rsid w:val="1776FBC2"/>
    <w:rsid w:val="17778AEA"/>
    <w:rsid w:val="1778E220"/>
    <w:rsid w:val="177CA570"/>
    <w:rsid w:val="177EB929"/>
    <w:rsid w:val="178871C0"/>
    <w:rsid w:val="178876A6"/>
    <w:rsid w:val="178C3E4F"/>
    <w:rsid w:val="178D1726"/>
    <w:rsid w:val="178D63B3"/>
    <w:rsid w:val="178E5392"/>
    <w:rsid w:val="179215E2"/>
    <w:rsid w:val="17935A02"/>
    <w:rsid w:val="179645FB"/>
    <w:rsid w:val="1796DB3F"/>
    <w:rsid w:val="179E73AB"/>
    <w:rsid w:val="179F5A08"/>
    <w:rsid w:val="179FB2C3"/>
    <w:rsid w:val="17A2095C"/>
    <w:rsid w:val="17A2E9A1"/>
    <w:rsid w:val="17A316A4"/>
    <w:rsid w:val="17A911E1"/>
    <w:rsid w:val="17AF897D"/>
    <w:rsid w:val="17B01BCF"/>
    <w:rsid w:val="17B0423F"/>
    <w:rsid w:val="17B04B73"/>
    <w:rsid w:val="17B3D113"/>
    <w:rsid w:val="17B8A033"/>
    <w:rsid w:val="17BA0D61"/>
    <w:rsid w:val="17BBA4E8"/>
    <w:rsid w:val="17BBFA03"/>
    <w:rsid w:val="17C48A9D"/>
    <w:rsid w:val="17C8E2FD"/>
    <w:rsid w:val="17CB42C3"/>
    <w:rsid w:val="17CCBBD8"/>
    <w:rsid w:val="17CF1890"/>
    <w:rsid w:val="17D1E0F3"/>
    <w:rsid w:val="17D2E18B"/>
    <w:rsid w:val="17D3A4FD"/>
    <w:rsid w:val="17D9C3C9"/>
    <w:rsid w:val="17DA9781"/>
    <w:rsid w:val="17DC7021"/>
    <w:rsid w:val="17DD1A1A"/>
    <w:rsid w:val="17E20F30"/>
    <w:rsid w:val="17EE99E1"/>
    <w:rsid w:val="17EEAC2F"/>
    <w:rsid w:val="17F42511"/>
    <w:rsid w:val="17FB4F0C"/>
    <w:rsid w:val="17FF586E"/>
    <w:rsid w:val="180639C0"/>
    <w:rsid w:val="1810F587"/>
    <w:rsid w:val="1810F640"/>
    <w:rsid w:val="181208AB"/>
    <w:rsid w:val="1814427D"/>
    <w:rsid w:val="1818B03C"/>
    <w:rsid w:val="181A40E6"/>
    <w:rsid w:val="181E481C"/>
    <w:rsid w:val="181E487B"/>
    <w:rsid w:val="1822E4EF"/>
    <w:rsid w:val="1826D716"/>
    <w:rsid w:val="1827E7F9"/>
    <w:rsid w:val="18280C11"/>
    <w:rsid w:val="18291F24"/>
    <w:rsid w:val="1829FBF3"/>
    <w:rsid w:val="182A5D0C"/>
    <w:rsid w:val="182B80F2"/>
    <w:rsid w:val="182F07E1"/>
    <w:rsid w:val="183063F0"/>
    <w:rsid w:val="1836C6D2"/>
    <w:rsid w:val="183835AA"/>
    <w:rsid w:val="183B4F03"/>
    <w:rsid w:val="1845996E"/>
    <w:rsid w:val="1845FEDE"/>
    <w:rsid w:val="18461AFE"/>
    <w:rsid w:val="1846829F"/>
    <w:rsid w:val="18486270"/>
    <w:rsid w:val="184CD951"/>
    <w:rsid w:val="184F13DE"/>
    <w:rsid w:val="18505B81"/>
    <w:rsid w:val="1850EEDC"/>
    <w:rsid w:val="18537B41"/>
    <w:rsid w:val="1854302F"/>
    <w:rsid w:val="18629B82"/>
    <w:rsid w:val="186983DE"/>
    <w:rsid w:val="186ED43A"/>
    <w:rsid w:val="186F740E"/>
    <w:rsid w:val="187996C0"/>
    <w:rsid w:val="187F6289"/>
    <w:rsid w:val="187F64DE"/>
    <w:rsid w:val="18817A74"/>
    <w:rsid w:val="188C67D8"/>
    <w:rsid w:val="188E4BB2"/>
    <w:rsid w:val="18918CE9"/>
    <w:rsid w:val="18947D8F"/>
    <w:rsid w:val="18950D99"/>
    <w:rsid w:val="1895517D"/>
    <w:rsid w:val="18958015"/>
    <w:rsid w:val="189BCD4C"/>
    <w:rsid w:val="18A03344"/>
    <w:rsid w:val="18A13AB3"/>
    <w:rsid w:val="18A56BAC"/>
    <w:rsid w:val="18A8B707"/>
    <w:rsid w:val="18AD4374"/>
    <w:rsid w:val="18ADF157"/>
    <w:rsid w:val="18B49BC4"/>
    <w:rsid w:val="18B72B56"/>
    <w:rsid w:val="18B9F32D"/>
    <w:rsid w:val="18BA63AD"/>
    <w:rsid w:val="18BF2C44"/>
    <w:rsid w:val="18C08477"/>
    <w:rsid w:val="18C0E345"/>
    <w:rsid w:val="18C24DCC"/>
    <w:rsid w:val="18C45192"/>
    <w:rsid w:val="18C59CA2"/>
    <w:rsid w:val="18CE56ED"/>
    <w:rsid w:val="18D28561"/>
    <w:rsid w:val="18D31D8C"/>
    <w:rsid w:val="18D3D590"/>
    <w:rsid w:val="18D600C2"/>
    <w:rsid w:val="18D7E38A"/>
    <w:rsid w:val="18D988BB"/>
    <w:rsid w:val="18DB5F9C"/>
    <w:rsid w:val="18DCE356"/>
    <w:rsid w:val="18E11E74"/>
    <w:rsid w:val="18E405F7"/>
    <w:rsid w:val="18E438C8"/>
    <w:rsid w:val="18E6C87E"/>
    <w:rsid w:val="18E75463"/>
    <w:rsid w:val="18EAAC92"/>
    <w:rsid w:val="18F31182"/>
    <w:rsid w:val="18F40B57"/>
    <w:rsid w:val="18F65DB0"/>
    <w:rsid w:val="18F6A8EE"/>
    <w:rsid w:val="18F7894F"/>
    <w:rsid w:val="18F78FDD"/>
    <w:rsid w:val="18FF1CED"/>
    <w:rsid w:val="190242F9"/>
    <w:rsid w:val="19040CB2"/>
    <w:rsid w:val="19054054"/>
    <w:rsid w:val="190640CC"/>
    <w:rsid w:val="1906C9F7"/>
    <w:rsid w:val="1911114E"/>
    <w:rsid w:val="1914B758"/>
    <w:rsid w:val="1915BB14"/>
    <w:rsid w:val="1917ACB0"/>
    <w:rsid w:val="192656A9"/>
    <w:rsid w:val="1926BFC9"/>
    <w:rsid w:val="19270313"/>
    <w:rsid w:val="19286CD3"/>
    <w:rsid w:val="1929858D"/>
    <w:rsid w:val="192AF5C0"/>
    <w:rsid w:val="192F206A"/>
    <w:rsid w:val="192F2404"/>
    <w:rsid w:val="19376423"/>
    <w:rsid w:val="193C2801"/>
    <w:rsid w:val="1948018A"/>
    <w:rsid w:val="19496911"/>
    <w:rsid w:val="194A09EB"/>
    <w:rsid w:val="194CF2E7"/>
    <w:rsid w:val="194E7D5F"/>
    <w:rsid w:val="19507A05"/>
    <w:rsid w:val="1958DBA1"/>
    <w:rsid w:val="195CFC86"/>
    <w:rsid w:val="195EBBD4"/>
    <w:rsid w:val="196665E3"/>
    <w:rsid w:val="196C3E99"/>
    <w:rsid w:val="19737544"/>
    <w:rsid w:val="19759EDA"/>
    <w:rsid w:val="197771F2"/>
    <w:rsid w:val="197AD6F9"/>
    <w:rsid w:val="197F6330"/>
    <w:rsid w:val="197F8A50"/>
    <w:rsid w:val="1985AA7B"/>
    <w:rsid w:val="1985E27B"/>
    <w:rsid w:val="19891F08"/>
    <w:rsid w:val="198CC9F2"/>
    <w:rsid w:val="198D4255"/>
    <w:rsid w:val="198DDC0F"/>
    <w:rsid w:val="198FDC60"/>
    <w:rsid w:val="19901E6E"/>
    <w:rsid w:val="19940237"/>
    <w:rsid w:val="19951954"/>
    <w:rsid w:val="19957BCC"/>
    <w:rsid w:val="1995C995"/>
    <w:rsid w:val="199ACC5B"/>
    <w:rsid w:val="199BAD82"/>
    <w:rsid w:val="19A39A69"/>
    <w:rsid w:val="19A3A40B"/>
    <w:rsid w:val="19AA0BB7"/>
    <w:rsid w:val="19AD17A7"/>
    <w:rsid w:val="19AD617D"/>
    <w:rsid w:val="19B4931E"/>
    <w:rsid w:val="19B4AD07"/>
    <w:rsid w:val="19B60EC8"/>
    <w:rsid w:val="19BAFB4F"/>
    <w:rsid w:val="19BD8E43"/>
    <w:rsid w:val="19BDC207"/>
    <w:rsid w:val="19BF42E0"/>
    <w:rsid w:val="19C0E1C7"/>
    <w:rsid w:val="19C69D91"/>
    <w:rsid w:val="19C6F25B"/>
    <w:rsid w:val="19C85F13"/>
    <w:rsid w:val="19CFB426"/>
    <w:rsid w:val="19D07D32"/>
    <w:rsid w:val="19D5ECF6"/>
    <w:rsid w:val="19D88EFA"/>
    <w:rsid w:val="19DA3648"/>
    <w:rsid w:val="19DBAECE"/>
    <w:rsid w:val="19DCB585"/>
    <w:rsid w:val="19E16556"/>
    <w:rsid w:val="19E94FB2"/>
    <w:rsid w:val="19EE1961"/>
    <w:rsid w:val="19EE62B3"/>
    <w:rsid w:val="19EE66E4"/>
    <w:rsid w:val="19F79168"/>
    <w:rsid w:val="19FA1321"/>
    <w:rsid w:val="19FA8219"/>
    <w:rsid w:val="19FCBBD3"/>
    <w:rsid w:val="19FE71D5"/>
    <w:rsid w:val="1A01F623"/>
    <w:rsid w:val="1A032930"/>
    <w:rsid w:val="1A0E6631"/>
    <w:rsid w:val="1A127869"/>
    <w:rsid w:val="1A137C27"/>
    <w:rsid w:val="1A147B81"/>
    <w:rsid w:val="1A1B16E3"/>
    <w:rsid w:val="1A1D7F39"/>
    <w:rsid w:val="1A223954"/>
    <w:rsid w:val="1A236841"/>
    <w:rsid w:val="1A2737E1"/>
    <w:rsid w:val="1A334CED"/>
    <w:rsid w:val="1A364BE2"/>
    <w:rsid w:val="1A37D5AD"/>
    <w:rsid w:val="1A3B164A"/>
    <w:rsid w:val="1A46781F"/>
    <w:rsid w:val="1A48F15C"/>
    <w:rsid w:val="1A4B5BF8"/>
    <w:rsid w:val="1A4C9224"/>
    <w:rsid w:val="1A4E131A"/>
    <w:rsid w:val="1A4F6BE9"/>
    <w:rsid w:val="1A51E792"/>
    <w:rsid w:val="1A53CBF2"/>
    <w:rsid w:val="1A575D8C"/>
    <w:rsid w:val="1A58216E"/>
    <w:rsid w:val="1A5D49B8"/>
    <w:rsid w:val="1A5D5A13"/>
    <w:rsid w:val="1A5DE1F4"/>
    <w:rsid w:val="1A5E3DF8"/>
    <w:rsid w:val="1A6635FC"/>
    <w:rsid w:val="1A6986AD"/>
    <w:rsid w:val="1A69CEC4"/>
    <w:rsid w:val="1A6D52CF"/>
    <w:rsid w:val="1A6EB16A"/>
    <w:rsid w:val="1A71D932"/>
    <w:rsid w:val="1A74B7A8"/>
    <w:rsid w:val="1A7511E7"/>
    <w:rsid w:val="1A7CE066"/>
    <w:rsid w:val="1A7ED42B"/>
    <w:rsid w:val="1A8510D5"/>
    <w:rsid w:val="1A871A58"/>
    <w:rsid w:val="1A89B089"/>
    <w:rsid w:val="1A919DE0"/>
    <w:rsid w:val="1A91E3B0"/>
    <w:rsid w:val="1A92A331"/>
    <w:rsid w:val="1A93B049"/>
    <w:rsid w:val="1A96DE81"/>
    <w:rsid w:val="1A9EA38B"/>
    <w:rsid w:val="1A9FD113"/>
    <w:rsid w:val="1AA5D865"/>
    <w:rsid w:val="1AA9D486"/>
    <w:rsid w:val="1AAC3E16"/>
    <w:rsid w:val="1AB07F3C"/>
    <w:rsid w:val="1AB2BD8F"/>
    <w:rsid w:val="1ABC15F7"/>
    <w:rsid w:val="1ABD6140"/>
    <w:rsid w:val="1ABE32B1"/>
    <w:rsid w:val="1AC060D1"/>
    <w:rsid w:val="1AC08C6F"/>
    <w:rsid w:val="1AC12AEB"/>
    <w:rsid w:val="1AC22859"/>
    <w:rsid w:val="1AC261D9"/>
    <w:rsid w:val="1AC63718"/>
    <w:rsid w:val="1AC78454"/>
    <w:rsid w:val="1ACA02DE"/>
    <w:rsid w:val="1AE8357C"/>
    <w:rsid w:val="1AE89020"/>
    <w:rsid w:val="1AE8A07D"/>
    <w:rsid w:val="1AE8ED80"/>
    <w:rsid w:val="1AEB21F1"/>
    <w:rsid w:val="1AEB6304"/>
    <w:rsid w:val="1AEC9E35"/>
    <w:rsid w:val="1AEF2F80"/>
    <w:rsid w:val="1AEFB5E5"/>
    <w:rsid w:val="1AF0FD42"/>
    <w:rsid w:val="1AF116AB"/>
    <w:rsid w:val="1AF395A8"/>
    <w:rsid w:val="1AF8522B"/>
    <w:rsid w:val="1AFB5002"/>
    <w:rsid w:val="1AFD75FA"/>
    <w:rsid w:val="1AFFDE72"/>
    <w:rsid w:val="1B080EFA"/>
    <w:rsid w:val="1B0C48F8"/>
    <w:rsid w:val="1B0CCF01"/>
    <w:rsid w:val="1B105AD6"/>
    <w:rsid w:val="1B1220FB"/>
    <w:rsid w:val="1B13BF2A"/>
    <w:rsid w:val="1B159DFF"/>
    <w:rsid w:val="1B16A10C"/>
    <w:rsid w:val="1B16F17C"/>
    <w:rsid w:val="1B1AD812"/>
    <w:rsid w:val="1B1DC7F3"/>
    <w:rsid w:val="1B1ED43B"/>
    <w:rsid w:val="1B22976A"/>
    <w:rsid w:val="1B2530C2"/>
    <w:rsid w:val="1B258222"/>
    <w:rsid w:val="1B270936"/>
    <w:rsid w:val="1B274A49"/>
    <w:rsid w:val="1B29C678"/>
    <w:rsid w:val="1B2AEB38"/>
    <w:rsid w:val="1B2E2E0D"/>
    <w:rsid w:val="1B35C204"/>
    <w:rsid w:val="1B382524"/>
    <w:rsid w:val="1B3B3FE0"/>
    <w:rsid w:val="1B3C5C39"/>
    <w:rsid w:val="1B3E76B0"/>
    <w:rsid w:val="1B3F5F5E"/>
    <w:rsid w:val="1B40744C"/>
    <w:rsid w:val="1B44D561"/>
    <w:rsid w:val="1B4735D1"/>
    <w:rsid w:val="1B4922D3"/>
    <w:rsid w:val="1B4ACC00"/>
    <w:rsid w:val="1B5181AD"/>
    <w:rsid w:val="1B51BC1A"/>
    <w:rsid w:val="1B528420"/>
    <w:rsid w:val="1B52A0AD"/>
    <w:rsid w:val="1B53740A"/>
    <w:rsid w:val="1B5EAE92"/>
    <w:rsid w:val="1B5F3204"/>
    <w:rsid w:val="1B63A4CB"/>
    <w:rsid w:val="1B64AC88"/>
    <w:rsid w:val="1B6CE80B"/>
    <w:rsid w:val="1B6E4FB8"/>
    <w:rsid w:val="1B6EF038"/>
    <w:rsid w:val="1B700C7B"/>
    <w:rsid w:val="1B7102FE"/>
    <w:rsid w:val="1B718F15"/>
    <w:rsid w:val="1B72104C"/>
    <w:rsid w:val="1B729530"/>
    <w:rsid w:val="1B79689C"/>
    <w:rsid w:val="1B83408B"/>
    <w:rsid w:val="1B8A09B9"/>
    <w:rsid w:val="1B8C3C96"/>
    <w:rsid w:val="1B8FF36E"/>
    <w:rsid w:val="1B96487E"/>
    <w:rsid w:val="1B9A0B08"/>
    <w:rsid w:val="1B9B6BCE"/>
    <w:rsid w:val="1BA9A03A"/>
    <w:rsid w:val="1BAA39EC"/>
    <w:rsid w:val="1BAB0D14"/>
    <w:rsid w:val="1BAC4C29"/>
    <w:rsid w:val="1BAD28BE"/>
    <w:rsid w:val="1BAF89EF"/>
    <w:rsid w:val="1BB004CB"/>
    <w:rsid w:val="1BB0B70A"/>
    <w:rsid w:val="1BB2C2CF"/>
    <w:rsid w:val="1BB502FD"/>
    <w:rsid w:val="1BB718ED"/>
    <w:rsid w:val="1BBD3C60"/>
    <w:rsid w:val="1BC5FEA9"/>
    <w:rsid w:val="1BCF0ECA"/>
    <w:rsid w:val="1BD081C4"/>
    <w:rsid w:val="1BD4B105"/>
    <w:rsid w:val="1BD8BE07"/>
    <w:rsid w:val="1BDD7E41"/>
    <w:rsid w:val="1BDE0E1F"/>
    <w:rsid w:val="1BE1C41F"/>
    <w:rsid w:val="1BE244A3"/>
    <w:rsid w:val="1BE55308"/>
    <w:rsid w:val="1BE8DD1B"/>
    <w:rsid w:val="1BE9FCFA"/>
    <w:rsid w:val="1BEB80E4"/>
    <w:rsid w:val="1BEC4476"/>
    <w:rsid w:val="1BF192FC"/>
    <w:rsid w:val="1BFBC0C1"/>
    <w:rsid w:val="1BFC33B0"/>
    <w:rsid w:val="1C013D10"/>
    <w:rsid w:val="1C019F05"/>
    <w:rsid w:val="1C0380CC"/>
    <w:rsid w:val="1C0746F6"/>
    <w:rsid w:val="1C08CEA5"/>
    <w:rsid w:val="1C0AC77C"/>
    <w:rsid w:val="1C0BD904"/>
    <w:rsid w:val="1C0CEC3F"/>
    <w:rsid w:val="1C0E8468"/>
    <w:rsid w:val="1C17295D"/>
    <w:rsid w:val="1C19156E"/>
    <w:rsid w:val="1C1A177F"/>
    <w:rsid w:val="1C1D3A6C"/>
    <w:rsid w:val="1C1D8251"/>
    <w:rsid w:val="1C1E4B32"/>
    <w:rsid w:val="1C1E6B82"/>
    <w:rsid w:val="1C1F4374"/>
    <w:rsid w:val="1C1FCA06"/>
    <w:rsid w:val="1C204F03"/>
    <w:rsid w:val="1C262637"/>
    <w:rsid w:val="1C2BE26D"/>
    <w:rsid w:val="1C332BB3"/>
    <w:rsid w:val="1C363A74"/>
    <w:rsid w:val="1C369AFB"/>
    <w:rsid w:val="1C3929BE"/>
    <w:rsid w:val="1C3C8B80"/>
    <w:rsid w:val="1C3D0DCD"/>
    <w:rsid w:val="1C48C4FE"/>
    <w:rsid w:val="1C4FD210"/>
    <w:rsid w:val="1C50B65B"/>
    <w:rsid w:val="1C50B8E3"/>
    <w:rsid w:val="1C53F89A"/>
    <w:rsid w:val="1C5426A1"/>
    <w:rsid w:val="1C55BBC5"/>
    <w:rsid w:val="1C56C07F"/>
    <w:rsid w:val="1C581810"/>
    <w:rsid w:val="1C58F36C"/>
    <w:rsid w:val="1C593CA6"/>
    <w:rsid w:val="1C5C3132"/>
    <w:rsid w:val="1C5C6737"/>
    <w:rsid w:val="1C5CCB67"/>
    <w:rsid w:val="1C5E5887"/>
    <w:rsid w:val="1C658F0F"/>
    <w:rsid w:val="1C65CD04"/>
    <w:rsid w:val="1C68498C"/>
    <w:rsid w:val="1C6C007C"/>
    <w:rsid w:val="1C6E70BE"/>
    <w:rsid w:val="1C6F3E02"/>
    <w:rsid w:val="1C702DF4"/>
    <w:rsid w:val="1C7B80DA"/>
    <w:rsid w:val="1C7C14DA"/>
    <w:rsid w:val="1C7CD9BD"/>
    <w:rsid w:val="1C7D23F6"/>
    <w:rsid w:val="1C7D4DA1"/>
    <w:rsid w:val="1C816709"/>
    <w:rsid w:val="1C87187C"/>
    <w:rsid w:val="1C8A2CEE"/>
    <w:rsid w:val="1C8AFFE1"/>
    <w:rsid w:val="1C8CD94A"/>
    <w:rsid w:val="1C90E7CC"/>
    <w:rsid w:val="1C9288C0"/>
    <w:rsid w:val="1C981807"/>
    <w:rsid w:val="1C99AB9E"/>
    <w:rsid w:val="1C9AF01D"/>
    <w:rsid w:val="1CA4FD1F"/>
    <w:rsid w:val="1CA577F1"/>
    <w:rsid w:val="1CA8D83C"/>
    <w:rsid w:val="1CAA0383"/>
    <w:rsid w:val="1CAA0B78"/>
    <w:rsid w:val="1CAAC3F3"/>
    <w:rsid w:val="1CADD73E"/>
    <w:rsid w:val="1CB0E8F6"/>
    <w:rsid w:val="1CB40504"/>
    <w:rsid w:val="1CB5FA31"/>
    <w:rsid w:val="1CB7B027"/>
    <w:rsid w:val="1CB8EDF2"/>
    <w:rsid w:val="1CB9244B"/>
    <w:rsid w:val="1CBF4F38"/>
    <w:rsid w:val="1CC547BE"/>
    <w:rsid w:val="1CD08B1E"/>
    <w:rsid w:val="1CDCD0F1"/>
    <w:rsid w:val="1CDDA18A"/>
    <w:rsid w:val="1CDFF8BE"/>
    <w:rsid w:val="1CE35782"/>
    <w:rsid w:val="1CE4B7FC"/>
    <w:rsid w:val="1CE90EF6"/>
    <w:rsid w:val="1CEE946F"/>
    <w:rsid w:val="1CF3D8D7"/>
    <w:rsid w:val="1CF4978D"/>
    <w:rsid w:val="1CF5AD14"/>
    <w:rsid w:val="1CF79ED7"/>
    <w:rsid w:val="1CF9048D"/>
    <w:rsid w:val="1CFA9877"/>
    <w:rsid w:val="1CFEC552"/>
    <w:rsid w:val="1D00B6A8"/>
    <w:rsid w:val="1D00C923"/>
    <w:rsid w:val="1D0331DE"/>
    <w:rsid w:val="1D044627"/>
    <w:rsid w:val="1D063C50"/>
    <w:rsid w:val="1D0A122F"/>
    <w:rsid w:val="1D0D3E3E"/>
    <w:rsid w:val="1D11B57E"/>
    <w:rsid w:val="1D149A08"/>
    <w:rsid w:val="1D196D42"/>
    <w:rsid w:val="1D1C06B0"/>
    <w:rsid w:val="1D228C77"/>
    <w:rsid w:val="1D23CCA4"/>
    <w:rsid w:val="1D2460C3"/>
    <w:rsid w:val="1D2607A6"/>
    <w:rsid w:val="1D2678B9"/>
    <w:rsid w:val="1D2880C7"/>
    <w:rsid w:val="1D2B8666"/>
    <w:rsid w:val="1D3183BE"/>
    <w:rsid w:val="1D35BA4A"/>
    <w:rsid w:val="1D398E7C"/>
    <w:rsid w:val="1D39C38F"/>
    <w:rsid w:val="1D3B8E14"/>
    <w:rsid w:val="1D43049E"/>
    <w:rsid w:val="1D4A93E6"/>
    <w:rsid w:val="1D4C3648"/>
    <w:rsid w:val="1D4C7180"/>
    <w:rsid w:val="1D4DD0F7"/>
    <w:rsid w:val="1D4E8F53"/>
    <w:rsid w:val="1D54208E"/>
    <w:rsid w:val="1D548F33"/>
    <w:rsid w:val="1D57AF07"/>
    <w:rsid w:val="1D5DB5A0"/>
    <w:rsid w:val="1D5E2788"/>
    <w:rsid w:val="1D5F6960"/>
    <w:rsid w:val="1D6AC576"/>
    <w:rsid w:val="1D6D4EFB"/>
    <w:rsid w:val="1D70934E"/>
    <w:rsid w:val="1D70A001"/>
    <w:rsid w:val="1D77AF87"/>
    <w:rsid w:val="1D792CB3"/>
    <w:rsid w:val="1D7A0BC0"/>
    <w:rsid w:val="1D7BAAA5"/>
    <w:rsid w:val="1D7C8E0C"/>
    <w:rsid w:val="1D7D122A"/>
    <w:rsid w:val="1D7F0AF2"/>
    <w:rsid w:val="1D7F70BA"/>
    <w:rsid w:val="1D7F7844"/>
    <w:rsid w:val="1D83478A"/>
    <w:rsid w:val="1D8B9451"/>
    <w:rsid w:val="1D8CBBC4"/>
    <w:rsid w:val="1D8FCBD5"/>
    <w:rsid w:val="1D925F3B"/>
    <w:rsid w:val="1D93F59A"/>
    <w:rsid w:val="1D97E807"/>
    <w:rsid w:val="1D9D358B"/>
    <w:rsid w:val="1D9E18AE"/>
    <w:rsid w:val="1DA32CB9"/>
    <w:rsid w:val="1DAA0FAC"/>
    <w:rsid w:val="1DAC399B"/>
    <w:rsid w:val="1DAD8285"/>
    <w:rsid w:val="1DAE8449"/>
    <w:rsid w:val="1DAFBC65"/>
    <w:rsid w:val="1DB2BD25"/>
    <w:rsid w:val="1DB3F17D"/>
    <w:rsid w:val="1DB54A76"/>
    <w:rsid w:val="1DB8EE2B"/>
    <w:rsid w:val="1DBA1B93"/>
    <w:rsid w:val="1DBE5673"/>
    <w:rsid w:val="1DBF29EC"/>
    <w:rsid w:val="1DC0A3BE"/>
    <w:rsid w:val="1DC2B96B"/>
    <w:rsid w:val="1DC3728E"/>
    <w:rsid w:val="1DC8BE8D"/>
    <w:rsid w:val="1DCBCF53"/>
    <w:rsid w:val="1DCC6D6D"/>
    <w:rsid w:val="1DCE09B3"/>
    <w:rsid w:val="1DCE3ED3"/>
    <w:rsid w:val="1DD1345F"/>
    <w:rsid w:val="1DD24C2E"/>
    <w:rsid w:val="1DD5B6BD"/>
    <w:rsid w:val="1DD8104E"/>
    <w:rsid w:val="1DDAB2D8"/>
    <w:rsid w:val="1DDB8A8A"/>
    <w:rsid w:val="1DDCA4B7"/>
    <w:rsid w:val="1DE11DDA"/>
    <w:rsid w:val="1DE21120"/>
    <w:rsid w:val="1DE3E20A"/>
    <w:rsid w:val="1DE4D7E4"/>
    <w:rsid w:val="1DEAB860"/>
    <w:rsid w:val="1DEE1CF7"/>
    <w:rsid w:val="1DF10041"/>
    <w:rsid w:val="1DF3EE63"/>
    <w:rsid w:val="1DF45607"/>
    <w:rsid w:val="1DF66335"/>
    <w:rsid w:val="1DF73965"/>
    <w:rsid w:val="1DF80193"/>
    <w:rsid w:val="1DF90648"/>
    <w:rsid w:val="1DFD0E47"/>
    <w:rsid w:val="1DFF2516"/>
    <w:rsid w:val="1E04285F"/>
    <w:rsid w:val="1E091EDF"/>
    <w:rsid w:val="1E0ADBA5"/>
    <w:rsid w:val="1E0EB3A9"/>
    <w:rsid w:val="1E101158"/>
    <w:rsid w:val="1E106302"/>
    <w:rsid w:val="1E1293D2"/>
    <w:rsid w:val="1E12BF3C"/>
    <w:rsid w:val="1E13C23C"/>
    <w:rsid w:val="1E1AE259"/>
    <w:rsid w:val="1E1F5D53"/>
    <w:rsid w:val="1E21ACB9"/>
    <w:rsid w:val="1E250A76"/>
    <w:rsid w:val="1E27372D"/>
    <w:rsid w:val="1E2DF42B"/>
    <w:rsid w:val="1E2F92A9"/>
    <w:rsid w:val="1E304E35"/>
    <w:rsid w:val="1E307A8B"/>
    <w:rsid w:val="1E3453CD"/>
    <w:rsid w:val="1E347504"/>
    <w:rsid w:val="1E34E0AD"/>
    <w:rsid w:val="1E362949"/>
    <w:rsid w:val="1E3F2EF2"/>
    <w:rsid w:val="1E3F3727"/>
    <w:rsid w:val="1E3FA9D4"/>
    <w:rsid w:val="1E3FFE24"/>
    <w:rsid w:val="1E450CAA"/>
    <w:rsid w:val="1E4601D8"/>
    <w:rsid w:val="1E4A9993"/>
    <w:rsid w:val="1E4C2388"/>
    <w:rsid w:val="1E516CA6"/>
    <w:rsid w:val="1E5BEE1B"/>
    <w:rsid w:val="1E5CE1E4"/>
    <w:rsid w:val="1E5E9B06"/>
    <w:rsid w:val="1E610293"/>
    <w:rsid w:val="1E643459"/>
    <w:rsid w:val="1E69F2F3"/>
    <w:rsid w:val="1E7EC437"/>
    <w:rsid w:val="1E847F6A"/>
    <w:rsid w:val="1E84F513"/>
    <w:rsid w:val="1E86B1BD"/>
    <w:rsid w:val="1E871422"/>
    <w:rsid w:val="1E8FD115"/>
    <w:rsid w:val="1E9022B4"/>
    <w:rsid w:val="1E9BA790"/>
    <w:rsid w:val="1EA0FD1E"/>
    <w:rsid w:val="1EA57832"/>
    <w:rsid w:val="1EA7D71A"/>
    <w:rsid w:val="1EACB3A9"/>
    <w:rsid w:val="1EAFA59E"/>
    <w:rsid w:val="1EB538F1"/>
    <w:rsid w:val="1EBC63A2"/>
    <w:rsid w:val="1EBF9BB3"/>
    <w:rsid w:val="1EC6F1F1"/>
    <w:rsid w:val="1ECA1D99"/>
    <w:rsid w:val="1ECB4C95"/>
    <w:rsid w:val="1ECD6A6F"/>
    <w:rsid w:val="1ED11019"/>
    <w:rsid w:val="1ED1197E"/>
    <w:rsid w:val="1EDCFDE8"/>
    <w:rsid w:val="1EDFA14B"/>
    <w:rsid w:val="1EE502EE"/>
    <w:rsid w:val="1EE6452A"/>
    <w:rsid w:val="1EE85C71"/>
    <w:rsid w:val="1EEA1E53"/>
    <w:rsid w:val="1EF2A304"/>
    <w:rsid w:val="1EF4511F"/>
    <w:rsid w:val="1EFB3FB3"/>
    <w:rsid w:val="1EFE2E7A"/>
    <w:rsid w:val="1F01766B"/>
    <w:rsid w:val="1F042677"/>
    <w:rsid w:val="1F058B36"/>
    <w:rsid w:val="1F077C6A"/>
    <w:rsid w:val="1F079D89"/>
    <w:rsid w:val="1F0AFAEC"/>
    <w:rsid w:val="1F0C7385"/>
    <w:rsid w:val="1F0D6242"/>
    <w:rsid w:val="1F112F9D"/>
    <w:rsid w:val="1F13FF68"/>
    <w:rsid w:val="1F1472C1"/>
    <w:rsid w:val="1F1597C9"/>
    <w:rsid w:val="1F181374"/>
    <w:rsid w:val="1F18277F"/>
    <w:rsid w:val="1F1A2E8E"/>
    <w:rsid w:val="1F1C7ED6"/>
    <w:rsid w:val="1F1CA1E1"/>
    <w:rsid w:val="1F20A507"/>
    <w:rsid w:val="1F22350C"/>
    <w:rsid w:val="1F257048"/>
    <w:rsid w:val="1F284CCF"/>
    <w:rsid w:val="1F2AA09C"/>
    <w:rsid w:val="1F2AB37F"/>
    <w:rsid w:val="1F2D5B28"/>
    <w:rsid w:val="1F2F32A3"/>
    <w:rsid w:val="1F315317"/>
    <w:rsid w:val="1F370133"/>
    <w:rsid w:val="1F376F44"/>
    <w:rsid w:val="1F3A6E95"/>
    <w:rsid w:val="1F3F6F56"/>
    <w:rsid w:val="1F40E445"/>
    <w:rsid w:val="1F412264"/>
    <w:rsid w:val="1F439FDC"/>
    <w:rsid w:val="1F460AF5"/>
    <w:rsid w:val="1F4B05C7"/>
    <w:rsid w:val="1F54D6D9"/>
    <w:rsid w:val="1F589162"/>
    <w:rsid w:val="1F59508B"/>
    <w:rsid w:val="1F5B2D1A"/>
    <w:rsid w:val="1F5C244C"/>
    <w:rsid w:val="1F5D6833"/>
    <w:rsid w:val="1F5D9AE9"/>
    <w:rsid w:val="1F628406"/>
    <w:rsid w:val="1F64EA36"/>
    <w:rsid w:val="1F678CDA"/>
    <w:rsid w:val="1F6FC638"/>
    <w:rsid w:val="1F748688"/>
    <w:rsid w:val="1F7769CF"/>
    <w:rsid w:val="1F7AB219"/>
    <w:rsid w:val="1F7AF7C8"/>
    <w:rsid w:val="1F81433B"/>
    <w:rsid w:val="1F82BEAE"/>
    <w:rsid w:val="1F903539"/>
    <w:rsid w:val="1F91296D"/>
    <w:rsid w:val="1F928EEB"/>
    <w:rsid w:val="1F92D9B2"/>
    <w:rsid w:val="1F966A40"/>
    <w:rsid w:val="1F9A49B0"/>
    <w:rsid w:val="1F9C1DD3"/>
    <w:rsid w:val="1F9C49A9"/>
    <w:rsid w:val="1F9DB55A"/>
    <w:rsid w:val="1F9F2C76"/>
    <w:rsid w:val="1F9F62E2"/>
    <w:rsid w:val="1FA93959"/>
    <w:rsid w:val="1FAEEB21"/>
    <w:rsid w:val="1FAF02D9"/>
    <w:rsid w:val="1FAFD9D8"/>
    <w:rsid w:val="1FB595C6"/>
    <w:rsid w:val="1FBA18DF"/>
    <w:rsid w:val="1FBC1EDC"/>
    <w:rsid w:val="1FBF5462"/>
    <w:rsid w:val="1FC1671B"/>
    <w:rsid w:val="1FC4392C"/>
    <w:rsid w:val="1FC787D4"/>
    <w:rsid w:val="1FC84FB0"/>
    <w:rsid w:val="1FC91B55"/>
    <w:rsid w:val="1FC95B00"/>
    <w:rsid w:val="1FCE1D06"/>
    <w:rsid w:val="1FCEF121"/>
    <w:rsid w:val="1FD03A19"/>
    <w:rsid w:val="1FD20DB7"/>
    <w:rsid w:val="1FD90715"/>
    <w:rsid w:val="1FDC7E36"/>
    <w:rsid w:val="1FDDF7BF"/>
    <w:rsid w:val="1FE39F76"/>
    <w:rsid w:val="1FE46615"/>
    <w:rsid w:val="1FE47959"/>
    <w:rsid w:val="1FE510C1"/>
    <w:rsid w:val="1FE70F2E"/>
    <w:rsid w:val="1FEC3A5A"/>
    <w:rsid w:val="1FEE0B89"/>
    <w:rsid w:val="1FF24D4C"/>
    <w:rsid w:val="1FF33CE7"/>
    <w:rsid w:val="1FF60FDD"/>
    <w:rsid w:val="1FF66A98"/>
    <w:rsid w:val="1FF771C9"/>
    <w:rsid w:val="1FF961CA"/>
    <w:rsid w:val="1FFA2D62"/>
    <w:rsid w:val="1FFAE54E"/>
    <w:rsid w:val="1FFF0571"/>
    <w:rsid w:val="2002DCCD"/>
    <w:rsid w:val="20033ED4"/>
    <w:rsid w:val="200A7328"/>
    <w:rsid w:val="200C7955"/>
    <w:rsid w:val="200E84C0"/>
    <w:rsid w:val="20102042"/>
    <w:rsid w:val="2016B2ED"/>
    <w:rsid w:val="2018BCF3"/>
    <w:rsid w:val="201CC2FB"/>
    <w:rsid w:val="2020EF96"/>
    <w:rsid w:val="2027813A"/>
    <w:rsid w:val="2027D37D"/>
    <w:rsid w:val="202AC0F1"/>
    <w:rsid w:val="202BBE28"/>
    <w:rsid w:val="202C3846"/>
    <w:rsid w:val="2033909F"/>
    <w:rsid w:val="20352EC8"/>
    <w:rsid w:val="20366F09"/>
    <w:rsid w:val="20393471"/>
    <w:rsid w:val="20402212"/>
    <w:rsid w:val="2040479F"/>
    <w:rsid w:val="2042ECBA"/>
    <w:rsid w:val="204632E9"/>
    <w:rsid w:val="20492AB6"/>
    <w:rsid w:val="204CE6F7"/>
    <w:rsid w:val="204D7C74"/>
    <w:rsid w:val="2054D4A3"/>
    <w:rsid w:val="20589B1B"/>
    <w:rsid w:val="205B6D66"/>
    <w:rsid w:val="205E211F"/>
    <w:rsid w:val="2061FEB0"/>
    <w:rsid w:val="20637F73"/>
    <w:rsid w:val="2068D5FA"/>
    <w:rsid w:val="20699FAD"/>
    <w:rsid w:val="206A7B72"/>
    <w:rsid w:val="206D15EF"/>
    <w:rsid w:val="206EAF65"/>
    <w:rsid w:val="20709488"/>
    <w:rsid w:val="2072601C"/>
    <w:rsid w:val="2072ECA3"/>
    <w:rsid w:val="2074F329"/>
    <w:rsid w:val="207559E5"/>
    <w:rsid w:val="20778AC2"/>
    <w:rsid w:val="207F7C30"/>
    <w:rsid w:val="20885E58"/>
    <w:rsid w:val="208A90CB"/>
    <w:rsid w:val="20902B09"/>
    <w:rsid w:val="209366E9"/>
    <w:rsid w:val="2097356C"/>
    <w:rsid w:val="20993BAB"/>
    <w:rsid w:val="209E9D96"/>
    <w:rsid w:val="20A007BE"/>
    <w:rsid w:val="20A05642"/>
    <w:rsid w:val="20A54CBF"/>
    <w:rsid w:val="20AA0837"/>
    <w:rsid w:val="20AB0E32"/>
    <w:rsid w:val="20AD3708"/>
    <w:rsid w:val="20AE8B05"/>
    <w:rsid w:val="20B068CE"/>
    <w:rsid w:val="20B1D0AE"/>
    <w:rsid w:val="20B26D0C"/>
    <w:rsid w:val="20B2992B"/>
    <w:rsid w:val="20B2E7B7"/>
    <w:rsid w:val="20B386A6"/>
    <w:rsid w:val="20B4D84F"/>
    <w:rsid w:val="20B705A6"/>
    <w:rsid w:val="20BE08EC"/>
    <w:rsid w:val="20BE4A82"/>
    <w:rsid w:val="20C3EFFD"/>
    <w:rsid w:val="20C7AA00"/>
    <w:rsid w:val="20CF7978"/>
    <w:rsid w:val="20CFF67F"/>
    <w:rsid w:val="20D75D71"/>
    <w:rsid w:val="20D8A351"/>
    <w:rsid w:val="20DB4D4F"/>
    <w:rsid w:val="20DBB653"/>
    <w:rsid w:val="20E0233F"/>
    <w:rsid w:val="20E52E97"/>
    <w:rsid w:val="20E5F47E"/>
    <w:rsid w:val="20E6F880"/>
    <w:rsid w:val="20F18C13"/>
    <w:rsid w:val="20F52CEC"/>
    <w:rsid w:val="20F55758"/>
    <w:rsid w:val="20F645B1"/>
    <w:rsid w:val="20F763FB"/>
    <w:rsid w:val="20F919EA"/>
    <w:rsid w:val="20FC3500"/>
    <w:rsid w:val="20FEBAE3"/>
    <w:rsid w:val="2102C556"/>
    <w:rsid w:val="21034F50"/>
    <w:rsid w:val="2106FF3B"/>
    <w:rsid w:val="21070278"/>
    <w:rsid w:val="210787F9"/>
    <w:rsid w:val="21089BED"/>
    <w:rsid w:val="2109E900"/>
    <w:rsid w:val="210CE8F0"/>
    <w:rsid w:val="210EA087"/>
    <w:rsid w:val="210EFDED"/>
    <w:rsid w:val="2114AE3D"/>
    <w:rsid w:val="21162610"/>
    <w:rsid w:val="211A8624"/>
    <w:rsid w:val="211BFCA8"/>
    <w:rsid w:val="211C6B93"/>
    <w:rsid w:val="211CCD02"/>
    <w:rsid w:val="211F7860"/>
    <w:rsid w:val="21209F40"/>
    <w:rsid w:val="21243AF2"/>
    <w:rsid w:val="21277689"/>
    <w:rsid w:val="2129649F"/>
    <w:rsid w:val="21298E51"/>
    <w:rsid w:val="212BF00A"/>
    <w:rsid w:val="212E748D"/>
    <w:rsid w:val="213B545B"/>
    <w:rsid w:val="213E79F9"/>
    <w:rsid w:val="2141EE0E"/>
    <w:rsid w:val="2143E91C"/>
    <w:rsid w:val="2145CF0C"/>
    <w:rsid w:val="214EF43F"/>
    <w:rsid w:val="215233B3"/>
    <w:rsid w:val="215C054E"/>
    <w:rsid w:val="215F5178"/>
    <w:rsid w:val="21604749"/>
    <w:rsid w:val="2160940B"/>
    <w:rsid w:val="2160CAAB"/>
    <w:rsid w:val="21626DAF"/>
    <w:rsid w:val="21693CD2"/>
    <w:rsid w:val="216BC3CF"/>
    <w:rsid w:val="21713DCC"/>
    <w:rsid w:val="2173A5A2"/>
    <w:rsid w:val="217951D2"/>
    <w:rsid w:val="217C7C30"/>
    <w:rsid w:val="217EB1D7"/>
    <w:rsid w:val="21877072"/>
    <w:rsid w:val="2188235B"/>
    <w:rsid w:val="218B91B8"/>
    <w:rsid w:val="218DB9EB"/>
    <w:rsid w:val="21932DA6"/>
    <w:rsid w:val="2199EFEB"/>
    <w:rsid w:val="219A95B7"/>
    <w:rsid w:val="219ED85F"/>
    <w:rsid w:val="21A59E95"/>
    <w:rsid w:val="21AD726A"/>
    <w:rsid w:val="21B278B6"/>
    <w:rsid w:val="21B60FBF"/>
    <w:rsid w:val="21BB3422"/>
    <w:rsid w:val="21BBD157"/>
    <w:rsid w:val="21BEF168"/>
    <w:rsid w:val="21C0E612"/>
    <w:rsid w:val="21C32640"/>
    <w:rsid w:val="21C50E45"/>
    <w:rsid w:val="21C92DD4"/>
    <w:rsid w:val="21C96E21"/>
    <w:rsid w:val="21CCCEDA"/>
    <w:rsid w:val="21CDD0AC"/>
    <w:rsid w:val="21D41A4F"/>
    <w:rsid w:val="21D466DC"/>
    <w:rsid w:val="21D7BB83"/>
    <w:rsid w:val="21DE2482"/>
    <w:rsid w:val="21DE7236"/>
    <w:rsid w:val="21DEB782"/>
    <w:rsid w:val="21DFDB7B"/>
    <w:rsid w:val="21E068B2"/>
    <w:rsid w:val="21E1E50F"/>
    <w:rsid w:val="21E39985"/>
    <w:rsid w:val="21E6AEE8"/>
    <w:rsid w:val="21E82596"/>
    <w:rsid w:val="21EA6254"/>
    <w:rsid w:val="21EE4289"/>
    <w:rsid w:val="21F0EE19"/>
    <w:rsid w:val="21F334EC"/>
    <w:rsid w:val="21F4477C"/>
    <w:rsid w:val="21F745D7"/>
    <w:rsid w:val="21FE1580"/>
    <w:rsid w:val="22077753"/>
    <w:rsid w:val="22083CD2"/>
    <w:rsid w:val="220A39DA"/>
    <w:rsid w:val="220A4AED"/>
    <w:rsid w:val="220DFF4D"/>
    <w:rsid w:val="220EB43C"/>
    <w:rsid w:val="221196D6"/>
    <w:rsid w:val="2211A8AD"/>
    <w:rsid w:val="221331F1"/>
    <w:rsid w:val="2215F609"/>
    <w:rsid w:val="2217E221"/>
    <w:rsid w:val="22181870"/>
    <w:rsid w:val="221B1CD6"/>
    <w:rsid w:val="2220D5BF"/>
    <w:rsid w:val="222853D7"/>
    <w:rsid w:val="2229819F"/>
    <w:rsid w:val="2229FC6E"/>
    <w:rsid w:val="222AB0BC"/>
    <w:rsid w:val="222BC23A"/>
    <w:rsid w:val="222C5A4E"/>
    <w:rsid w:val="222E903E"/>
    <w:rsid w:val="222F7645"/>
    <w:rsid w:val="22320023"/>
    <w:rsid w:val="2235CF3C"/>
    <w:rsid w:val="22360D41"/>
    <w:rsid w:val="223855EF"/>
    <w:rsid w:val="2238C10E"/>
    <w:rsid w:val="223DC430"/>
    <w:rsid w:val="22407BC3"/>
    <w:rsid w:val="22417E77"/>
    <w:rsid w:val="2241F215"/>
    <w:rsid w:val="2243EE19"/>
    <w:rsid w:val="2244CDF1"/>
    <w:rsid w:val="2245C240"/>
    <w:rsid w:val="224A95BE"/>
    <w:rsid w:val="224AA3BD"/>
    <w:rsid w:val="224BC7BF"/>
    <w:rsid w:val="2256A526"/>
    <w:rsid w:val="225C1F24"/>
    <w:rsid w:val="225F2B4D"/>
    <w:rsid w:val="2265C335"/>
    <w:rsid w:val="2267F889"/>
    <w:rsid w:val="226CBFA8"/>
    <w:rsid w:val="226EF5FE"/>
    <w:rsid w:val="226F9CF7"/>
    <w:rsid w:val="2271AAB0"/>
    <w:rsid w:val="227589FD"/>
    <w:rsid w:val="227884F1"/>
    <w:rsid w:val="2278F0F2"/>
    <w:rsid w:val="22793238"/>
    <w:rsid w:val="22796BC4"/>
    <w:rsid w:val="2279BF4C"/>
    <w:rsid w:val="227CD9A7"/>
    <w:rsid w:val="227D1CD8"/>
    <w:rsid w:val="22800997"/>
    <w:rsid w:val="22813345"/>
    <w:rsid w:val="22816300"/>
    <w:rsid w:val="22820F11"/>
    <w:rsid w:val="22823519"/>
    <w:rsid w:val="2283A374"/>
    <w:rsid w:val="22862049"/>
    <w:rsid w:val="228A3FB2"/>
    <w:rsid w:val="228EE8A9"/>
    <w:rsid w:val="2290F2F3"/>
    <w:rsid w:val="229156EF"/>
    <w:rsid w:val="22942AF6"/>
    <w:rsid w:val="22950DAC"/>
    <w:rsid w:val="2295C88B"/>
    <w:rsid w:val="229CBEDF"/>
    <w:rsid w:val="229DD701"/>
    <w:rsid w:val="229EBA24"/>
    <w:rsid w:val="22A3BE9B"/>
    <w:rsid w:val="22A3D990"/>
    <w:rsid w:val="22A8B627"/>
    <w:rsid w:val="22AC97CE"/>
    <w:rsid w:val="22AD0C6F"/>
    <w:rsid w:val="22AF934B"/>
    <w:rsid w:val="22B1C760"/>
    <w:rsid w:val="22B2D12E"/>
    <w:rsid w:val="22B5CE65"/>
    <w:rsid w:val="22B69A29"/>
    <w:rsid w:val="22B8563C"/>
    <w:rsid w:val="22B9F58A"/>
    <w:rsid w:val="22C24C74"/>
    <w:rsid w:val="22C45045"/>
    <w:rsid w:val="22C8BE31"/>
    <w:rsid w:val="22CAD483"/>
    <w:rsid w:val="22CB72B6"/>
    <w:rsid w:val="22CBA865"/>
    <w:rsid w:val="22D0D0B3"/>
    <w:rsid w:val="22D0D788"/>
    <w:rsid w:val="22D4FC2B"/>
    <w:rsid w:val="22D5F38C"/>
    <w:rsid w:val="22D610E2"/>
    <w:rsid w:val="22D62471"/>
    <w:rsid w:val="22D77BD3"/>
    <w:rsid w:val="22D8EBD6"/>
    <w:rsid w:val="22DB2EB9"/>
    <w:rsid w:val="22DDB133"/>
    <w:rsid w:val="22DFA0EE"/>
    <w:rsid w:val="22E157AF"/>
    <w:rsid w:val="22E174DE"/>
    <w:rsid w:val="22E2AD9A"/>
    <w:rsid w:val="22E374B9"/>
    <w:rsid w:val="22E634A5"/>
    <w:rsid w:val="22E6BFD4"/>
    <w:rsid w:val="22E89DAE"/>
    <w:rsid w:val="22EDA7EA"/>
    <w:rsid w:val="22F2D9D7"/>
    <w:rsid w:val="22F571E7"/>
    <w:rsid w:val="22FAF6B0"/>
    <w:rsid w:val="22FB5E1A"/>
    <w:rsid w:val="22FB985F"/>
    <w:rsid w:val="22FCD4CB"/>
    <w:rsid w:val="22FD4D2B"/>
    <w:rsid w:val="22FDA3D3"/>
    <w:rsid w:val="22FDACCB"/>
    <w:rsid w:val="23010252"/>
    <w:rsid w:val="23046D25"/>
    <w:rsid w:val="2307B8DD"/>
    <w:rsid w:val="230E3911"/>
    <w:rsid w:val="230F1098"/>
    <w:rsid w:val="23108A95"/>
    <w:rsid w:val="23133C76"/>
    <w:rsid w:val="2314142C"/>
    <w:rsid w:val="231B1269"/>
    <w:rsid w:val="2322DAF3"/>
    <w:rsid w:val="232887F2"/>
    <w:rsid w:val="23288E9A"/>
    <w:rsid w:val="232E1AEF"/>
    <w:rsid w:val="233109DD"/>
    <w:rsid w:val="23335404"/>
    <w:rsid w:val="23347E43"/>
    <w:rsid w:val="23394EC2"/>
    <w:rsid w:val="233D4AAE"/>
    <w:rsid w:val="233F2AB2"/>
    <w:rsid w:val="23430761"/>
    <w:rsid w:val="234676A2"/>
    <w:rsid w:val="234725DA"/>
    <w:rsid w:val="2349B940"/>
    <w:rsid w:val="234A5367"/>
    <w:rsid w:val="234CA372"/>
    <w:rsid w:val="23531F5A"/>
    <w:rsid w:val="2353E421"/>
    <w:rsid w:val="23589A2F"/>
    <w:rsid w:val="2358D08C"/>
    <w:rsid w:val="235CCBFF"/>
    <w:rsid w:val="235D6D29"/>
    <w:rsid w:val="235E8A84"/>
    <w:rsid w:val="235F02E4"/>
    <w:rsid w:val="23600958"/>
    <w:rsid w:val="23624CD4"/>
    <w:rsid w:val="236C9B78"/>
    <w:rsid w:val="23726031"/>
    <w:rsid w:val="2378EB41"/>
    <w:rsid w:val="237AEC8A"/>
    <w:rsid w:val="237C94E4"/>
    <w:rsid w:val="237CA326"/>
    <w:rsid w:val="237D08C8"/>
    <w:rsid w:val="237E8D14"/>
    <w:rsid w:val="2380F1C0"/>
    <w:rsid w:val="238A4CBC"/>
    <w:rsid w:val="238B0086"/>
    <w:rsid w:val="238CEA74"/>
    <w:rsid w:val="23943875"/>
    <w:rsid w:val="23948E51"/>
    <w:rsid w:val="239C0EF1"/>
    <w:rsid w:val="239D2A2F"/>
    <w:rsid w:val="239E901E"/>
    <w:rsid w:val="23A22457"/>
    <w:rsid w:val="23A8547F"/>
    <w:rsid w:val="23AE0402"/>
    <w:rsid w:val="23AFC138"/>
    <w:rsid w:val="23B02D68"/>
    <w:rsid w:val="23B1EEF3"/>
    <w:rsid w:val="23B4366D"/>
    <w:rsid w:val="23B5D175"/>
    <w:rsid w:val="23B7DD56"/>
    <w:rsid w:val="23BA045C"/>
    <w:rsid w:val="23BEE334"/>
    <w:rsid w:val="23BF3D30"/>
    <w:rsid w:val="23BF4566"/>
    <w:rsid w:val="23C0BE79"/>
    <w:rsid w:val="23C160E5"/>
    <w:rsid w:val="23C7F80E"/>
    <w:rsid w:val="23CA27D6"/>
    <w:rsid w:val="23CA4CFC"/>
    <w:rsid w:val="23CBB998"/>
    <w:rsid w:val="23CE98F1"/>
    <w:rsid w:val="23CF041F"/>
    <w:rsid w:val="23CF4CF1"/>
    <w:rsid w:val="23D241AD"/>
    <w:rsid w:val="23D8412E"/>
    <w:rsid w:val="23D9F5E7"/>
    <w:rsid w:val="23DF8263"/>
    <w:rsid w:val="23E12AD3"/>
    <w:rsid w:val="23E8E72E"/>
    <w:rsid w:val="23EA10DC"/>
    <w:rsid w:val="23F24CDE"/>
    <w:rsid w:val="23F914D3"/>
    <w:rsid w:val="23FF5424"/>
    <w:rsid w:val="24005179"/>
    <w:rsid w:val="24013402"/>
    <w:rsid w:val="2405D7A1"/>
    <w:rsid w:val="2405FBC3"/>
    <w:rsid w:val="240D701D"/>
    <w:rsid w:val="2416EEDA"/>
    <w:rsid w:val="241E0F9F"/>
    <w:rsid w:val="24202C00"/>
    <w:rsid w:val="24231023"/>
    <w:rsid w:val="24237D33"/>
    <w:rsid w:val="24247AA1"/>
    <w:rsid w:val="24250383"/>
    <w:rsid w:val="2427D9E9"/>
    <w:rsid w:val="24284C35"/>
    <w:rsid w:val="24299CB1"/>
    <w:rsid w:val="242CCCFE"/>
    <w:rsid w:val="242DBAFC"/>
    <w:rsid w:val="2431A129"/>
    <w:rsid w:val="24397C74"/>
    <w:rsid w:val="243BC90F"/>
    <w:rsid w:val="243C8B59"/>
    <w:rsid w:val="243FCFB9"/>
    <w:rsid w:val="24419E42"/>
    <w:rsid w:val="2449E0D5"/>
    <w:rsid w:val="244DA8A9"/>
    <w:rsid w:val="24500DA5"/>
    <w:rsid w:val="2451593B"/>
    <w:rsid w:val="24542A22"/>
    <w:rsid w:val="24572C69"/>
    <w:rsid w:val="24574291"/>
    <w:rsid w:val="245800AB"/>
    <w:rsid w:val="24617930"/>
    <w:rsid w:val="24661116"/>
    <w:rsid w:val="246A4C77"/>
    <w:rsid w:val="2470D653"/>
    <w:rsid w:val="2473030B"/>
    <w:rsid w:val="24732DD0"/>
    <w:rsid w:val="24735F8E"/>
    <w:rsid w:val="2474B7B6"/>
    <w:rsid w:val="247682D9"/>
    <w:rsid w:val="24773E5B"/>
    <w:rsid w:val="247CA207"/>
    <w:rsid w:val="247EEA44"/>
    <w:rsid w:val="247F9287"/>
    <w:rsid w:val="2480672C"/>
    <w:rsid w:val="2486091C"/>
    <w:rsid w:val="24862DE9"/>
    <w:rsid w:val="248A29F8"/>
    <w:rsid w:val="248B4A84"/>
    <w:rsid w:val="248CA812"/>
    <w:rsid w:val="248D25F2"/>
    <w:rsid w:val="248D505A"/>
    <w:rsid w:val="248D8203"/>
    <w:rsid w:val="248EA046"/>
    <w:rsid w:val="248EDA38"/>
    <w:rsid w:val="2490710D"/>
    <w:rsid w:val="2497F884"/>
    <w:rsid w:val="249806C6"/>
    <w:rsid w:val="249AC94D"/>
    <w:rsid w:val="249EFAEC"/>
    <w:rsid w:val="24A329EC"/>
    <w:rsid w:val="24A3870F"/>
    <w:rsid w:val="24A6B8D5"/>
    <w:rsid w:val="24A7376A"/>
    <w:rsid w:val="24AD4550"/>
    <w:rsid w:val="24AEF140"/>
    <w:rsid w:val="24B2F8C9"/>
    <w:rsid w:val="24B5D430"/>
    <w:rsid w:val="24B75E30"/>
    <w:rsid w:val="24B78817"/>
    <w:rsid w:val="24BCD87F"/>
    <w:rsid w:val="24BD9246"/>
    <w:rsid w:val="24BF2442"/>
    <w:rsid w:val="24BF62C6"/>
    <w:rsid w:val="24CB7EE7"/>
    <w:rsid w:val="24CE991C"/>
    <w:rsid w:val="24D04AA8"/>
    <w:rsid w:val="24D18893"/>
    <w:rsid w:val="24D36B9E"/>
    <w:rsid w:val="24D5ABE0"/>
    <w:rsid w:val="24DECD0A"/>
    <w:rsid w:val="24DEFA91"/>
    <w:rsid w:val="24E17D3E"/>
    <w:rsid w:val="24E1B4D0"/>
    <w:rsid w:val="24E1F077"/>
    <w:rsid w:val="24E26161"/>
    <w:rsid w:val="24E61FB9"/>
    <w:rsid w:val="24E70575"/>
    <w:rsid w:val="24E78C04"/>
    <w:rsid w:val="24EF55BE"/>
    <w:rsid w:val="24F1D8B7"/>
    <w:rsid w:val="24F1EDB1"/>
    <w:rsid w:val="24F6922A"/>
    <w:rsid w:val="24F8D7C4"/>
    <w:rsid w:val="24F989AE"/>
    <w:rsid w:val="24FA22BB"/>
    <w:rsid w:val="24FD1A88"/>
    <w:rsid w:val="25011E85"/>
    <w:rsid w:val="2501E68C"/>
    <w:rsid w:val="2502657E"/>
    <w:rsid w:val="2507F1D3"/>
    <w:rsid w:val="25088F80"/>
    <w:rsid w:val="2509A561"/>
    <w:rsid w:val="2509C207"/>
    <w:rsid w:val="2509E2CA"/>
    <w:rsid w:val="250B63E6"/>
    <w:rsid w:val="250E7F81"/>
    <w:rsid w:val="250EC4CD"/>
    <w:rsid w:val="2510BEDE"/>
    <w:rsid w:val="25121C28"/>
    <w:rsid w:val="25146936"/>
    <w:rsid w:val="251BF8FA"/>
    <w:rsid w:val="252054E9"/>
    <w:rsid w:val="252456FA"/>
    <w:rsid w:val="25297C88"/>
    <w:rsid w:val="2529C380"/>
    <w:rsid w:val="252D57D4"/>
    <w:rsid w:val="252E9599"/>
    <w:rsid w:val="25354CCD"/>
    <w:rsid w:val="253EAF81"/>
    <w:rsid w:val="253F3342"/>
    <w:rsid w:val="253F9161"/>
    <w:rsid w:val="25434ACF"/>
    <w:rsid w:val="25474304"/>
    <w:rsid w:val="25484618"/>
    <w:rsid w:val="254B738D"/>
    <w:rsid w:val="254D8CF5"/>
    <w:rsid w:val="2557D0EB"/>
    <w:rsid w:val="25593FCF"/>
    <w:rsid w:val="255970F3"/>
    <w:rsid w:val="255972CC"/>
    <w:rsid w:val="255A6C34"/>
    <w:rsid w:val="255A89D0"/>
    <w:rsid w:val="255C28CB"/>
    <w:rsid w:val="25613562"/>
    <w:rsid w:val="25621386"/>
    <w:rsid w:val="2562ED10"/>
    <w:rsid w:val="256550ED"/>
    <w:rsid w:val="2567412F"/>
    <w:rsid w:val="256B3D0C"/>
    <w:rsid w:val="256C7561"/>
    <w:rsid w:val="25741C17"/>
    <w:rsid w:val="2575F176"/>
    <w:rsid w:val="2576BB7F"/>
    <w:rsid w:val="25775FFE"/>
    <w:rsid w:val="25777C37"/>
    <w:rsid w:val="2579C0EF"/>
    <w:rsid w:val="257D8C74"/>
    <w:rsid w:val="257E564B"/>
    <w:rsid w:val="258115DD"/>
    <w:rsid w:val="25897C52"/>
    <w:rsid w:val="258F96D1"/>
    <w:rsid w:val="2590CC7F"/>
    <w:rsid w:val="259297D2"/>
    <w:rsid w:val="2598BA05"/>
    <w:rsid w:val="2598DBD7"/>
    <w:rsid w:val="259B1B23"/>
    <w:rsid w:val="259B2FE6"/>
    <w:rsid w:val="259B6A3E"/>
    <w:rsid w:val="259D086A"/>
    <w:rsid w:val="259D2724"/>
    <w:rsid w:val="259ED0C6"/>
    <w:rsid w:val="25A5C8A0"/>
    <w:rsid w:val="25A61DC9"/>
    <w:rsid w:val="25A7368E"/>
    <w:rsid w:val="25B0DAB0"/>
    <w:rsid w:val="25B16009"/>
    <w:rsid w:val="25B2372D"/>
    <w:rsid w:val="25B3FBE4"/>
    <w:rsid w:val="25B46C53"/>
    <w:rsid w:val="25B53EA4"/>
    <w:rsid w:val="25B687F2"/>
    <w:rsid w:val="25B7A079"/>
    <w:rsid w:val="25BE7CA6"/>
    <w:rsid w:val="25C2D4B1"/>
    <w:rsid w:val="25C6DEBE"/>
    <w:rsid w:val="25C98E2E"/>
    <w:rsid w:val="25D2EBB7"/>
    <w:rsid w:val="25D38289"/>
    <w:rsid w:val="25D6A3CF"/>
    <w:rsid w:val="25D75047"/>
    <w:rsid w:val="25D7CD40"/>
    <w:rsid w:val="25D915B7"/>
    <w:rsid w:val="25DD65B6"/>
    <w:rsid w:val="25DDA561"/>
    <w:rsid w:val="25E8D420"/>
    <w:rsid w:val="25F98108"/>
    <w:rsid w:val="25FB8654"/>
    <w:rsid w:val="25FE0BF5"/>
    <w:rsid w:val="26007115"/>
    <w:rsid w:val="26031378"/>
    <w:rsid w:val="2603AECD"/>
    <w:rsid w:val="26042E57"/>
    <w:rsid w:val="260591BD"/>
    <w:rsid w:val="26093B62"/>
    <w:rsid w:val="26097314"/>
    <w:rsid w:val="260A6338"/>
    <w:rsid w:val="260B337A"/>
    <w:rsid w:val="260D0F94"/>
    <w:rsid w:val="260D160F"/>
    <w:rsid w:val="260F2789"/>
    <w:rsid w:val="2610C2B5"/>
    <w:rsid w:val="26162EBF"/>
    <w:rsid w:val="26169D4B"/>
    <w:rsid w:val="26184360"/>
    <w:rsid w:val="261B72AC"/>
    <w:rsid w:val="261BCB9E"/>
    <w:rsid w:val="261D4A13"/>
    <w:rsid w:val="2623E78D"/>
    <w:rsid w:val="26251E31"/>
    <w:rsid w:val="26292945"/>
    <w:rsid w:val="262DA277"/>
    <w:rsid w:val="262FD8D6"/>
    <w:rsid w:val="2630588E"/>
    <w:rsid w:val="26324C53"/>
    <w:rsid w:val="26326764"/>
    <w:rsid w:val="2632D59C"/>
    <w:rsid w:val="263343E8"/>
    <w:rsid w:val="2635E3D2"/>
    <w:rsid w:val="263921DD"/>
    <w:rsid w:val="263DC23D"/>
    <w:rsid w:val="264038A4"/>
    <w:rsid w:val="2643D403"/>
    <w:rsid w:val="2643F1DF"/>
    <w:rsid w:val="264414F1"/>
    <w:rsid w:val="264793DF"/>
    <w:rsid w:val="2648656F"/>
    <w:rsid w:val="264F78EF"/>
    <w:rsid w:val="2653E60B"/>
    <w:rsid w:val="2654EAEA"/>
    <w:rsid w:val="265786F8"/>
    <w:rsid w:val="265998FF"/>
    <w:rsid w:val="265AC77C"/>
    <w:rsid w:val="265F68C3"/>
    <w:rsid w:val="2668CCB1"/>
    <w:rsid w:val="266A47F1"/>
    <w:rsid w:val="266AFEB3"/>
    <w:rsid w:val="266EAEC6"/>
    <w:rsid w:val="266F341F"/>
    <w:rsid w:val="26733A83"/>
    <w:rsid w:val="2674A86A"/>
    <w:rsid w:val="2674D733"/>
    <w:rsid w:val="26796251"/>
    <w:rsid w:val="267E9E63"/>
    <w:rsid w:val="26801B7E"/>
    <w:rsid w:val="26806F63"/>
    <w:rsid w:val="2680A234"/>
    <w:rsid w:val="26832DCD"/>
    <w:rsid w:val="26866A5D"/>
    <w:rsid w:val="268856AE"/>
    <w:rsid w:val="2689594B"/>
    <w:rsid w:val="26897175"/>
    <w:rsid w:val="268D413B"/>
    <w:rsid w:val="268F6F80"/>
    <w:rsid w:val="268FBD8F"/>
    <w:rsid w:val="2692628B"/>
    <w:rsid w:val="26929A2C"/>
    <w:rsid w:val="2694A825"/>
    <w:rsid w:val="269C4B76"/>
    <w:rsid w:val="26A6FC1D"/>
    <w:rsid w:val="26AAA5A7"/>
    <w:rsid w:val="26ADD9CE"/>
    <w:rsid w:val="26AF31D1"/>
    <w:rsid w:val="26AFE85E"/>
    <w:rsid w:val="26B0AA3E"/>
    <w:rsid w:val="26B3EAD4"/>
    <w:rsid w:val="26B547F0"/>
    <w:rsid w:val="26B95DC1"/>
    <w:rsid w:val="26BC12C6"/>
    <w:rsid w:val="26C0C416"/>
    <w:rsid w:val="26C3F42F"/>
    <w:rsid w:val="26C6FE1E"/>
    <w:rsid w:val="26C91627"/>
    <w:rsid w:val="26C9FEBF"/>
    <w:rsid w:val="26CBCEC9"/>
    <w:rsid w:val="26CD415D"/>
    <w:rsid w:val="26D32DC1"/>
    <w:rsid w:val="26D34F93"/>
    <w:rsid w:val="26D402A2"/>
    <w:rsid w:val="26D62319"/>
    <w:rsid w:val="26D72626"/>
    <w:rsid w:val="26D926E3"/>
    <w:rsid w:val="26DA5D15"/>
    <w:rsid w:val="26DC0991"/>
    <w:rsid w:val="26E39175"/>
    <w:rsid w:val="26E4E33D"/>
    <w:rsid w:val="26E6650F"/>
    <w:rsid w:val="26E7EEAD"/>
    <w:rsid w:val="26E83F1E"/>
    <w:rsid w:val="26EB272E"/>
    <w:rsid w:val="26ED2E3D"/>
    <w:rsid w:val="26F4A50D"/>
    <w:rsid w:val="26F4BBC7"/>
    <w:rsid w:val="26F826DA"/>
    <w:rsid w:val="26FA41A3"/>
    <w:rsid w:val="26FB65BC"/>
    <w:rsid w:val="26FE012F"/>
    <w:rsid w:val="26FF8278"/>
    <w:rsid w:val="27002C52"/>
    <w:rsid w:val="270A44E7"/>
    <w:rsid w:val="270A4AC6"/>
    <w:rsid w:val="270A7AB3"/>
    <w:rsid w:val="270BD5D1"/>
    <w:rsid w:val="270C47BD"/>
    <w:rsid w:val="270D1530"/>
    <w:rsid w:val="271021FA"/>
    <w:rsid w:val="2712425D"/>
    <w:rsid w:val="2713FAE8"/>
    <w:rsid w:val="2718F08E"/>
    <w:rsid w:val="271ACD62"/>
    <w:rsid w:val="271B2B1B"/>
    <w:rsid w:val="271CEE46"/>
    <w:rsid w:val="2720A53B"/>
    <w:rsid w:val="2720FC07"/>
    <w:rsid w:val="272336F0"/>
    <w:rsid w:val="27233C9F"/>
    <w:rsid w:val="27242BEF"/>
    <w:rsid w:val="27255C37"/>
    <w:rsid w:val="27315CCF"/>
    <w:rsid w:val="2735EB2C"/>
    <w:rsid w:val="27373BEE"/>
    <w:rsid w:val="2738DA1D"/>
    <w:rsid w:val="273A4524"/>
    <w:rsid w:val="273BAFB8"/>
    <w:rsid w:val="274381C1"/>
    <w:rsid w:val="2746D661"/>
    <w:rsid w:val="274BF614"/>
    <w:rsid w:val="2750B833"/>
    <w:rsid w:val="2754417B"/>
    <w:rsid w:val="2756FC6A"/>
    <w:rsid w:val="27581CE3"/>
    <w:rsid w:val="2761B1CA"/>
    <w:rsid w:val="27630217"/>
    <w:rsid w:val="27656EDB"/>
    <w:rsid w:val="27667010"/>
    <w:rsid w:val="2767959E"/>
    <w:rsid w:val="2774E93D"/>
    <w:rsid w:val="27780DA2"/>
    <w:rsid w:val="27781B77"/>
    <w:rsid w:val="277A5A3D"/>
    <w:rsid w:val="277EBA6D"/>
    <w:rsid w:val="2782580D"/>
    <w:rsid w:val="27828CF4"/>
    <w:rsid w:val="2787381B"/>
    <w:rsid w:val="2787622D"/>
    <w:rsid w:val="278B1979"/>
    <w:rsid w:val="278CDBA8"/>
    <w:rsid w:val="27903984"/>
    <w:rsid w:val="279564D7"/>
    <w:rsid w:val="2795996A"/>
    <w:rsid w:val="279E2965"/>
    <w:rsid w:val="279E41E4"/>
    <w:rsid w:val="27A2975F"/>
    <w:rsid w:val="27A29787"/>
    <w:rsid w:val="27A3D8B9"/>
    <w:rsid w:val="27A717F8"/>
    <w:rsid w:val="27A81010"/>
    <w:rsid w:val="27AA68D8"/>
    <w:rsid w:val="27AAF7EA"/>
    <w:rsid w:val="27B29963"/>
    <w:rsid w:val="27B99129"/>
    <w:rsid w:val="27BD9142"/>
    <w:rsid w:val="27BF3794"/>
    <w:rsid w:val="27C27E22"/>
    <w:rsid w:val="27C71E19"/>
    <w:rsid w:val="27C866EA"/>
    <w:rsid w:val="27C8EDF7"/>
    <w:rsid w:val="27C90356"/>
    <w:rsid w:val="27CB04AD"/>
    <w:rsid w:val="27CDB288"/>
    <w:rsid w:val="27D145B7"/>
    <w:rsid w:val="27D1E3AA"/>
    <w:rsid w:val="27D3FE36"/>
    <w:rsid w:val="27D770AF"/>
    <w:rsid w:val="27D802DF"/>
    <w:rsid w:val="27D816E4"/>
    <w:rsid w:val="27DBD28D"/>
    <w:rsid w:val="27E9B29C"/>
    <w:rsid w:val="27EE5E90"/>
    <w:rsid w:val="27EF5543"/>
    <w:rsid w:val="27F0FE12"/>
    <w:rsid w:val="27F8BE33"/>
    <w:rsid w:val="27FAA611"/>
    <w:rsid w:val="27FB663C"/>
    <w:rsid w:val="27FCD586"/>
    <w:rsid w:val="28022908"/>
    <w:rsid w:val="28034D75"/>
    <w:rsid w:val="28038B91"/>
    <w:rsid w:val="280423DB"/>
    <w:rsid w:val="28068ACE"/>
    <w:rsid w:val="28070F8B"/>
    <w:rsid w:val="28075934"/>
    <w:rsid w:val="28087043"/>
    <w:rsid w:val="2809E3A8"/>
    <w:rsid w:val="280B0C60"/>
    <w:rsid w:val="280B962A"/>
    <w:rsid w:val="280C2337"/>
    <w:rsid w:val="280EE105"/>
    <w:rsid w:val="280FC4F7"/>
    <w:rsid w:val="2810AF32"/>
    <w:rsid w:val="2818BA3D"/>
    <w:rsid w:val="28198743"/>
    <w:rsid w:val="281DECEA"/>
    <w:rsid w:val="28223ABE"/>
    <w:rsid w:val="2824D65E"/>
    <w:rsid w:val="282608E2"/>
    <w:rsid w:val="2826F538"/>
    <w:rsid w:val="282B2B35"/>
    <w:rsid w:val="282BF297"/>
    <w:rsid w:val="282ECFBC"/>
    <w:rsid w:val="282FB599"/>
    <w:rsid w:val="28307886"/>
    <w:rsid w:val="283849A5"/>
    <w:rsid w:val="2838723C"/>
    <w:rsid w:val="28388DBA"/>
    <w:rsid w:val="2838CF9C"/>
    <w:rsid w:val="2839228E"/>
    <w:rsid w:val="2839555F"/>
    <w:rsid w:val="2840E712"/>
    <w:rsid w:val="28484464"/>
    <w:rsid w:val="284885AA"/>
    <w:rsid w:val="2848F207"/>
    <w:rsid w:val="284A3425"/>
    <w:rsid w:val="284C1D3F"/>
    <w:rsid w:val="284C34E0"/>
    <w:rsid w:val="284EACF5"/>
    <w:rsid w:val="28530664"/>
    <w:rsid w:val="28538136"/>
    <w:rsid w:val="285CC262"/>
    <w:rsid w:val="2863AABE"/>
    <w:rsid w:val="286BB432"/>
    <w:rsid w:val="286FB803"/>
    <w:rsid w:val="28750F15"/>
    <w:rsid w:val="2876CE1F"/>
    <w:rsid w:val="287C5A8B"/>
    <w:rsid w:val="287E6154"/>
    <w:rsid w:val="287E9FA2"/>
    <w:rsid w:val="288D4241"/>
    <w:rsid w:val="28923A6F"/>
    <w:rsid w:val="2893C827"/>
    <w:rsid w:val="2895E63F"/>
    <w:rsid w:val="289AB893"/>
    <w:rsid w:val="289E2AEC"/>
    <w:rsid w:val="289E6A08"/>
    <w:rsid w:val="289EE1F1"/>
    <w:rsid w:val="289F7007"/>
    <w:rsid w:val="28A1EA85"/>
    <w:rsid w:val="28A7E539"/>
    <w:rsid w:val="28A8505B"/>
    <w:rsid w:val="28ACB73E"/>
    <w:rsid w:val="28ACBE4D"/>
    <w:rsid w:val="28AD04A5"/>
    <w:rsid w:val="28AE5FD8"/>
    <w:rsid w:val="28AF7156"/>
    <w:rsid w:val="28B75E7D"/>
    <w:rsid w:val="28B8B651"/>
    <w:rsid w:val="28B93A68"/>
    <w:rsid w:val="28BD108C"/>
    <w:rsid w:val="28BD7A37"/>
    <w:rsid w:val="28BD8923"/>
    <w:rsid w:val="28C23B8B"/>
    <w:rsid w:val="28C43396"/>
    <w:rsid w:val="28C6D250"/>
    <w:rsid w:val="28C91A1E"/>
    <w:rsid w:val="28CAA34E"/>
    <w:rsid w:val="28CBB66D"/>
    <w:rsid w:val="28CC9C21"/>
    <w:rsid w:val="28CD69EB"/>
    <w:rsid w:val="28CE98C8"/>
    <w:rsid w:val="28CF907E"/>
    <w:rsid w:val="28D165FA"/>
    <w:rsid w:val="28D2C547"/>
    <w:rsid w:val="28D77B34"/>
    <w:rsid w:val="28DCEB34"/>
    <w:rsid w:val="28DFB1E3"/>
    <w:rsid w:val="28DFDE07"/>
    <w:rsid w:val="28E28FE8"/>
    <w:rsid w:val="28E357E4"/>
    <w:rsid w:val="28E789EB"/>
    <w:rsid w:val="28E7B9BF"/>
    <w:rsid w:val="28E8AEDD"/>
    <w:rsid w:val="28EAA961"/>
    <w:rsid w:val="28F1C8C3"/>
    <w:rsid w:val="28F6E580"/>
    <w:rsid w:val="28FD177F"/>
    <w:rsid w:val="28FF21EF"/>
    <w:rsid w:val="28FF3E95"/>
    <w:rsid w:val="29044159"/>
    <w:rsid w:val="2905F4F6"/>
    <w:rsid w:val="29086D1F"/>
    <w:rsid w:val="290C111F"/>
    <w:rsid w:val="29116478"/>
    <w:rsid w:val="29118DF8"/>
    <w:rsid w:val="2912692A"/>
    <w:rsid w:val="291804A7"/>
    <w:rsid w:val="291DEBD1"/>
    <w:rsid w:val="291F7A38"/>
    <w:rsid w:val="291F94AB"/>
    <w:rsid w:val="292315A8"/>
    <w:rsid w:val="29244A30"/>
    <w:rsid w:val="29249354"/>
    <w:rsid w:val="29288022"/>
    <w:rsid w:val="2928BADA"/>
    <w:rsid w:val="292A3BB2"/>
    <w:rsid w:val="29300F53"/>
    <w:rsid w:val="29301534"/>
    <w:rsid w:val="29313538"/>
    <w:rsid w:val="2931F0B3"/>
    <w:rsid w:val="29325517"/>
    <w:rsid w:val="29398672"/>
    <w:rsid w:val="2939963E"/>
    <w:rsid w:val="293A508C"/>
    <w:rsid w:val="29459A3A"/>
    <w:rsid w:val="294889DD"/>
    <w:rsid w:val="2950448E"/>
    <w:rsid w:val="2950ADB3"/>
    <w:rsid w:val="2957EA8E"/>
    <w:rsid w:val="29593999"/>
    <w:rsid w:val="295A3E21"/>
    <w:rsid w:val="295AA293"/>
    <w:rsid w:val="295CF5F7"/>
    <w:rsid w:val="2960782D"/>
    <w:rsid w:val="29616D8B"/>
    <w:rsid w:val="29626F9C"/>
    <w:rsid w:val="29632754"/>
    <w:rsid w:val="2963675E"/>
    <w:rsid w:val="296AA9CE"/>
    <w:rsid w:val="296EC668"/>
    <w:rsid w:val="29729F80"/>
    <w:rsid w:val="2972B48F"/>
    <w:rsid w:val="297588C8"/>
    <w:rsid w:val="29791176"/>
    <w:rsid w:val="2982B5DE"/>
    <w:rsid w:val="29832AFE"/>
    <w:rsid w:val="29913997"/>
    <w:rsid w:val="2991E43A"/>
    <w:rsid w:val="2998562E"/>
    <w:rsid w:val="299D19BF"/>
    <w:rsid w:val="299F22DB"/>
    <w:rsid w:val="29A194C3"/>
    <w:rsid w:val="29A294EE"/>
    <w:rsid w:val="29A5FD2F"/>
    <w:rsid w:val="29A6647A"/>
    <w:rsid w:val="29B0A1A9"/>
    <w:rsid w:val="29B56B3F"/>
    <w:rsid w:val="29B6C6EC"/>
    <w:rsid w:val="29B83AA0"/>
    <w:rsid w:val="29BB2FF8"/>
    <w:rsid w:val="29C2826A"/>
    <w:rsid w:val="29C572ED"/>
    <w:rsid w:val="29C7117E"/>
    <w:rsid w:val="29C83574"/>
    <w:rsid w:val="29CBDA18"/>
    <w:rsid w:val="29D175EB"/>
    <w:rsid w:val="29D2E244"/>
    <w:rsid w:val="29D58EA0"/>
    <w:rsid w:val="29D5A769"/>
    <w:rsid w:val="29D6140A"/>
    <w:rsid w:val="29DC5F15"/>
    <w:rsid w:val="29E50464"/>
    <w:rsid w:val="29F13059"/>
    <w:rsid w:val="29FE851F"/>
    <w:rsid w:val="29FF2F88"/>
    <w:rsid w:val="2A002B04"/>
    <w:rsid w:val="2A02A867"/>
    <w:rsid w:val="2A0672E5"/>
    <w:rsid w:val="2A0A3393"/>
    <w:rsid w:val="2A0ECD36"/>
    <w:rsid w:val="2A0EE8E6"/>
    <w:rsid w:val="2A12649E"/>
    <w:rsid w:val="2A146774"/>
    <w:rsid w:val="2A14FC48"/>
    <w:rsid w:val="2A1C23BE"/>
    <w:rsid w:val="2A1F0A59"/>
    <w:rsid w:val="2A235272"/>
    <w:rsid w:val="2A2525D0"/>
    <w:rsid w:val="2A27FD87"/>
    <w:rsid w:val="2A28113E"/>
    <w:rsid w:val="2A299FEF"/>
    <w:rsid w:val="2A2BDFC1"/>
    <w:rsid w:val="2A2E1663"/>
    <w:rsid w:val="2A2E91E2"/>
    <w:rsid w:val="2A327448"/>
    <w:rsid w:val="2A32D810"/>
    <w:rsid w:val="2A33F485"/>
    <w:rsid w:val="2A3DAA7B"/>
    <w:rsid w:val="2A42C2C7"/>
    <w:rsid w:val="2A4722EF"/>
    <w:rsid w:val="2A490EC5"/>
    <w:rsid w:val="2A4F2976"/>
    <w:rsid w:val="2A526085"/>
    <w:rsid w:val="2A556D4B"/>
    <w:rsid w:val="2A55BA71"/>
    <w:rsid w:val="2A56C2AA"/>
    <w:rsid w:val="2A56F806"/>
    <w:rsid w:val="2A59DACA"/>
    <w:rsid w:val="2A5D0A61"/>
    <w:rsid w:val="2A622E70"/>
    <w:rsid w:val="2A637ACF"/>
    <w:rsid w:val="2A63899D"/>
    <w:rsid w:val="2A662924"/>
    <w:rsid w:val="2A665D3A"/>
    <w:rsid w:val="2A66DF66"/>
    <w:rsid w:val="2A670462"/>
    <w:rsid w:val="2A6A2798"/>
    <w:rsid w:val="2A6C135E"/>
    <w:rsid w:val="2A6CA518"/>
    <w:rsid w:val="2A6CEAED"/>
    <w:rsid w:val="2A6D4A68"/>
    <w:rsid w:val="2A70D0B8"/>
    <w:rsid w:val="2A7143D6"/>
    <w:rsid w:val="2A71DD4F"/>
    <w:rsid w:val="2A7388D1"/>
    <w:rsid w:val="2A76BAA7"/>
    <w:rsid w:val="2A77778E"/>
    <w:rsid w:val="2A77EDA8"/>
    <w:rsid w:val="2A7A87A9"/>
    <w:rsid w:val="2A7C402E"/>
    <w:rsid w:val="2A7C8DE1"/>
    <w:rsid w:val="2A8169A3"/>
    <w:rsid w:val="2A8353BE"/>
    <w:rsid w:val="2A840AC0"/>
    <w:rsid w:val="2A84EC0E"/>
    <w:rsid w:val="2A85C1BB"/>
    <w:rsid w:val="2A88AFC7"/>
    <w:rsid w:val="2A88D01D"/>
    <w:rsid w:val="2A89A3DE"/>
    <w:rsid w:val="2A8A8D3F"/>
    <w:rsid w:val="2A8AD1A4"/>
    <w:rsid w:val="2A8CB769"/>
    <w:rsid w:val="2A91C804"/>
    <w:rsid w:val="2A92EC03"/>
    <w:rsid w:val="2A92ED0F"/>
    <w:rsid w:val="2A998FAC"/>
    <w:rsid w:val="2A9A4222"/>
    <w:rsid w:val="2A9C7B33"/>
    <w:rsid w:val="2A9F64E5"/>
    <w:rsid w:val="2AA4C2B5"/>
    <w:rsid w:val="2AA7676B"/>
    <w:rsid w:val="2AA9CEAD"/>
    <w:rsid w:val="2AABA384"/>
    <w:rsid w:val="2AB31D93"/>
    <w:rsid w:val="2AB75E52"/>
    <w:rsid w:val="2AB9041E"/>
    <w:rsid w:val="2ABA2FBD"/>
    <w:rsid w:val="2AC0A799"/>
    <w:rsid w:val="2AC2BA3B"/>
    <w:rsid w:val="2AC574C9"/>
    <w:rsid w:val="2AD0343D"/>
    <w:rsid w:val="2AD0E7E9"/>
    <w:rsid w:val="2AD2D2EE"/>
    <w:rsid w:val="2AD3CC3F"/>
    <w:rsid w:val="2AD47652"/>
    <w:rsid w:val="2AD9363C"/>
    <w:rsid w:val="2AD9B76D"/>
    <w:rsid w:val="2ADC473F"/>
    <w:rsid w:val="2ADE6DD5"/>
    <w:rsid w:val="2ADFB0D2"/>
    <w:rsid w:val="2AE26861"/>
    <w:rsid w:val="2AE59CF9"/>
    <w:rsid w:val="2AE67504"/>
    <w:rsid w:val="2AEAAD14"/>
    <w:rsid w:val="2AEAB878"/>
    <w:rsid w:val="2AEEB874"/>
    <w:rsid w:val="2AF0BF6F"/>
    <w:rsid w:val="2AF55FD0"/>
    <w:rsid w:val="2AF8CFFA"/>
    <w:rsid w:val="2AFDAC05"/>
    <w:rsid w:val="2AFE3592"/>
    <w:rsid w:val="2B0291BE"/>
    <w:rsid w:val="2B060B85"/>
    <w:rsid w:val="2B0CF7ED"/>
    <w:rsid w:val="2B0D1182"/>
    <w:rsid w:val="2B13C825"/>
    <w:rsid w:val="2B144EAE"/>
    <w:rsid w:val="2B147C5D"/>
    <w:rsid w:val="2B15CED1"/>
    <w:rsid w:val="2B16AFDF"/>
    <w:rsid w:val="2B181B3D"/>
    <w:rsid w:val="2B19DFAF"/>
    <w:rsid w:val="2B1A3847"/>
    <w:rsid w:val="2B1D6EDC"/>
    <w:rsid w:val="2B1D88EA"/>
    <w:rsid w:val="2B20486E"/>
    <w:rsid w:val="2B257596"/>
    <w:rsid w:val="2B2AA015"/>
    <w:rsid w:val="2B2E878E"/>
    <w:rsid w:val="2B30477B"/>
    <w:rsid w:val="2B314DC5"/>
    <w:rsid w:val="2B3446DB"/>
    <w:rsid w:val="2B3C4680"/>
    <w:rsid w:val="2B3EBB52"/>
    <w:rsid w:val="2B40BF7F"/>
    <w:rsid w:val="2B421854"/>
    <w:rsid w:val="2B44E756"/>
    <w:rsid w:val="2B4A1D5F"/>
    <w:rsid w:val="2B4A5D31"/>
    <w:rsid w:val="2B4C8B73"/>
    <w:rsid w:val="2B4CDB1E"/>
    <w:rsid w:val="2B4FE665"/>
    <w:rsid w:val="2B525336"/>
    <w:rsid w:val="2B52FA92"/>
    <w:rsid w:val="2B535177"/>
    <w:rsid w:val="2B53D819"/>
    <w:rsid w:val="2B557E48"/>
    <w:rsid w:val="2B5590C3"/>
    <w:rsid w:val="2B562289"/>
    <w:rsid w:val="2B5B521E"/>
    <w:rsid w:val="2B5DC68D"/>
    <w:rsid w:val="2B5F9B3A"/>
    <w:rsid w:val="2B60A60A"/>
    <w:rsid w:val="2B6170B3"/>
    <w:rsid w:val="2B618216"/>
    <w:rsid w:val="2B632EB2"/>
    <w:rsid w:val="2B6AF55A"/>
    <w:rsid w:val="2B6E6CE6"/>
    <w:rsid w:val="2B70A04B"/>
    <w:rsid w:val="2B714B9F"/>
    <w:rsid w:val="2B719651"/>
    <w:rsid w:val="2B72B218"/>
    <w:rsid w:val="2B74B0AA"/>
    <w:rsid w:val="2B7655B8"/>
    <w:rsid w:val="2B76F3B3"/>
    <w:rsid w:val="2B787FB3"/>
    <w:rsid w:val="2B7BC60F"/>
    <w:rsid w:val="2B7C262D"/>
    <w:rsid w:val="2B7D47AB"/>
    <w:rsid w:val="2B823E34"/>
    <w:rsid w:val="2B86581F"/>
    <w:rsid w:val="2B86741D"/>
    <w:rsid w:val="2B883D21"/>
    <w:rsid w:val="2B8DA589"/>
    <w:rsid w:val="2B8DCB6B"/>
    <w:rsid w:val="2B8E5B34"/>
    <w:rsid w:val="2B8E65C7"/>
    <w:rsid w:val="2B918142"/>
    <w:rsid w:val="2B92F1B0"/>
    <w:rsid w:val="2B9A33DB"/>
    <w:rsid w:val="2BA20C58"/>
    <w:rsid w:val="2BA3804C"/>
    <w:rsid w:val="2BA44638"/>
    <w:rsid w:val="2BA85802"/>
    <w:rsid w:val="2BA8C353"/>
    <w:rsid w:val="2BAFEAEE"/>
    <w:rsid w:val="2BB43FA4"/>
    <w:rsid w:val="2BB61887"/>
    <w:rsid w:val="2BBA7C00"/>
    <w:rsid w:val="2BBAB15C"/>
    <w:rsid w:val="2BBB6CA6"/>
    <w:rsid w:val="2BBCF6E5"/>
    <w:rsid w:val="2BC0FBFF"/>
    <w:rsid w:val="2BC12D8B"/>
    <w:rsid w:val="2BC1A2D9"/>
    <w:rsid w:val="2BC37855"/>
    <w:rsid w:val="2BC3C271"/>
    <w:rsid w:val="2BC8A1A9"/>
    <w:rsid w:val="2BCC3911"/>
    <w:rsid w:val="2BCC4753"/>
    <w:rsid w:val="2BCF09DA"/>
    <w:rsid w:val="2BD164EA"/>
    <w:rsid w:val="2BD1D3BF"/>
    <w:rsid w:val="2BD682B3"/>
    <w:rsid w:val="2BD84BB1"/>
    <w:rsid w:val="2BD924E1"/>
    <w:rsid w:val="2BD9D00D"/>
    <w:rsid w:val="2BDBFD64"/>
    <w:rsid w:val="2BE171A6"/>
    <w:rsid w:val="2BE3730D"/>
    <w:rsid w:val="2BE37462"/>
    <w:rsid w:val="2BE7D1C1"/>
    <w:rsid w:val="2C00BAE0"/>
    <w:rsid w:val="2C06C53F"/>
    <w:rsid w:val="2C14D500"/>
    <w:rsid w:val="2C1F6737"/>
    <w:rsid w:val="2C203942"/>
    <w:rsid w:val="2C21921C"/>
    <w:rsid w:val="2C27D6FD"/>
    <w:rsid w:val="2C285C13"/>
    <w:rsid w:val="2C2C62E7"/>
    <w:rsid w:val="2C2CE938"/>
    <w:rsid w:val="2C328156"/>
    <w:rsid w:val="2C36A177"/>
    <w:rsid w:val="2C3B93A1"/>
    <w:rsid w:val="2C3BBF8A"/>
    <w:rsid w:val="2C4403F4"/>
    <w:rsid w:val="2C4733DB"/>
    <w:rsid w:val="2C489742"/>
    <w:rsid w:val="2C48AF1B"/>
    <w:rsid w:val="2C4A09EC"/>
    <w:rsid w:val="2C53D364"/>
    <w:rsid w:val="2C54E99B"/>
    <w:rsid w:val="2C5705C9"/>
    <w:rsid w:val="2C5E8A9C"/>
    <w:rsid w:val="2C604AF6"/>
    <w:rsid w:val="2C62B97C"/>
    <w:rsid w:val="2C631290"/>
    <w:rsid w:val="2C66B0B4"/>
    <w:rsid w:val="2C6918C1"/>
    <w:rsid w:val="2C6A14DD"/>
    <w:rsid w:val="2C71970F"/>
    <w:rsid w:val="2C74A815"/>
    <w:rsid w:val="2C7583B1"/>
    <w:rsid w:val="2C78A89D"/>
    <w:rsid w:val="2C793BC9"/>
    <w:rsid w:val="2C7D21C0"/>
    <w:rsid w:val="2C7E1172"/>
    <w:rsid w:val="2C7F6447"/>
    <w:rsid w:val="2C7F8A76"/>
    <w:rsid w:val="2C832F76"/>
    <w:rsid w:val="2C85E1B3"/>
    <w:rsid w:val="2C8D187F"/>
    <w:rsid w:val="2C8D8243"/>
    <w:rsid w:val="2C912482"/>
    <w:rsid w:val="2C922674"/>
    <w:rsid w:val="2C928288"/>
    <w:rsid w:val="2C92C8F4"/>
    <w:rsid w:val="2C94EC95"/>
    <w:rsid w:val="2C978CCE"/>
    <w:rsid w:val="2C97F71D"/>
    <w:rsid w:val="2C9B4589"/>
    <w:rsid w:val="2C9CD2E0"/>
    <w:rsid w:val="2C9D8E0A"/>
    <w:rsid w:val="2C9F7D99"/>
    <w:rsid w:val="2C9F7F01"/>
    <w:rsid w:val="2CA20CFD"/>
    <w:rsid w:val="2CA55F62"/>
    <w:rsid w:val="2CA5879E"/>
    <w:rsid w:val="2CA760FA"/>
    <w:rsid w:val="2CAA4CFB"/>
    <w:rsid w:val="2CACC4E3"/>
    <w:rsid w:val="2CACFB32"/>
    <w:rsid w:val="2CB0E480"/>
    <w:rsid w:val="2CB7C6CA"/>
    <w:rsid w:val="2CBF6167"/>
    <w:rsid w:val="2CC543E7"/>
    <w:rsid w:val="2CDD00CC"/>
    <w:rsid w:val="2CE2E970"/>
    <w:rsid w:val="2CE69C86"/>
    <w:rsid w:val="2CE758C8"/>
    <w:rsid w:val="2CEAD62B"/>
    <w:rsid w:val="2CEB027E"/>
    <w:rsid w:val="2CF11F8C"/>
    <w:rsid w:val="2CF1E1D7"/>
    <w:rsid w:val="2CF49E7D"/>
    <w:rsid w:val="2CF54DC5"/>
    <w:rsid w:val="2CF5ABE1"/>
    <w:rsid w:val="2CF9095E"/>
    <w:rsid w:val="2CFB1080"/>
    <w:rsid w:val="2CFC5E99"/>
    <w:rsid w:val="2CFDB4AC"/>
    <w:rsid w:val="2CFF30CF"/>
    <w:rsid w:val="2D055255"/>
    <w:rsid w:val="2D08EE07"/>
    <w:rsid w:val="2D09B57F"/>
    <w:rsid w:val="2D0A6644"/>
    <w:rsid w:val="2D117372"/>
    <w:rsid w:val="2D141FCE"/>
    <w:rsid w:val="2D14D321"/>
    <w:rsid w:val="2D157303"/>
    <w:rsid w:val="2D18067E"/>
    <w:rsid w:val="2D189236"/>
    <w:rsid w:val="2D18E529"/>
    <w:rsid w:val="2D1BA4CC"/>
    <w:rsid w:val="2D1ECF7C"/>
    <w:rsid w:val="2D21A97E"/>
    <w:rsid w:val="2D222089"/>
    <w:rsid w:val="2D244EC4"/>
    <w:rsid w:val="2D247045"/>
    <w:rsid w:val="2D264FDC"/>
    <w:rsid w:val="2D2A8EBD"/>
    <w:rsid w:val="2D2B9375"/>
    <w:rsid w:val="2D2EF651"/>
    <w:rsid w:val="2D304A5D"/>
    <w:rsid w:val="2D31747B"/>
    <w:rsid w:val="2D319AAA"/>
    <w:rsid w:val="2D323C20"/>
    <w:rsid w:val="2D36512B"/>
    <w:rsid w:val="2D37A461"/>
    <w:rsid w:val="2D3B5B75"/>
    <w:rsid w:val="2D3D62CD"/>
    <w:rsid w:val="2D3F1C94"/>
    <w:rsid w:val="2D44E681"/>
    <w:rsid w:val="2D451BA1"/>
    <w:rsid w:val="2D4977A0"/>
    <w:rsid w:val="2D566A61"/>
    <w:rsid w:val="2D57DFEA"/>
    <w:rsid w:val="2D5A42D6"/>
    <w:rsid w:val="2D5B22F5"/>
    <w:rsid w:val="2D60042E"/>
    <w:rsid w:val="2D6BA2E6"/>
    <w:rsid w:val="2D720195"/>
    <w:rsid w:val="2D742887"/>
    <w:rsid w:val="2D744B52"/>
    <w:rsid w:val="2D78BB13"/>
    <w:rsid w:val="2D7A90E8"/>
    <w:rsid w:val="2D7C9460"/>
    <w:rsid w:val="2D7D492E"/>
    <w:rsid w:val="2D80B9AC"/>
    <w:rsid w:val="2D81B4E4"/>
    <w:rsid w:val="2D86635A"/>
    <w:rsid w:val="2D88E49B"/>
    <w:rsid w:val="2D8E1688"/>
    <w:rsid w:val="2D917F44"/>
    <w:rsid w:val="2D93CDD9"/>
    <w:rsid w:val="2D95AF7A"/>
    <w:rsid w:val="2D982BF9"/>
    <w:rsid w:val="2D9B500B"/>
    <w:rsid w:val="2D9DFDFC"/>
    <w:rsid w:val="2DA759A5"/>
    <w:rsid w:val="2DAA2917"/>
    <w:rsid w:val="2DAE8A10"/>
    <w:rsid w:val="2DAF0ABE"/>
    <w:rsid w:val="2DB10E8C"/>
    <w:rsid w:val="2DB56E0C"/>
    <w:rsid w:val="2DB5E21D"/>
    <w:rsid w:val="2DB6F884"/>
    <w:rsid w:val="2DB7B5B8"/>
    <w:rsid w:val="2DBA5D08"/>
    <w:rsid w:val="2DBB0348"/>
    <w:rsid w:val="2DBD295B"/>
    <w:rsid w:val="2DBD4B46"/>
    <w:rsid w:val="2DC3251E"/>
    <w:rsid w:val="2DC446FC"/>
    <w:rsid w:val="2DCD89A2"/>
    <w:rsid w:val="2DD5B194"/>
    <w:rsid w:val="2DD76402"/>
    <w:rsid w:val="2DDCD271"/>
    <w:rsid w:val="2DDCF3A8"/>
    <w:rsid w:val="2DE0EF6D"/>
    <w:rsid w:val="2DE20EDB"/>
    <w:rsid w:val="2DE2C408"/>
    <w:rsid w:val="2DE30F76"/>
    <w:rsid w:val="2DE59018"/>
    <w:rsid w:val="2DE85FDB"/>
    <w:rsid w:val="2DEA26DD"/>
    <w:rsid w:val="2DEE9C88"/>
    <w:rsid w:val="2DEF3893"/>
    <w:rsid w:val="2DF0C8CD"/>
    <w:rsid w:val="2DF56D67"/>
    <w:rsid w:val="2DF72F13"/>
    <w:rsid w:val="2DF7E5A5"/>
    <w:rsid w:val="2DFF315A"/>
    <w:rsid w:val="2DFFC84B"/>
    <w:rsid w:val="2E024235"/>
    <w:rsid w:val="2E0250AB"/>
    <w:rsid w:val="2E038EE5"/>
    <w:rsid w:val="2E04D9F5"/>
    <w:rsid w:val="2E0625A4"/>
    <w:rsid w:val="2E0BFB1A"/>
    <w:rsid w:val="2E0BFBD7"/>
    <w:rsid w:val="2E0C1737"/>
    <w:rsid w:val="2E1345AB"/>
    <w:rsid w:val="2E1B8852"/>
    <w:rsid w:val="2E2DA9C2"/>
    <w:rsid w:val="2E2EB430"/>
    <w:rsid w:val="2E329A2B"/>
    <w:rsid w:val="2E32D17E"/>
    <w:rsid w:val="2E32D1DA"/>
    <w:rsid w:val="2E39D190"/>
    <w:rsid w:val="2E3E0223"/>
    <w:rsid w:val="2E446287"/>
    <w:rsid w:val="2E450CED"/>
    <w:rsid w:val="2E4599B9"/>
    <w:rsid w:val="2E476D0F"/>
    <w:rsid w:val="2E48107E"/>
    <w:rsid w:val="2E4A9969"/>
    <w:rsid w:val="2E4D9A23"/>
    <w:rsid w:val="2E4DA218"/>
    <w:rsid w:val="2E512ED3"/>
    <w:rsid w:val="2E51BF47"/>
    <w:rsid w:val="2E52205A"/>
    <w:rsid w:val="2E54F90C"/>
    <w:rsid w:val="2E55410D"/>
    <w:rsid w:val="2E58C8C5"/>
    <w:rsid w:val="2E5A19FC"/>
    <w:rsid w:val="2E5C9D96"/>
    <w:rsid w:val="2E6001FE"/>
    <w:rsid w:val="2E62F756"/>
    <w:rsid w:val="2E63BD0F"/>
    <w:rsid w:val="2E6454C5"/>
    <w:rsid w:val="2E680E45"/>
    <w:rsid w:val="2E6A19C7"/>
    <w:rsid w:val="2E6AD5DC"/>
    <w:rsid w:val="2E6BCE64"/>
    <w:rsid w:val="2E6CEC6B"/>
    <w:rsid w:val="2E7093C1"/>
    <w:rsid w:val="2E71C402"/>
    <w:rsid w:val="2E720A6F"/>
    <w:rsid w:val="2E76510F"/>
    <w:rsid w:val="2E7D2399"/>
    <w:rsid w:val="2E7E91F7"/>
    <w:rsid w:val="2E84BC0A"/>
    <w:rsid w:val="2E86DFB7"/>
    <w:rsid w:val="2E87B41A"/>
    <w:rsid w:val="2E87FBC1"/>
    <w:rsid w:val="2E8A966E"/>
    <w:rsid w:val="2E915C2C"/>
    <w:rsid w:val="2E975E57"/>
    <w:rsid w:val="2E98073B"/>
    <w:rsid w:val="2E9AAD89"/>
    <w:rsid w:val="2E9BB40B"/>
    <w:rsid w:val="2E9CE6F1"/>
    <w:rsid w:val="2E9E181D"/>
    <w:rsid w:val="2EA33664"/>
    <w:rsid w:val="2EA4035C"/>
    <w:rsid w:val="2EA827B8"/>
    <w:rsid w:val="2EABEA54"/>
    <w:rsid w:val="2EACDAE0"/>
    <w:rsid w:val="2EB5B6C2"/>
    <w:rsid w:val="2EB920B5"/>
    <w:rsid w:val="2EB94C50"/>
    <w:rsid w:val="2EBBF09A"/>
    <w:rsid w:val="2EC1AA0B"/>
    <w:rsid w:val="2EC4AD0F"/>
    <w:rsid w:val="2ECDD027"/>
    <w:rsid w:val="2ED324A9"/>
    <w:rsid w:val="2ED586BD"/>
    <w:rsid w:val="2ED61208"/>
    <w:rsid w:val="2ED685EC"/>
    <w:rsid w:val="2ED6EBA2"/>
    <w:rsid w:val="2ED8934C"/>
    <w:rsid w:val="2EDB02F2"/>
    <w:rsid w:val="2EDB45DD"/>
    <w:rsid w:val="2EDDAE55"/>
    <w:rsid w:val="2EDF0602"/>
    <w:rsid w:val="2EE51D86"/>
    <w:rsid w:val="2EE6B68C"/>
    <w:rsid w:val="2EEE5AC5"/>
    <w:rsid w:val="2EF18082"/>
    <w:rsid w:val="2EF2691A"/>
    <w:rsid w:val="2EF63EAA"/>
    <w:rsid w:val="2EF83E4F"/>
    <w:rsid w:val="2EF88B20"/>
    <w:rsid w:val="2EF8AD7D"/>
    <w:rsid w:val="2EF988B4"/>
    <w:rsid w:val="2EFA1E04"/>
    <w:rsid w:val="2F00EB99"/>
    <w:rsid w:val="2F018512"/>
    <w:rsid w:val="2F03055F"/>
    <w:rsid w:val="2F04ADAD"/>
    <w:rsid w:val="2F078F1A"/>
    <w:rsid w:val="2F0AC8F0"/>
    <w:rsid w:val="2F1185F1"/>
    <w:rsid w:val="2F188783"/>
    <w:rsid w:val="2F19DE53"/>
    <w:rsid w:val="2F236AFB"/>
    <w:rsid w:val="2F244A39"/>
    <w:rsid w:val="2F2547A2"/>
    <w:rsid w:val="2F25C409"/>
    <w:rsid w:val="2F2AE1E8"/>
    <w:rsid w:val="2F3179A7"/>
    <w:rsid w:val="2F33D466"/>
    <w:rsid w:val="2F33EC03"/>
    <w:rsid w:val="2F3B99C1"/>
    <w:rsid w:val="2F3F9B6C"/>
    <w:rsid w:val="2F3F9DF4"/>
    <w:rsid w:val="2F41220D"/>
    <w:rsid w:val="2F47BEB0"/>
    <w:rsid w:val="2F47FC4E"/>
    <w:rsid w:val="2F487720"/>
    <w:rsid w:val="2F4A078D"/>
    <w:rsid w:val="2F4AB30B"/>
    <w:rsid w:val="2F4D6531"/>
    <w:rsid w:val="2F4E107E"/>
    <w:rsid w:val="2F5311CB"/>
    <w:rsid w:val="2F558552"/>
    <w:rsid w:val="2F56D3A9"/>
    <w:rsid w:val="2F5D6C13"/>
    <w:rsid w:val="2F5EF57F"/>
    <w:rsid w:val="2F5FB852"/>
    <w:rsid w:val="2F64C543"/>
    <w:rsid w:val="2F6623D8"/>
    <w:rsid w:val="2F686472"/>
    <w:rsid w:val="2F6B8711"/>
    <w:rsid w:val="2F6D3483"/>
    <w:rsid w:val="2F6D83FA"/>
    <w:rsid w:val="2F728287"/>
    <w:rsid w:val="2F73F776"/>
    <w:rsid w:val="2F79DF56"/>
    <w:rsid w:val="2F7A700D"/>
    <w:rsid w:val="2F7B0E00"/>
    <w:rsid w:val="2F7CBEB0"/>
    <w:rsid w:val="2F7F86E6"/>
    <w:rsid w:val="2F81FDE6"/>
    <w:rsid w:val="2F85703F"/>
    <w:rsid w:val="2F85FB16"/>
    <w:rsid w:val="2F88E1A2"/>
    <w:rsid w:val="2F8A6CE9"/>
    <w:rsid w:val="2F8C90D8"/>
    <w:rsid w:val="2F8CD0A2"/>
    <w:rsid w:val="2F8D260E"/>
    <w:rsid w:val="2F8D2944"/>
    <w:rsid w:val="2F90EF8F"/>
    <w:rsid w:val="2F92FBDA"/>
    <w:rsid w:val="2F94F930"/>
    <w:rsid w:val="2F9799F9"/>
    <w:rsid w:val="2F988006"/>
    <w:rsid w:val="2F9950F9"/>
    <w:rsid w:val="2F9BB9FA"/>
    <w:rsid w:val="2F9CE04F"/>
    <w:rsid w:val="2F9E21E7"/>
    <w:rsid w:val="2F9EDA7D"/>
    <w:rsid w:val="2FA94FA2"/>
    <w:rsid w:val="2FA9CA74"/>
    <w:rsid w:val="2FAA4A48"/>
    <w:rsid w:val="2FABBE69"/>
    <w:rsid w:val="2FB4B8F6"/>
    <w:rsid w:val="2FB51C91"/>
    <w:rsid w:val="2FBBF16E"/>
    <w:rsid w:val="2FBFDA74"/>
    <w:rsid w:val="2FC00A45"/>
    <w:rsid w:val="2FC43092"/>
    <w:rsid w:val="2FC4B939"/>
    <w:rsid w:val="2FCD442A"/>
    <w:rsid w:val="2FD004EF"/>
    <w:rsid w:val="2FD30876"/>
    <w:rsid w:val="2FD48BD4"/>
    <w:rsid w:val="2FD4924F"/>
    <w:rsid w:val="2FD4D48D"/>
    <w:rsid w:val="2FD70A61"/>
    <w:rsid w:val="2FDCE886"/>
    <w:rsid w:val="2FDE7C89"/>
    <w:rsid w:val="2FDF801E"/>
    <w:rsid w:val="2FE2AD80"/>
    <w:rsid w:val="2FE6B0D8"/>
    <w:rsid w:val="2FED2860"/>
    <w:rsid w:val="2FEE617B"/>
    <w:rsid w:val="2FF47C80"/>
    <w:rsid w:val="2FF6E9F4"/>
    <w:rsid w:val="2FF82DB6"/>
    <w:rsid w:val="2FF882B1"/>
    <w:rsid w:val="2FFB3333"/>
    <w:rsid w:val="2FFCCB90"/>
    <w:rsid w:val="2FFD9303"/>
    <w:rsid w:val="2FFDCDF6"/>
    <w:rsid w:val="2FFECF54"/>
    <w:rsid w:val="2FFF8D70"/>
    <w:rsid w:val="30018FD1"/>
    <w:rsid w:val="300679BD"/>
    <w:rsid w:val="3006FADD"/>
    <w:rsid w:val="300DFAB3"/>
    <w:rsid w:val="301160B8"/>
    <w:rsid w:val="3017D419"/>
    <w:rsid w:val="30193ECC"/>
    <w:rsid w:val="301992FC"/>
    <w:rsid w:val="301B6DF5"/>
    <w:rsid w:val="301F92D7"/>
    <w:rsid w:val="3024940D"/>
    <w:rsid w:val="30252981"/>
    <w:rsid w:val="30269B33"/>
    <w:rsid w:val="30287601"/>
    <w:rsid w:val="302A01B5"/>
    <w:rsid w:val="302B05B7"/>
    <w:rsid w:val="302C0A69"/>
    <w:rsid w:val="302C1BF1"/>
    <w:rsid w:val="302C8526"/>
    <w:rsid w:val="302E6187"/>
    <w:rsid w:val="302EF633"/>
    <w:rsid w:val="30352A01"/>
    <w:rsid w:val="303757D4"/>
    <w:rsid w:val="3037E587"/>
    <w:rsid w:val="303F4FFC"/>
    <w:rsid w:val="30411E51"/>
    <w:rsid w:val="3043E935"/>
    <w:rsid w:val="3046F3CC"/>
    <w:rsid w:val="3047D5AD"/>
    <w:rsid w:val="304B6681"/>
    <w:rsid w:val="304BAE82"/>
    <w:rsid w:val="304CC673"/>
    <w:rsid w:val="304E4486"/>
    <w:rsid w:val="3050DCBE"/>
    <w:rsid w:val="305A6808"/>
    <w:rsid w:val="305EFB72"/>
    <w:rsid w:val="305F0005"/>
    <w:rsid w:val="3064CEF9"/>
    <w:rsid w:val="3069346B"/>
    <w:rsid w:val="30699594"/>
    <w:rsid w:val="3069ADEB"/>
    <w:rsid w:val="306FFEA8"/>
    <w:rsid w:val="3070E6B7"/>
    <w:rsid w:val="307114A2"/>
    <w:rsid w:val="30765BA8"/>
    <w:rsid w:val="30769303"/>
    <w:rsid w:val="3076D353"/>
    <w:rsid w:val="307A2C7B"/>
    <w:rsid w:val="307B334D"/>
    <w:rsid w:val="307FBC53"/>
    <w:rsid w:val="30809D61"/>
    <w:rsid w:val="3082B906"/>
    <w:rsid w:val="30839F96"/>
    <w:rsid w:val="3083DFA0"/>
    <w:rsid w:val="30865EA8"/>
    <w:rsid w:val="30889215"/>
    <w:rsid w:val="3088DA72"/>
    <w:rsid w:val="30892408"/>
    <w:rsid w:val="308B9C84"/>
    <w:rsid w:val="308BB3D7"/>
    <w:rsid w:val="3090D842"/>
    <w:rsid w:val="3096887E"/>
    <w:rsid w:val="3098846E"/>
    <w:rsid w:val="3098C919"/>
    <w:rsid w:val="30A74437"/>
    <w:rsid w:val="30A7F478"/>
    <w:rsid w:val="30AB67E0"/>
    <w:rsid w:val="30B029FF"/>
    <w:rsid w:val="30B4A33D"/>
    <w:rsid w:val="30B61A2F"/>
    <w:rsid w:val="30BAD1D0"/>
    <w:rsid w:val="30BD1D89"/>
    <w:rsid w:val="30C1BB3B"/>
    <w:rsid w:val="30C79AC5"/>
    <w:rsid w:val="30C8B69B"/>
    <w:rsid w:val="30C8FC27"/>
    <w:rsid w:val="30C9B25E"/>
    <w:rsid w:val="30CD4E7F"/>
    <w:rsid w:val="30CD8904"/>
    <w:rsid w:val="30CF13F3"/>
    <w:rsid w:val="30CF1934"/>
    <w:rsid w:val="30D521D1"/>
    <w:rsid w:val="30D58072"/>
    <w:rsid w:val="30DA36E8"/>
    <w:rsid w:val="30DC9EDA"/>
    <w:rsid w:val="30E09578"/>
    <w:rsid w:val="30E09D2B"/>
    <w:rsid w:val="30E4A474"/>
    <w:rsid w:val="30E5D7C7"/>
    <w:rsid w:val="30E816A0"/>
    <w:rsid w:val="30E92349"/>
    <w:rsid w:val="30E99951"/>
    <w:rsid w:val="30ED8F03"/>
    <w:rsid w:val="30EE2601"/>
    <w:rsid w:val="30EF93D8"/>
    <w:rsid w:val="30F27462"/>
    <w:rsid w:val="30F677CF"/>
    <w:rsid w:val="30F81955"/>
    <w:rsid w:val="30F87364"/>
    <w:rsid w:val="30F8A3D4"/>
    <w:rsid w:val="30FAC5E0"/>
    <w:rsid w:val="30FE0D75"/>
    <w:rsid w:val="30FE6A95"/>
    <w:rsid w:val="31058573"/>
    <w:rsid w:val="31090B78"/>
    <w:rsid w:val="31097760"/>
    <w:rsid w:val="31099C5C"/>
    <w:rsid w:val="3109DA08"/>
    <w:rsid w:val="31108BFA"/>
    <w:rsid w:val="311094A1"/>
    <w:rsid w:val="3118E9D0"/>
    <w:rsid w:val="311A4336"/>
    <w:rsid w:val="311BCC6A"/>
    <w:rsid w:val="311C34CE"/>
    <w:rsid w:val="311CE236"/>
    <w:rsid w:val="311D7B0F"/>
    <w:rsid w:val="311F5BE9"/>
    <w:rsid w:val="3120D2DA"/>
    <w:rsid w:val="31224E04"/>
    <w:rsid w:val="312296E7"/>
    <w:rsid w:val="3122B533"/>
    <w:rsid w:val="3123BD54"/>
    <w:rsid w:val="312B6FFA"/>
    <w:rsid w:val="312BE034"/>
    <w:rsid w:val="312C986F"/>
    <w:rsid w:val="312CFDDF"/>
    <w:rsid w:val="312D38AF"/>
    <w:rsid w:val="312DD6DD"/>
    <w:rsid w:val="3130B029"/>
    <w:rsid w:val="31313F4B"/>
    <w:rsid w:val="3131E256"/>
    <w:rsid w:val="3132122D"/>
    <w:rsid w:val="31338462"/>
    <w:rsid w:val="31353918"/>
    <w:rsid w:val="313674E2"/>
    <w:rsid w:val="313FC597"/>
    <w:rsid w:val="314018C6"/>
    <w:rsid w:val="31401A9C"/>
    <w:rsid w:val="314165E1"/>
    <w:rsid w:val="314F81A8"/>
    <w:rsid w:val="3152FE2C"/>
    <w:rsid w:val="315408A9"/>
    <w:rsid w:val="31570A12"/>
    <w:rsid w:val="3157BCA2"/>
    <w:rsid w:val="315906BC"/>
    <w:rsid w:val="3159CF0E"/>
    <w:rsid w:val="315C5E97"/>
    <w:rsid w:val="315DE0BF"/>
    <w:rsid w:val="31606A72"/>
    <w:rsid w:val="316164F6"/>
    <w:rsid w:val="3161A596"/>
    <w:rsid w:val="31661D1A"/>
    <w:rsid w:val="316AB9D8"/>
    <w:rsid w:val="316B6840"/>
    <w:rsid w:val="316FC0B7"/>
    <w:rsid w:val="317601C3"/>
    <w:rsid w:val="3176C562"/>
    <w:rsid w:val="31774140"/>
    <w:rsid w:val="3178AE22"/>
    <w:rsid w:val="317956ED"/>
    <w:rsid w:val="3179B390"/>
    <w:rsid w:val="317A2510"/>
    <w:rsid w:val="317CA0E6"/>
    <w:rsid w:val="317ECE26"/>
    <w:rsid w:val="317F80AF"/>
    <w:rsid w:val="3182FEEA"/>
    <w:rsid w:val="31847639"/>
    <w:rsid w:val="319548BF"/>
    <w:rsid w:val="319615B7"/>
    <w:rsid w:val="319A2B6A"/>
    <w:rsid w:val="319D9F5F"/>
    <w:rsid w:val="319EC543"/>
    <w:rsid w:val="319F8B17"/>
    <w:rsid w:val="31A1FB03"/>
    <w:rsid w:val="31A21564"/>
    <w:rsid w:val="31A792FE"/>
    <w:rsid w:val="31B05DC7"/>
    <w:rsid w:val="31B17D26"/>
    <w:rsid w:val="31B30B8B"/>
    <w:rsid w:val="31B348F4"/>
    <w:rsid w:val="31B50F2D"/>
    <w:rsid w:val="31B667CC"/>
    <w:rsid w:val="31B866CB"/>
    <w:rsid w:val="31BBA9F2"/>
    <w:rsid w:val="31BEB053"/>
    <w:rsid w:val="31C6CB80"/>
    <w:rsid w:val="31C856EE"/>
    <w:rsid w:val="31C91D04"/>
    <w:rsid w:val="31CE4156"/>
    <w:rsid w:val="31D06038"/>
    <w:rsid w:val="31DEBD34"/>
    <w:rsid w:val="31E3F989"/>
    <w:rsid w:val="31E3FC3F"/>
    <w:rsid w:val="31E4BA2D"/>
    <w:rsid w:val="31ED853E"/>
    <w:rsid w:val="31EF10F2"/>
    <w:rsid w:val="31F4E826"/>
    <w:rsid w:val="31F569F9"/>
    <w:rsid w:val="31F7082D"/>
    <w:rsid w:val="31F7DA84"/>
    <w:rsid w:val="31F9E202"/>
    <w:rsid w:val="31F9E467"/>
    <w:rsid w:val="31FAE95E"/>
    <w:rsid w:val="31FB87BC"/>
    <w:rsid w:val="31FC290B"/>
    <w:rsid w:val="31FC339C"/>
    <w:rsid w:val="31FDDA9D"/>
    <w:rsid w:val="32015F61"/>
    <w:rsid w:val="320165F6"/>
    <w:rsid w:val="3203984C"/>
    <w:rsid w:val="32067A00"/>
    <w:rsid w:val="3206DDC7"/>
    <w:rsid w:val="320ACCAF"/>
    <w:rsid w:val="320BBAEF"/>
    <w:rsid w:val="320E1456"/>
    <w:rsid w:val="320FEBDB"/>
    <w:rsid w:val="3214ABBA"/>
    <w:rsid w:val="321596EE"/>
    <w:rsid w:val="32177904"/>
    <w:rsid w:val="321A9E51"/>
    <w:rsid w:val="321E3B2B"/>
    <w:rsid w:val="32241989"/>
    <w:rsid w:val="3226A694"/>
    <w:rsid w:val="322C2E0F"/>
    <w:rsid w:val="322FE421"/>
    <w:rsid w:val="32300ECC"/>
    <w:rsid w:val="3231DA1D"/>
    <w:rsid w:val="3238A768"/>
    <w:rsid w:val="32392F30"/>
    <w:rsid w:val="323CB25B"/>
    <w:rsid w:val="324022D9"/>
    <w:rsid w:val="324282CB"/>
    <w:rsid w:val="32459D23"/>
    <w:rsid w:val="32462E04"/>
    <w:rsid w:val="3247BC75"/>
    <w:rsid w:val="324A1D83"/>
    <w:rsid w:val="324BB5C2"/>
    <w:rsid w:val="324EE9F3"/>
    <w:rsid w:val="324FC85D"/>
    <w:rsid w:val="32506522"/>
    <w:rsid w:val="32566FE6"/>
    <w:rsid w:val="3256D79E"/>
    <w:rsid w:val="3258CDF3"/>
    <w:rsid w:val="325A7B46"/>
    <w:rsid w:val="325E5A42"/>
    <w:rsid w:val="32662CB2"/>
    <w:rsid w:val="326B3EB9"/>
    <w:rsid w:val="326C6074"/>
    <w:rsid w:val="326ED273"/>
    <w:rsid w:val="326EF15A"/>
    <w:rsid w:val="3272F13F"/>
    <w:rsid w:val="32777DE2"/>
    <w:rsid w:val="3278FBEC"/>
    <w:rsid w:val="327E261F"/>
    <w:rsid w:val="3280E5FA"/>
    <w:rsid w:val="32828584"/>
    <w:rsid w:val="3285558E"/>
    <w:rsid w:val="3286D8BA"/>
    <w:rsid w:val="328D2F8B"/>
    <w:rsid w:val="328F4493"/>
    <w:rsid w:val="3290C081"/>
    <w:rsid w:val="3298B2F2"/>
    <w:rsid w:val="32A4BFB9"/>
    <w:rsid w:val="32A91955"/>
    <w:rsid w:val="32A922B7"/>
    <w:rsid w:val="32AADC50"/>
    <w:rsid w:val="32AB01A8"/>
    <w:rsid w:val="32B25C6E"/>
    <w:rsid w:val="32B2CCFD"/>
    <w:rsid w:val="32B57940"/>
    <w:rsid w:val="32B6B327"/>
    <w:rsid w:val="32B91C4E"/>
    <w:rsid w:val="32B9B60C"/>
    <w:rsid w:val="32BB9E2D"/>
    <w:rsid w:val="32BF5A51"/>
    <w:rsid w:val="32BFB81B"/>
    <w:rsid w:val="32C1EDBC"/>
    <w:rsid w:val="32C1FDB2"/>
    <w:rsid w:val="32C2118F"/>
    <w:rsid w:val="32C2190C"/>
    <w:rsid w:val="32C4410A"/>
    <w:rsid w:val="32C57DA3"/>
    <w:rsid w:val="32C6F9EF"/>
    <w:rsid w:val="32D169E7"/>
    <w:rsid w:val="32D86A62"/>
    <w:rsid w:val="32DBB88B"/>
    <w:rsid w:val="32DC0A74"/>
    <w:rsid w:val="32E15392"/>
    <w:rsid w:val="32E2174D"/>
    <w:rsid w:val="32E3C25B"/>
    <w:rsid w:val="32E7F288"/>
    <w:rsid w:val="32FAEB50"/>
    <w:rsid w:val="32FD1507"/>
    <w:rsid w:val="32FE5577"/>
    <w:rsid w:val="32FF80A3"/>
    <w:rsid w:val="32FFC26C"/>
    <w:rsid w:val="33000CEE"/>
    <w:rsid w:val="33006F3E"/>
    <w:rsid w:val="33019680"/>
    <w:rsid w:val="3303472A"/>
    <w:rsid w:val="33051EA5"/>
    <w:rsid w:val="33055212"/>
    <w:rsid w:val="3307027F"/>
    <w:rsid w:val="33086276"/>
    <w:rsid w:val="3308C0E8"/>
    <w:rsid w:val="330A870D"/>
    <w:rsid w:val="330B10ED"/>
    <w:rsid w:val="330B567E"/>
    <w:rsid w:val="330D5B46"/>
    <w:rsid w:val="330EBD34"/>
    <w:rsid w:val="330F1AFB"/>
    <w:rsid w:val="3311E64B"/>
    <w:rsid w:val="3312F581"/>
    <w:rsid w:val="331359A5"/>
    <w:rsid w:val="331B1C45"/>
    <w:rsid w:val="331B4097"/>
    <w:rsid w:val="331EFBEC"/>
    <w:rsid w:val="33216DD4"/>
    <w:rsid w:val="3321BCC2"/>
    <w:rsid w:val="3323AFAD"/>
    <w:rsid w:val="3325BDD3"/>
    <w:rsid w:val="3327C3C4"/>
    <w:rsid w:val="332C39E8"/>
    <w:rsid w:val="333298C9"/>
    <w:rsid w:val="3333B9BC"/>
    <w:rsid w:val="3336D8A1"/>
    <w:rsid w:val="333D6082"/>
    <w:rsid w:val="33401516"/>
    <w:rsid w:val="33418A40"/>
    <w:rsid w:val="3341D925"/>
    <w:rsid w:val="33438179"/>
    <w:rsid w:val="334B8A16"/>
    <w:rsid w:val="334C39BB"/>
    <w:rsid w:val="334C48A0"/>
    <w:rsid w:val="3351C746"/>
    <w:rsid w:val="33529A92"/>
    <w:rsid w:val="3354F129"/>
    <w:rsid w:val="3358251D"/>
    <w:rsid w:val="335A1068"/>
    <w:rsid w:val="335AD5E4"/>
    <w:rsid w:val="3364ED65"/>
    <w:rsid w:val="33679FE0"/>
    <w:rsid w:val="336A38F5"/>
    <w:rsid w:val="336A765E"/>
    <w:rsid w:val="336BB84F"/>
    <w:rsid w:val="336BF77A"/>
    <w:rsid w:val="336E1EAC"/>
    <w:rsid w:val="337346AE"/>
    <w:rsid w:val="3373D784"/>
    <w:rsid w:val="33750C07"/>
    <w:rsid w:val="3376AF0B"/>
    <w:rsid w:val="337A1171"/>
    <w:rsid w:val="337B15A0"/>
    <w:rsid w:val="337CAE92"/>
    <w:rsid w:val="337D623E"/>
    <w:rsid w:val="337F009C"/>
    <w:rsid w:val="337FFBF5"/>
    <w:rsid w:val="3382FB16"/>
    <w:rsid w:val="33837EF3"/>
    <w:rsid w:val="3386F8BA"/>
    <w:rsid w:val="338A34AB"/>
    <w:rsid w:val="338DA86E"/>
    <w:rsid w:val="338FB347"/>
    <w:rsid w:val="338FDD2B"/>
    <w:rsid w:val="33910234"/>
    <w:rsid w:val="3391861E"/>
    <w:rsid w:val="3396FA09"/>
    <w:rsid w:val="33989ECC"/>
    <w:rsid w:val="3398AF24"/>
    <w:rsid w:val="339AADBB"/>
    <w:rsid w:val="339CB765"/>
    <w:rsid w:val="33A23C5A"/>
    <w:rsid w:val="33A3DA0C"/>
    <w:rsid w:val="33A504AF"/>
    <w:rsid w:val="33A5926C"/>
    <w:rsid w:val="33A70EF3"/>
    <w:rsid w:val="33AB1B1F"/>
    <w:rsid w:val="33AE609F"/>
    <w:rsid w:val="33AE6AF3"/>
    <w:rsid w:val="33B4C31D"/>
    <w:rsid w:val="33B55702"/>
    <w:rsid w:val="33B5E397"/>
    <w:rsid w:val="33B7406F"/>
    <w:rsid w:val="33B89418"/>
    <w:rsid w:val="33BDCA62"/>
    <w:rsid w:val="33C12D21"/>
    <w:rsid w:val="33C1A988"/>
    <w:rsid w:val="33C3F167"/>
    <w:rsid w:val="33C575C3"/>
    <w:rsid w:val="33C66460"/>
    <w:rsid w:val="33C73746"/>
    <w:rsid w:val="33D0F9DD"/>
    <w:rsid w:val="33D420B5"/>
    <w:rsid w:val="33D71AAD"/>
    <w:rsid w:val="33DB4FEC"/>
    <w:rsid w:val="33E32E10"/>
    <w:rsid w:val="33E38CD6"/>
    <w:rsid w:val="33E49543"/>
    <w:rsid w:val="33E748AB"/>
    <w:rsid w:val="33EADBC4"/>
    <w:rsid w:val="33EEA8A2"/>
    <w:rsid w:val="33EEB7F0"/>
    <w:rsid w:val="33EFDCBA"/>
    <w:rsid w:val="33EFF5CC"/>
    <w:rsid w:val="33F157AF"/>
    <w:rsid w:val="33F5ECDC"/>
    <w:rsid w:val="33F7133C"/>
    <w:rsid w:val="33F7DAE1"/>
    <w:rsid w:val="33F94D99"/>
    <w:rsid w:val="340052F6"/>
    <w:rsid w:val="340762EC"/>
    <w:rsid w:val="340B8733"/>
    <w:rsid w:val="340B8885"/>
    <w:rsid w:val="340BD717"/>
    <w:rsid w:val="340C5311"/>
    <w:rsid w:val="340D3F80"/>
    <w:rsid w:val="3417EEB9"/>
    <w:rsid w:val="3421BB7E"/>
    <w:rsid w:val="342AA01D"/>
    <w:rsid w:val="342B93CF"/>
    <w:rsid w:val="342EE235"/>
    <w:rsid w:val="34301FE0"/>
    <w:rsid w:val="3430B397"/>
    <w:rsid w:val="34373763"/>
    <w:rsid w:val="3438EA15"/>
    <w:rsid w:val="343A3F79"/>
    <w:rsid w:val="343B0408"/>
    <w:rsid w:val="343B28DA"/>
    <w:rsid w:val="343CCB26"/>
    <w:rsid w:val="343DFFFA"/>
    <w:rsid w:val="343E6BC6"/>
    <w:rsid w:val="3440449F"/>
    <w:rsid w:val="34432BE4"/>
    <w:rsid w:val="3443DDBA"/>
    <w:rsid w:val="34471338"/>
    <w:rsid w:val="34476B27"/>
    <w:rsid w:val="3449A93E"/>
    <w:rsid w:val="344A4284"/>
    <w:rsid w:val="344F954A"/>
    <w:rsid w:val="345068F4"/>
    <w:rsid w:val="34511121"/>
    <w:rsid w:val="34511904"/>
    <w:rsid w:val="34516799"/>
    <w:rsid w:val="3456ABDE"/>
    <w:rsid w:val="34573016"/>
    <w:rsid w:val="3457E0A0"/>
    <w:rsid w:val="34591CD5"/>
    <w:rsid w:val="345CDEAA"/>
    <w:rsid w:val="345D59D8"/>
    <w:rsid w:val="345DDE0C"/>
    <w:rsid w:val="345F8C19"/>
    <w:rsid w:val="3460A4AD"/>
    <w:rsid w:val="34675AAD"/>
    <w:rsid w:val="346B9C2D"/>
    <w:rsid w:val="346DA328"/>
    <w:rsid w:val="346DF243"/>
    <w:rsid w:val="3470E081"/>
    <w:rsid w:val="3471B238"/>
    <w:rsid w:val="347619EF"/>
    <w:rsid w:val="347723E6"/>
    <w:rsid w:val="347C1ADE"/>
    <w:rsid w:val="347E713B"/>
    <w:rsid w:val="347EB17F"/>
    <w:rsid w:val="347EFE77"/>
    <w:rsid w:val="3483C2E9"/>
    <w:rsid w:val="3483F49E"/>
    <w:rsid w:val="3484C614"/>
    <w:rsid w:val="348C4F98"/>
    <w:rsid w:val="348D123E"/>
    <w:rsid w:val="348EE2B1"/>
    <w:rsid w:val="348F1AB2"/>
    <w:rsid w:val="3490D20C"/>
    <w:rsid w:val="34944AF3"/>
    <w:rsid w:val="349688F0"/>
    <w:rsid w:val="34995129"/>
    <w:rsid w:val="34A2E406"/>
    <w:rsid w:val="34A84EA6"/>
    <w:rsid w:val="34A8AEB1"/>
    <w:rsid w:val="34AB90F5"/>
    <w:rsid w:val="34BC83F4"/>
    <w:rsid w:val="34BE276C"/>
    <w:rsid w:val="34BF3ED3"/>
    <w:rsid w:val="34C0A3C4"/>
    <w:rsid w:val="34C14875"/>
    <w:rsid w:val="34CFBA4A"/>
    <w:rsid w:val="34D262FC"/>
    <w:rsid w:val="34D5A538"/>
    <w:rsid w:val="34D72859"/>
    <w:rsid w:val="34D8501B"/>
    <w:rsid w:val="34D89C36"/>
    <w:rsid w:val="34DB6D64"/>
    <w:rsid w:val="34DC27CB"/>
    <w:rsid w:val="34DD2284"/>
    <w:rsid w:val="34DF15DF"/>
    <w:rsid w:val="34DFE3F2"/>
    <w:rsid w:val="34E373D9"/>
    <w:rsid w:val="34E4ED13"/>
    <w:rsid w:val="34E59759"/>
    <w:rsid w:val="34E79486"/>
    <w:rsid w:val="34E9753A"/>
    <w:rsid w:val="34EEF05D"/>
    <w:rsid w:val="34F9708E"/>
    <w:rsid w:val="34FEF3EE"/>
    <w:rsid w:val="34FFF264"/>
    <w:rsid w:val="35025F0E"/>
    <w:rsid w:val="35041C00"/>
    <w:rsid w:val="35056A83"/>
    <w:rsid w:val="350899A8"/>
    <w:rsid w:val="3509C898"/>
    <w:rsid w:val="350C1361"/>
    <w:rsid w:val="350D2297"/>
    <w:rsid w:val="350DA414"/>
    <w:rsid w:val="351212A1"/>
    <w:rsid w:val="3514D877"/>
    <w:rsid w:val="3517CA92"/>
    <w:rsid w:val="35196DEC"/>
    <w:rsid w:val="351B46D0"/>
    <w:rsid w:val="351BB009"/>
    <w:rsid w:val="351D06A4"/>
    <w:rsid w:val="3521E569"/>
    <w:rsid w:val="3522CECD"/>
    <w:rsid w:val="3523BCEF"/>
    <w:rsid w:val="352A1457"/>
    <w:rsid w:val="352B4A37"/>
    <w:rsid w:val="35321CC4"/>
    <w:rsid w:val="35348CAD"/>
    <w:rsid w:val="3534AAFC"/>
    <w:rsid w:val="35389D0F"/>
    <w:rsid w:val="35412D2E"/>
    <w:rsid w:val="35423F75"/>
    <w:rsid w:val="35425C4B"/>
    <w:rsid w:val="35464242"/>
    <w:rsid w:val="35488241"/>
    <w:rsid w:val="3549C37F"/>
    <w:rsid w:val="354A4476"/>
    <w:rsid w:val="354EDC30"/>
    <w:rsid w:val="3552878F"/>
    <w:rsid w:val="3558BCC3"/>
    <w:rsid w:val="355A0237"/>
    <w:rsid w:val="355DE471"/>
    <w:rsid w:val="35641D8D"/>
    <w:rsid w:val="356CDF33"/>
    <w:rsid w:val="356F08F0"/>
    <w:rsid w:val="35710D5B"/>
    <w:rsid w:val="35716806"/>
    <w:rsid w:val="35719096"/>
    <w:rsid w:val="35744AB4"/>
    <w:rsid w:val="357B79AC"/>
    <w:rsid w:val="357BBEBA"/>
    <w:rsid w:val="357BC800"/>
    <w:rsid w:val="357EE6D8"/>
    <w:rsid w:val="357F5D37"/>
    <w:rsid w:val="358346CE"/>
    <w:rsid w:val="358A6278"/>
    <w:rsid w:val="358C3821"/>
    <w:rsid w:val="358C8D64"/>
    <w:rsid w:val="358DA47A"/>
    <w:rsid w:val="35920EE9"/>
    <w:rsid w:val="35931471"/>
    <w:rsid w:val="35997243"/>
    <w:rsid w:val="359AA646"/>
    <w:rsid w:val="359F9138"/>
    <w:rsid w:val="35A03B44"/>
    <w:rsid w:val="35A2BEBA"/>
    <w:rsid w:val="35A90FE1"/>
    <w:rsid w:val="35B40C4F"/>
    <w:rsid w:val="35B42B67"/>
    <w:rsid w:val="35B65365"/>
    <w:rsid w:val="35BBA2C0"/>
    <w:rsid w:val="35BC1BB6"/>
    <w:rsid w:val="35C3807B"/>
    <w:rsid w:val="35C9AF33"/>
    <w:rsid w:val="35CE9D01"/>
    <w:rsid w:val="35D24AD2"/>
    <w:rsid w:val="35D318EA"/>
    <w:rsid w:val="35D5DB71"/>
    <w:rsid w:val="35DB79E8"/>
    <w:rsid w:val="35DBFC01"/>
    <w:rsid w:val="35DFF1E0"/>
    <w:rsid w:val="35E33F35"/>
    <w:rsid w:val="35E4A60F"/>
    <w:rsid w:val="35E81864"/>
    <w:rsid w:val="35E8807D"/>
    <w:rsid w:val="35EA2A5B"/>
    <w:rsid w:val="35EB4EE5"/>
    <w:rsid w:val="35EF221D"/>
    <w:rsid w:val="35EF5E90"/>
    <w:rsid w:val="35F09765"/>
    <w:rsid w:val="35F55CC2"/>
    <w:rsid w:val="35F632DC"/>
    <w:rsid w:val="35F75156"/>
    <w:rsid w:val="35F7B765"/>
    <w:rsid w:val="35F8CE95"/>
    <w:rsid w:val="35F8E71E"/>
    <w:rsid w:val="35FABE6C"/>
    <w:rsid w:val="35FAD7EB"/>
    <w:rsid w:val="35FCFAD1"/>
    <w:rsid w:val="3600493D"/>
    <w:rsid w:val="3600858B"/>
    <w:rsid w:val="3600B5C6"/>
    <w:rsid w:val="3600CF8F"/>
    <w:rsid w:val="36012A40"/>
    <w:rsid w:val="3604A338"/>
    <w:rsid w:val="3604B10A"/>
    <w:rsid w:val="3604B586"/>
    <w:rsid w:val="36073C4D"/>
    <w:rsid w:val="360EECE0"/>
    <w:rsid w:val="36133CA7"/>
    <w:rsid w:val="3614BFE3"/>
    <w:rsid w:val="3614EC1B"/>
    <w:rsid w:val="3616D8F1"/>
    <w:rsid w:val="361D7AE5"/>
    <w:rsid w:val="362220B8"/>
    <w:rsid w:val="36263590"/>
    <w:rsid w:val="362767D4"/>
    <w:rsid w:val="362996EA"/>
    <w:rsid w:val="36350174"/>
    <w:rsid w:val="3638CC8B"/>
    <w:rsid w:val="363A20E0"/>
    <w:rsid w:val="363D5571"/>
    <w:rsid w:val="36420F75"/>
    <w:rsid w:val="36496753"/>
    <w:rsid w:val="3650FF86"/>
    <w:rsid w:val="36566D9A"/>
    <w:rsid w:val="36580DEA"/>
    <w:rsid w:val="36581A2D"/>
    <w:rsid w:val="36582DE4"/>
    <w:rsid w:val="3658F966"/>
    <w:rsid w:val="365AA355"/>
    <w:rsid w:val="365CCA94"/>
    <w:rsid w:val="365CDF8A"/>
    <w:rsid w:val="36605104"/>
    <w:rsid w:val="36622B09"/>
    <w:rsid w:val="36625905"/>
    <w:rsid w:val="3663DE5A"/>
    <w:rsid w:val="366643EE"/>
    <w:rsid w:val="366957CF"/>
    <w:rsid w:val="366C376C"/>
    <w:rsid w:val="366F447B"/>
    <w:rsid w:val="367258EF"/>
    <w:rsid w:val="3672F4E0"/>
    <w:rsid w:val="3672FC3A"/>
    <w:rsid w:val="367D00E9"/>
    <w:rsid w:val="367D97BF"/>
    <w:rsid w:val="368869F8"/>
    <w:rsid w:val="368A3B54"/>
    <w:rsid w:val="368A4A49"/>
    <w:rsid w:val="368BCEEB"/>
    <w:rsid w:val="36918C2E"/>
    <w:rsid w:val="3696C222"/>
    <w:rsid w:val="369D06E1"/>
    <w:rsid w:val="369DDE44"/>
    <w:rsid w:val="369EC8B4"/>
    <w:rsid w:val="36A0A02F"/>
    <w:rsid w:val="36A1CFBB"/>
    <w:rsid w:val="36A4536B"/>
    <w:rsid w:val="36A9859B"/>
    <w:rsid w:val="36AAB69D"/>
    <w:rsid w:val="36ABBF7B"/>
    <w:rsid w:val="36ACB0AC"/>
    <w:rsid w:val="36AF1BBC"/>
    <w:rsid w:val="36B22E9A"/>
    <w:rsid w:val="36B4A4E7"/>
    <w:rsid w:val="36B708FC"/>
    <w:rsid w:val="36B71731"/>
    <w:rsid w:val="36B7881E"/>
    <w:rsid w:val="36B9BD98"/>
    <w:rsid w:val="36BC2AF6"/>
    <w:rsid w:val="36BC8654"/>
    <w:rsid w:val="36C3C3C3"/>
    <w:rsid w:val="36C946F9"/>
    <w:rsid w:val="36C9FC7D"/>
    <w:rsid w:val="36CA391A"/>
    <w:rsid w:val="36CA79DF"/>
    <w:rsid w:val="36CB0DFB"/>
    <w:rsid w:val="36CDED25"/>
    <w:rsid w:val="36D1B732"/>
    <w:rsid w:val="36D61209"/>
    <w:rsid w:val="36E161D9"/>
    <w:rsid w:val="36E3A531"/>
    <w:rsid w:val="36E42B91"/>
    <w:rsid w:val="36E5210F"/>
    <w:rsid w:val="36E563F6"/>
    <w:rsid w:val="36E8BFFE"/>
    <w:rsid w:val="36E9A958"/>
    <w:rsid w:val="36EC378F"/>
    <w:rsid w:val="36EE2B9A"/>
    <w:rsid w:val="36F0327D"/>
    <w:rsid w:val="36F0D247"/>
    <w:rsid w:val="36F7BB44"/>
    <w:rsid w:val="36F8A1F2"/>
    <w:rsid w:val="36FBF80B"/>
    <w:rsid w:val="370092BD"/>
    <w:rsid w:val="37027617"/>
    <w:rsid w:val="370439C2"/>
    <w:rsid w:val="3708BDAC"/>
    <w:rsid w:val="3709F2C1"/>
    <w:rsid w:val="370D6CED"/>
    <w:rsid w:val="3718429F"/>
    <w:rsid w:val="371A128B"/>
    <w:rsid w:val="371B0D65"/>
    <w:rsid w:val="371B3100"/>
    <w:rsid w:val="371BACDD"/>
    <w:rsid w:val="371D8EF0"/>
    <w:rsid w:val="371E6C27"/>
    <w:rsid w:val="371F7EF4"/>
    <w:rsid w:val="371FA542"/>
    <w:rsid w:val="3721708D"/>
    <w:rsid w:val="3724B732"/>
    <w:rsid w:val="3724F7B6"/>
    <w:rsid w:val="3727C5FC"/>
    <w:rsid w:val="372BB209"/>
    <w:rsid w:val="372CFB6B"/>
    <w:rsid w:val="372D3431"/>
    <w:rsid w:val="3732F56A"/>
    <w:rsid w:val="3732F5AD"/>
    <w:rsid w:val="37362226"/>
    <w:rsid w:val="3736ACF7"/>
    <w:rsid w:val="37391B09"/>
    <w:rsid w:val="37398876"/>
    <w:rsid w:val="3739ECF0"/>
    <w:rsid w:val="373ABBB2"/>
    <w:rsid w:val="373BA163"/>
    <w:rsid w:val="373F1670"/>
    <w:rsid w:val="373FEAF9"/>
    <w:rsid w:val="37412FB7"/>
    <w:rsid w:val="3743089A"/>
    <w:rsid w:val="3743237C"/>
    <w:rsid w:val="3744E042"/>
    <w:rsid w:val="3746DD3C"/>
    <w:rsid w:val="37481D7F"/>
    <w:rsid w:val="374A8C72"/>
    <w:rsid w:val="374CA2C4"/>
    <w:rsid w:val="3753EB7D"/>
    <w:rsid w:val="37577914"/>
    <w:rsid w:val="3757B4BB"/>
    <w:rsid w:val="3761C37F"/>
    <w:rsid w:val="3770695B"/>
    <w:rsid w:val="3771A98D"/>
    <w:rsid w:val="377437DE"/>
    <w:rsid w:val="3776A6A4"/>
    <w:rsid w:val="37782629"/>
    <w:rsid w:val="377CF58E"/>
    <w:rsid w:val="377DBCA5"/>
    <w:rsid w:val="377FDBFF"/>
    <w:rsid w:val="3780C932"/>
    <w:rsid w:val="378881E2"/>
    <w:rsid w:val="3791B1C7"/>
    <w:rsid w:val="3796A49F"/>
    <w:rsid w:val="379FB3AA"/>
    <w:rsid w:val="37A4FBE9"/>
    <w:rsid w:val="37A54AF8"/>
    <w:rsid w:val="37AB18FB"/>
    <w:rsid w:val="37AD59DA"/>
    <w:rsid w:val="37ADB2BD"/>
    <w:rsid w:val="37AF1399"/>
    <w:rsid w:val="37AF1BEC"/>
    <w:rsid w:val="37B25E3B"/>
    <w:rsid w:val="37B46970"/>
    <w:rsid w:val="37B5604A"/>
    <w:rsid w:val="37B67AB0"/>
    <w:rsid w:val="37B8BEBF"/>
    <w:rsid w:val="37B924E5"/>
    <w:rsid w:val="37BD27CB"/>
    <w:rsid w:val="37C0CA8F"/>
    <w:rsid w:val="37C2B394"/>
    <w:rsid w:val="37C39C08"/>
    <w:rsid w:val="37C43B98"/>
    <w:rsid w:val="37C5CA63"/>
    <w:rsid w:val="37C61B69"/>
    <w:rsid w:val="37C664A8"/>
    <w:rsid w:val="37CC62DD"/>
    <w:rsid w:val="37D2EBBE"/>
    <w:rsid w:val="37D56DF2"/>
    <w:rsid w:val="37E03A5C"/>
    <w:rsid w:val="37E049F4"/>
    <w:rsid w:val="37E05852"/>
    <w:rsid w:val="37E404EA"/>
    <w:rsid w:val="37E5784D"/>
    <w:rsid w:val="37E61FF5"/>
    <w:rsid w:val="37ED576F"/>
    <w:rsid w:val="37EEE028"/>
    <w:rsid w:val="37F049CD"/>
    <w:rsid w:val="37F1265F"/>
    <w:rsid w:val="37F556CE"/>
    <w:rsid w:val="37F5C82E"/>
    <w:rsid w:val="37F64918"/>
    <w:rsid w:val="37FD8809"/>
    <w:rsid w:val="37FECA67"/>
    <w:rsid w:val="37FFB66F"/>
    <w:rsid w:val="3801CF9F"/>
    <w:rsid w:val="380287DA"/>
    <w:rsid w:val="3803586F"/>
    <w:rsid w:val="38040AF8"/>
    <w:rsid w:val="3806EAD2"/>
    <w:rsid w:val="3806EC80"/>
    <w:rsid w:val="3808FFB6"/>
    <w:rsid w:val="3809DCED"/>
    <w:rsid w:val="380B5652"/>
    <w:rsid w:val="380EC541"/>
    <w:rsid w:val="3811353D"/>
    <w:rsid w:val="38139108"/>
    <w:rsid w:val="3814F429"/>
    <w:rsid w:val="38198B87"/>
    <w:rsid w:val="3819D59C"/>
    <w:rsid w:val="381B461C"/>
    <w:rsid w:val="381B5C44"/>
    <w:rsid w:val="381E4246"/>
    <w:rsid w:val="3820F923"/>
    <w:rsid w:val="3825BBD1"/>
    <w:rsid w:val="38334E2D"/>
    <w:rsid w:val="38368CBC"/>
    <w:rsid w:val="383CB474"/>
    <w:rsid w:val="383D9E7A"/>
    <w:rsid w:val="38418FCF"/>
    <w:rsid w:val="38444160"/>
    <w:rsid w:val="3845FAB0"/>
    <w:rsid w:val="3846F526"/>
    <w:rsid w:val="384703F7"/>
    <w:rsid w:val="384BB329"/>
    <w:rsid w:val="384CD874"/>
    <w:rsid w:val="384EC016"/>
    <w:rsid w:val="385369A5"/>
    <w:rsid w:val="38547A76"/>
    <w:rsid w:val="385517E3"/>
    <w:rsid w:val="38562C2C"/>
    <w:rsid w:val="385DE7C5"/>
    <w:rsid w:val="385EE82C"/>
    <w:rsid w:val="38670679"/>
    <w:rsid w:val="3869E927"/>
    <w:rsid w:val="386B3437"/>
    <w:rsid w:val="386B674B"/>
    <w:rsid w:val="386DBEB8"/>
    <w:rsid w:val="386F7C7A"/>
    <w:rsid w:val="38708352"/>
    <w:rsid w:val="3870F933"/>
    <w:rsid w:val="38725153"/>
    <w:rsid w:val="38779CE5"/>
    <w:rsid w:val="38796532"/>
    <w:rsid w:val="38811108"/>
    <w:rsid w:val="3882F022"/>
    <w:rsid w:val="3884E5E5"/>
    <w:rsid w:val="3885B964"/>
    <w:rsid w:val="388687B7"/>
    <w:rsid w:val="388783D6"/>
    <w:rsid w:val="388809B2"/>
    <w:rsid w:val="3893947C"/>
    <w:rsid w:val="3893FD9C"/>
    <w:rsid w:val="38982FF7"/>
    <w:rsid w:val="3899B427"/>
    <w:rsid w:val="3899C255"/>
    <w:rsid w:val="389A56BD"/>
    <w:rsid w:val="389C79FC"/>
    <w:rsid w:val="389DEEC7"/>
    <w:rsid w:val="389ECB96"/>
    <w:rsid w:val="389ED494"/>
    <w:rsid w:val="38A9C9C9"/>
    <w:rsid w:val="38ACDCFD"/>
    <w:rsid w:val="38ADF68E"/>
    <w:rsid w:val="38B979B5"/>
    <w:rsid w:val="38BA7077"/>
    <w:rsid w:val="38BAA12F"/>
    <w:rsid w:val="38BBC88A"/>
    <w:rsid w:val="38BD651E"/>
    <w:rsid w:val="38BF7377"/>
    <w:rsid w:val="38C5C792"/>
    <w:rsid w:val="38C9894C"/>
    <w:rsid w:val="38C9958C"/>
    <w:rsid w:val="38CCE08E"/>
    <w:rsid w:val="38CFC0B4"/>
    <w:rsid w:val="38D4FB8A"/>
    <w:rsid w:val="38D7676F"/>
    <w:rsid w:val="38DF5E92"/>
    <w:rsid w:val="38DFCECC"/>
    <w:rsid w:val="38E0B0A3"/>
    <w:rsid w:val="38E1E44F"/>
    <w:rsid w:val="38E4ECA3"/>
    <w:rsid w:val="38E58177"/>
    <w:rsid w:val="38E9AC92"/>
    <w:rsid w:val="38EAE0F0"/>
    <w:rsid w:val="38EC6B84"/>
    <w:rsid w:val="38EC765F"/>
    <w:rsid w:val="38EF13EB"/>
    <w:rsid w:val="38F2E1EA"/>
    <w:rsid w:val="38F4E493"/>
    <w:rsid w:val="38F675A4"/>
    <w:rsid w:val="38F765D4"/>
    <w:rsid w:val="38F8855A"/>
    <w:rsid w:val="38F8A488"/>
    <w:rsid w:val="38F8B8C5"/>
    <w:rsid w:val="38FD0C3F"/>
    <w:rsid w:val="38FD5BF6"/>
    <w:rsid w:val="38FF9176"/>
    <w:rsid w:val="39001524"/>
    <w:rsid w:val="3905D7C5"/>
    <w:rsid w:val="39070B15"/>
    <w:rsid w:val="390CCC91"/>
    <w:rsid w:val="390E3D86"/>
    <w:rsid w:val="39188745"/>
    <w:rsid w:val="391E466C"/>
    <w:rsid w:val="391FF58C"/>
    <w:rsid w:val="3923B047"/>
    <w:rsid w:val="3923B703"/>
    <w:rsid w:val="392A3065"/>
    <w:rsid w:val="392A7866"/>
    <w:rsid w:val="392E736C"/>
    <w:rsid w:val="39324C84"/>
    <w:rsid w:val="3935B835"/>
    <w:rsid w:val="39366918"/>
    <w:rsid w:val="39380853"/>
    <w:rsid w:val="3938D96C"/>
    <w:rsid w:val="393A0713"/>
    <w:rsid w:val="393CDAD3"/>
    <w:rsid w:val="393FC8CB"/>
    <w:rsid w:val="3940DBDE"/>
    <w:rsid w:val="39470898"/>
    <w:rsid w:val="394A2C88"/>
    <w:rsid w:val="394A45F1"/>
    <w:rsid w:val="394A4CBF"/>
    <w:rsid w:val="394E0EC2"/>
    <w:rsid w:val="394FE9F3"/>
    <w:rsid w:val="3950E3C4"/>
    <w:rsid w:val="39513CEE"/>
    <w:rsid w:val="39515F00"/>
    <w:rsid w:val="39523AE5"/>
    <w:rsid w:val="39534459"/>
    <w:rsid w:val="39577A21"/>
    <w:rsid w:val="395AED40"/>
    <w:rsid w:val="39605444"/>
    <w:rsid w:val="3965FAEB"/>
    <w:rsid w:val="396C9D6C"/>
    <w:rsid w:val="396F7E69"/>
    <w:rsid w:val="39766265"/>
    <w:rsid w:val="3976F739"/>
    <w:rsid w:val="397A1EB0"/>
    <w:rsid w:val="397A7C53"/>
    <w:rsid w:val="397B9924"/>
    <w:rsid w:val="397DAF11"/>
    <w:rsid w:val="397FFAB9"/>
    <w:rsid w:val="3984A2F5"/>
    <w:rsid w:val="398B182B"/>
    <w:rsid w:val="3990DB0F"/>
    <w:rsid w:val="399267FE"/>
    <w:rsid w:val="399314D0"/>
    <w:rsid w:val="399A332B"/>
    <w:rsid w:val="399B1F15"/>
    <w:rsid w:val="399E127C"/>
    <w:rsid w:val="39A0023D"/>
    <w:rsid w:val="39A15313"/>
    <w:rsid w:val="39A31198"/>
    <w:rsid w:val="39A38010"/>
    <w:rsid w:val="39A73D94"/>
    <w:rsid w:val="39AA9CFC"/>
    <w:rsid w:val="39AAFF1E"/>
    <w:rsid w:val="39B002F0"/>
    <w:rsid w:val="39B5D61E"/>
    <w:rsid w:val="39BA70A7"/>
    <w:rsid w:val="39BC7123"/>
    <w:rsid w:val="39C100BA"/>
    <w:rsid w:val="39C2AFB9"/>
    <w:rsid w:val="39C30299"/>
    <w:rsid w:val="39C3C246"/>
    <w:rsid w:val="39C50E62"/>
    <w:rsid w:val="39C766A1"/>
    <w:rsid w:val="39C891B7"/>
    <w:rsid w:val="39C98028"/>
    <w:rsid w:val="39CB0CC1"/>
    <w:rsid w:val="39CBBA64"/>
    <w:rsid w:val="39CF7239"/>
    <w:rsid w:val="39D19FF9"/>
    <w:rsid w:val="39D5044D"/>
    <w:rsid w:val="39D5F4DD"/>
    <w:rsid w:val="39D68946"/>
    <w:rsid w:val="39D73B2D"/>
    <w:rsid w:val="39D7F2B8"/>
    <w:rsid w:val="39E067A7"/>
    <w:rsid w:val="39EEB7F3"/>
    <w:rsid w:val="39F43B44"/>
    <w:rsid w:val="39F5534F"/>
    <w:rsid w:val="39F9B75A"/>
    <w:rsid w:val="39FA1FC6"/>
    <w:rsid w:val="39FAD007"/>
    <w:rsid w:val="39FCBB98"/>
    <w:rsid w:val="3A01E9E8"/>
    <w:rsid w:val="3A059882"/>
    <w:rsid w:val="3A0B1211"/>
    <w:rsid w:val="3A0BF344"/>
    <w:rsid w:val="3A0D4CBC"/>
    <w:rsid w:val="3A0E458A"/>
    <w:rsid w:val="3A1046CB"/>
    <w:rsid w:val="3A187267"/>
    <w:rsid w:val="3A1DE236"/>
    <w:rsid w:val="3A1EE8BC"/>
    <w:rsid w:val="3A28860D"/>
    <w:rsid w:val="3A29A7B6"/>
    <w:rsid w:val="3A2CCCA5"/>
    <w:rsid w:val="3A2E388B"/>
    <w:rsid w:val="3A314072"/>
    <w:rsid w:val="3A335586"/>
    <w:rsid w:val="3A33D028"/>
    <w:rsid w:val="3A385FD5"/>
    <w:rsid w:val="3A39B92C"/>
    <w:rsid w:val="3A39D5A1"/>
    <w:rsid w:val="3A3A957C"/>
    <w:rsid w:val="3A3BF007"/>
    <w:rsid w:val="3A425C7A"/>
    <w:rsid w:val="3A431562"/>
    <w:rsid w:val="3A44C612"/>
    <w:rsid w:val="3A5404B5"/>
    <w:rsid w:val="3A5BB7B6"/>
    <w:rsid w:val="3A5D0092"/>
    <w:rsid w:val="3A6438FF"/>
    <w:rsid w:val="3A643D7B"/>
    <w:rsid w:val="3A697B38"/>
    <w:rsid w:val="3A6FCF00"/>
    <w:rsid w:val="3A747158"/>
    <w:rsid w:val="3A757685"/>
    <w:rsid w:val="3A777FED"/>
    <w:rsid w:val="3A7BF03D"/>
    <w:rsid w:val="3A7C40FA"/>
    <w:rsid w:val="3A838BB8"/>
    <w:rsid w:val="3A84C13C"/>
    <w:rsid w:val="3A85A52C"/>
    <w:rsid w:val="3A8962AF"/>
    <w:rsid w:val="3A8B6386"/>
    <w:rsid w:val="3A8FB5AB"/>
    <w:rsid w:val="3A8FC706"/>
    <w:rsid w:val="3A912260"/>
    <w:rsid w:val="3A92FE41"/>
    <w:rsid w:val="3A940227"/>
    <w:rsid w:val="3A9411C1"/>
    <w:rsid w:val="3A947813"/>
    <w:rsid w:val="3A964CED"/>
    <w:rsid w:val="3A966FE4"/>
    <w:rsid w:val="3A97D959"/>
    <w:rsid w:val="3A9A2EF7"/>
    <w:rsid w:val="3AAB8674"/>
    <w:rsid w:val="3AADE2DD"/>
    <w:rsid w:val="3AAF2874"/>
    <w:rsid w:val="3AB4BAE0"/>
    <w:rsid w:val="3AB56293"/>
    <w:rsid w:val="3ABC91B7"/>
    <w:rsid w:val="3ABFC62F"/>
    <w:rsid w:val="3AC08A89"/>
    <w:rsid w:val="3AC4EC7D"/>
    <w:rsid w:val="3AC64268"/>
    <w:rsid w:val="3AC68527"/>
    <w:rsid w:val="3AC9ACC7"/>
    <w:rsid w:val="3ACBC3DA"/>
    <w:rsid w:val="3AD565E6"/>
    <w:rsid w:val="3AD6BCF4"/>
    <w:rsid w:val="3AD883F6"/>
    <w:rsid w:val="3ADB467D"/>
    <w:rsid w:val="3ADDA294"/>
    <w:rsid w:val="3ADE99D2"/>
    <w:rsid w:val="3AE315CF"/>
    <w:rsid w:val="3AE5BC16"/>
    <w:rsid w:val="3AF76337"/>
    <w:rsid w:val="3AF837B9"/>
    <w:rsid w:val="3AF9159C"/>
    <w:rsid w:val="3AF9A606"/>
    <w:rsid w:val="3AFAF1F3"/>
    <w:rsid w:val="3B033511"/>
    <w:rsid w:val="3B0B0A3C"/>
    <w:rsid w:val="3B0B22C2"/>
    <w:rsid w:val="3B0D5877"/>
    <w:rsid w:val="3B0DD5E7"/>
    <w:rsid w:val="3B13634B"/>
    <w:rsid w:val="3B13A0B4"/>
    <w:rsid w:val="3B1730FF"/>
    <w:rsid w:val="3B176985"/>
    <w:rsid w:val="3B1BCDA5"/>
    <w:rsid w:val="3B20C5BA"/>
    <w:rsid w:val="3B20DB43"/>
    <w:rsid w:val="3B22E390"/>
    <w:rsid w:val="3B2C01AF"/>
    <w:rsid w:val="3B2C14F3"/>
    <w:rsid w:val="3B3177E5"/>
    <w:rsid w:val="3B336A06"/>
    <w:rsid w:val="3B3A5EBE"/>
    <w:rsid w:val="3B3EEF62"/>
    <w:rsid w:val="3B3F6DB9"/>
    <w:rsid w:val="3B47F349"/>
    <w:rsid w:val="3B48D794"/>
    <w:rsid w:val="3B4E2C75"/>
    <w:rsid w:val="3B50CE1D"/>
    <w:rsid w:val="3B525B26"/>
    <w:rsid w:val="3B53F1F0"/>
    <w:rsid w:val="3B54ECAD"/>
    <w:rsid w:val="3B5C7D28"/>
    <w:rsid w:val="3B5EA0DA"/>
    <w:rsid w:val="3B60A9D7"/>
    <w:rsid w:val="3B60F9C4"/>
    <w:rsid w:val="3B63C250"/>
    <w:rsid w:val="3B677950"/>
    <w:rsid w:val="3B67DA7F"/>
    <w:rsid w:val="3B6C9AF3"/>
    <w:rsid w:val="3B6D3B01"/>
    <w:rsid w:val="3B705E82"/>
    <w:rsid w:val="3B715158"/>
    <w:rsid w:val="3B725244"/>
    <w:rsid w:val="3B7347A5"/>
    <w:rsid w:val="3B783161"/>
    <w:rsid w:val="3B78EAAB"/>
    <w:rsid w:val="3B78FFA4"/>
    <w:rsid w:val="3B794D7D"/>
    <w:rsid w:val="3B811DE8"/>
    <w:rsid w:val="3B8448AA"/>
    <w:rsid w:val="3B86E370"/>
    <w:rsid w:val="3B8737A8"/>
    <w:rsid w:val="3B8B2C12"/>
    <w:rsid w:val="3B8CBAA4"/>
    <w:rsid w:val="3B8CEA38"/>
    <w:rsid w:val="3B8D861A"/>
    <w:rsid w:val="3B92644F"/>
    <w:rsid w:val="3B926C8C"/>
    <w:rsid w:val="3B95BABE"/>
    <w:rsid w:val="3B9713F0"/>
    <w:rsid w:val="3B97619A"/>
    <w:rsid w:val="3B9814E5"/>
    <w:rsid w:val="3B98F586"/>
    <w:rsid w:val="3B9A7877"/>
    <w:rsid w:val="3B9B6ACA"/>
    <w:rsid w:val="3B9C5FE5"/>
    <w:rsid w:val="3B9E845E"/>
    <w:rsid w:val="3BA008E9"/>
    <w:rsid w:val="3BA1D3E9"/>
    <w:rsid w:val="3BA41A9A"/>
    <w:rsid w:val="3BA4B411"/>
    <w:rsid w:val="3BA6A64F"/>
    <w:rsid w:val="3BA7C94A"/>
    <w:rsid w:val="3BB4B189"/>
    <w:rsid w:val="3BB6C08C"/>
    <w:rsid w:val="3BB6DA98"/>
    <w:rsid w:val="3BB71654"/>
    <w:rsid w:val="3BB9AA51"/>
    <w:rsid w:val="3BBCB0D2"/>
    <w:rsid w:val="3BBDF1E4"/>
    <w:rsid w:val="3BBF36A6"/>
    <w:rsid w:val="3BC05B25"/>
    <w:rsid w:val="3BC5C5BC"/>
    <w:rsid w:val="3BCE36C5"/>
    <w:rsid w:val="3BCF9CAF"/>
    <w:rsid w:val="3BD10AB1"/>
    <w:rsid w:val="3BD14CBD"/>
    <w:rsid w:val="3BD4A3F1"/>
    <w:rsid w:val="3BD67F46"/>
    <w:rsid w:val="3BD7EA12"/>
    <w:rsid w:val="3BDD3E0E"/>
    <w:rsid w:val="3BE2D3A1"/>
    <w:rsid w:val="3BE4F445"/>
    <w:rsid w:val="3BE73C0D"/>
    <w:rsid w:val="3BE74EB8"/>
    <w:rsid w:val="3BE9CBFC"/>
    <w:rsid w:val="3BEE3ADD"/>
    <w:rsid w:val="3BEE9EBB"/>
    <w:rsid w:val="3BF082FF"/>
    <w:rsid w:val="3BF0C029"/>
    <w:rsid w:val="3BF30497"/>
    <w:rsid w:val="3BF50BBF"/>
    <w:rsid w:val="3BF81950"/>
    <w:rsid w:val="3BF9B188"/>
    <w:rsid w:val="3BF9D11C"/>
    <w:rsid w:val="3BFDB64D"/>
    <w:rsid w:val="3C01F648"/>
    <w:rsid w:val="3C034CC1"/>
    <w:rsid w:val="3C048FE7"/>
    <w:rsid w:val="3C06B1CB"/>
    <w:rsid w:val="3C07374E"/>
    <w:rsid w:val="3C08CB87"/>
    <w:rsid w:val="3C08DE72"/>
    <w:rsid w:val="3C0A70B7"/>
    <w:rsid w:val="3C1172EB"/>
    <w:rsid w:val="3C12C67B"/>
    <w:rsid w:val="3C12F94C"/>
    <w:rsid w:val="3C158A51"/>
    <w:rsid w:val="3C1989F7"/>
    <w:rsid w:val="3C19C8EC"/>
    <w:rsid w:val="3C23BFB3"/>
    <w:rsid w:val="3C2AE04F"/>
    <w:rsid w:val="3C315268"/>
    <w:rsid w:val="3C366128"/>
    <w:rsid w:val="3C38D582"/>
    <w:rsid w:val="3C3E0925"/>
    <w:rsid w:val="3C40211D"/>
    <w:rsid w:val="3C419120"/>
    <w:rsid w:val="3C46CB3B"/>
    <w:rsid w:val="3C4C4BED"/>
    <w:rsid w:val="3C4CFCA6"/>
    <w:rsid w:val="3C4E5A09"/>
    <w:rsid w:val="3C4E7AAE"/>
    <w:rsid w:val="3C515474"/>
    <w:rsid w:val="3C545900"/>
    <w:rsid w:val="3C5D82F2"/>
    <w:rsid w:val="3C5E709A"/>
    <w:rsid w:val="3C606E8C"/>
    <w:rsid w:val="3C632755"/>
    <w:rsid w:val="3C64CDF0"/>
    <w:rsid w:val="3C675C5A"/>
    <w:rsid w:val="3C680581"/>
    <w:rsid w:val="3C69725F"/>
    <w:rsid w:val="3C69C2B7"/>
    <w:rsid w:val="3C6B2E44"/>
    <w:rsid w:val="3C6B6934"/>
    <w:rsid w:val="3C6B9963"/>
    <w:rsid w:val="3C6F2270"/>
    <w:rsid w:val="3C70E528"/>
    <w:rsid w:val="3C74691A"/>
    <w:rsid w:val="3C7A6A33"/>
    <w:rsid w:val="3C7E6F2E"/>
    <w:rsid w:val="3C80DF47"/>
    <w:rsid w:val="3C87CA2D"/>
    <w:rsid w:val="3C888F1E"/>
    <w:rsid w:val="3C8899F9"/>
    <w:rsid w:val="3C897A2A"/>
    <w:rsid w:val="3C90CF3D"/>
    <w:rsid w:val="3C931735"/>
    <w:rsid w:val="3C94081A"/>
    <w:rsid w:val="3C978061"/>
    <w:rsid w:val="3C9A05DF"/>
    <w:rsid w:val="3C9B7F18"/>
    <w:rsid w:val="3C9C1FF2"/>
    <w:rsid w:val="3C9E723F"/>
    <w:rsid w:val="3CA01905"/>
    <w:rsid w:val="3CA68E54"/>
    <w:rsid w:val="3CA9D859"/>
    <w:rsid w:val="3CA9F543"/>
    <w:rsid w:val="3CACF26F"/>
    <w:rsid w:val="3CADAB76"/>
    <w:rsid w:val="3CAF128D"/>
    <w:rsid w:val="3CB5BF71"/>
    <w:rsid w:val="3CB838CF"/>
    <w:rsid w:val="3CB8FCCA"/>
    <w:rsid w:val="3CBAA210"/>
    <w:rsid w:val="3CBD3C5E"/>
    <w:rsid w:val="3CBE1009"/>
    <w:rsid w:val="3CBE7602"/>
    <w:rsid w:val="3CC186EC"/>
    <w:rsid w:val="3CC3C558"/>
    <w:rsid w:val="3CC4A126"/>
    <w:rsid w:val="3CC59374"/>
    <w:rsid w:val="3CC802F2"/>
    <w:rsid w:val="3CC8CD8A"/>
    <w:rsid w:val="3CCDD677"/>
    <w:rsid w:val="3CCFE62F"/>
    <w:rsid w:val="3CD2872A"/>
    <w:rsid w:val="3CD6FF47"/>
    <w:rsid w:val="3CD79E72"/>
    <w:rsid w:val="3CD98DDD"/>
    <w:rsid w:val="3CDC92B0"/>
    <w:rsid w:val="3CDCB547"/>
    <w:rsid w:val="3CDEC180"/>
    <w:rsid w:val="3CE1A49B"/>
    <w:rsid w:val="3CE1FC0C"/>
    <w:rsid w:val="3CE2113E"/>
    <w:rsid w:val="3CE7DF9C"/>
    <w:rsid w:val="3CE9217A"/>
    <w:rsid w:val="3CEA74A8"/>
    <w:rsid w:val="3CEB417C"/>
    <w:rsid w:val="3CECE262"/>
    <w:rsid w:val="3CED4F5F"/>
    <w:rsid w:val="3CEEF704"/>
    <w:rsid w:val="3CF17940"/>
    <w:rsid w:val="3CF1A7BF"/>
    <w:rsid w:val="3CFA2579"/>
    <w:rsid w:val="3CFAF3C9"/>
    <w:rsid w:val="3CFB863F"/>
    <w:rsid w:val="3D009FB6"/>
    <w:rsid w:val="3D04D63F"/>
    <w:rsid w:val="3D081928"/>
    <w:rsid w:val="3D0BE375"/>
    <w:rsid w:val="3D0C7DE8"/>
    <w:rsid w:val="3D0D1156"/>
    <w:rsid w:val="3D0D8717"/>
    <w:rsid w:val="3D0D952D"/>
    <w:rsid w:val="3D0F43B4"/>
    <w:rsid w:val="3D12F7CE"/>
    <w:rsid w:val="3D13ABEC"/>
    <w:rsid w:val="3D1CBC70"/>
    <w:rsid w:val="3D1DF011"/>
    <w:rsid w:val="3D21CA2D"/>
    <w:rsid w:val="3D22AE78"/>
    <w:rsid w:val="3D28C07A"/>
    <w:rsid w:val="3D296EB4"/>
    <w:rsid w:val="3D2CF4DA"/>
    <w:rsid w:val="3D30E32B"/>
    <w:rsid w:val="3D318D25"/>
    <w:rsid w:val="3D337B5D"/>
    <w:rsid w:val="3D34518D"/>
    <w:rsid w:val="3D3F8112"/>
    <w:rsid w:val="3D400663"/>
    <w:rsid w:val="3D4681DE"/>
    <w:rsid w:val="3D48BB8E"/>
    <w:rsid w:val="3D4C2928"/>
    <w:rsid w:val="3D4E51D7"/>
    <w:rsid w:val="3D504B2D"/>
    <w:rsid w:val="3D5AF4CC"/>
    <w:rsid w:val="3D60BA54"/>
    <w:rsid w:val="3D64670A"/>
    <w:rsid w:val="3D6A9F29"/>
    <w:rsid w:val="3D6B0202"/>
    <w:rsid w:val="3D6D86F9"/>
    <w:rsid w:val="3D737E2A"/>
    <w:rsid w:val="3D744F5B"/>
    <w:rsid w:val="3D761CF9"/>
    <w:rsid w:val="3D76B4A9"/>
    <w:rsid w:val="3D76C2AB"/>
    <w:rsid w:val="3D77CADE"/>
    <w:rsid w:val="3D794DE8"/>
    <w:rsid w:val="3D797126"/>
    <w:rsid w:val="3D7A7189"/>
    <w:rsid w:val="3D7C4340"/>
    <w:rsid w:val="3D85369B"/>
    <w:rsid w:val="3D863776"/>
    <w:rsid w:val="3D87A819"/>
    <w:rsid w:val="3D88C72C"/>
    <w:rsid w:val="3D89EBB4"/>
    <w:rsid w:val="3D8FA186"/>
    <w:rsid w:val="3D912017"/>
    <w:rsid w:val="3D988E26"/>
    <w:rsid w:val="3D9DA555"/>
    <w:rsid w:val="3DA47EA3"/>
    <w:rsid w:val="3DA83628"/>
    <w:rsid w:val="3DA97393"/>
    <w:rsid w:val="3DAA09AB"/>
    <w:rsid w:val="3DAD22FC"/>
    <w:rsid w:val="3DAD5A2A"/>
    <w:rsid w:val="3DAEA412"/>
    <w:rsid w:val="3DB3EEF5"/>
    <w:rsid w:val="3DB4FB60"/>
    <w:rsid w:val="3DB71C07"/>
    <w:rsid w:val="3DB7ECF2"/>
    <w:rsid w:val="3DB9B7E3"/>
    <w:rsid w:val="3DBFFBDD"/>
    <w:rsid w:val="3DC09B5D"/>
    <w:rsid w:val="3DC1F5FF"/>
    <w:rsid w:val="3DC3E79A"/>
    <w:rsid w:val="3DC727EE"/>
    <w:rsid w:val="3DC79C70"/>
    <w:rsid w:val="3DCA9339"/>
    <w:rsid w:val="3DCAB57F"/>
    <w:rsid w:val="3DCAC74E"/>
    <w:rsid w:val="3DCB40A3"/>
    <w:rsid w:val="3DCBA089"/>
    <w:rsid w:val="3DCBF071"/>
    <w:rsid w:val="3DD2C140"/>
    <w:rsid w:val="3DD8E5E4"/>
    <w:rsid w:val="3DD9305F"/>
    <w:rsid w:val="3DD9F8FD"/>
    <w:rsid w:val="3DDBC690"/>
    <w:rsid w:val="3DDCA091"/>
    <w:rsid w:val="3DDD15D6"/>
    <w:rsid w:val="3DE3B3E7"/>
    <w:rsid w:val="3DE70CD4"/>
    <w:rsid w:val="3DE756EC"/>
    <w:rsid w:val="3DE8DEF9"/>
    <w:rsid w:val="3DEC4A7E"/>
    <w:rsid w:val="3DECB183"/>
    <w:rsid w:val="3DF0B992"/>
    <w:rsid w:val="3DF162FC"/>
    <w:rsid w:val="3DF1E71A"/>
    <w:rsid w:val="3DF4140C"/>
    <w:rsid w:val="3DF51C1C"/>
    <w:rsid w:val="3DF58CC4"/>
    <w:rsid w:val="3E00B2FF"/>
    <w:rsid w:val="3E04647E"/>
    <w:rsid w:val="3E046E86"/>
    <w:rsid w:val="3E0E39AC"/>
    <w:rsid w:val="3E1048B8"/>
    <w:rsid w:val="3E110936"/>
    <w:rsid w:val="3E144D01"/>
    <w:rsid w:val="3E153876"/>
    <w:rsid w:val="3E158DE9"/>
    <w:rsid w:val="3E15B025"/>
    <w:rsid w:val="3E163677"/>
    <w:rsid w:val="3E17CD5F"/>
    <w:rsid w:val="3E18E961"/>
    <w:rsid w:val="3E1D2834"/>
    <w:rsid w:val="3E1E274E"/>
    <w:rsid w:val="3E1F2D98"/>
    <w:rsid w:val="3E22C5DA"/>
    <w:rsid w:val="3E2A9419"/>
    <w:rsid w:val="3E2BA02E"/>
    <w:rsid w:val="3E317B66"/>
    <w:rsid w:val="3E34322C"/>
    <w:rsid w:val="3E37F3FD"/>
    <w:rsid w:val="3E390F59"/>
    <w:rsid w:val="3E3A7571"/>
    <w:rsid w:val="3E3D37F8"/>
    <w:rsid w:val="3E3F4041"/>
    <w:rsid w:val="3E45A752"/>
    <w:rsid w:val="3E479F17"/>
    <w:rsid w:val="3E47F30A"/>
    <w:rsid w:val="3E4A6C95"/>
    <w:rsid w:val="3E4E0EBE"/>
    <w:rsid w:val="3E508D67"/>
    <w:rsid w:val="3E51CF7D"/>
    <w:rsid w:val="3E53628F"/>
    <w:rsid w:val="3E542024"/>
    <w:rsid w:val="3E55F2CA"/>
    <w:rsid w:val="3E570BDD"/>
    <w:rsid w:val="3E57CF04"/>
    <w:rsid w:val="3E599DFF"/>
    <w:rsid w:val="3E5CF71F"/>
    <w:rsid w:val="3E5DBE3E"/>
    <w:rsid w:val="3E5F70AA"/>
    <w:rsid w:val="3E61D9DA"/>
    <w:rsid w:val="3E640431"/>
    <w:rsid w:val="3E65E1C5"/>
    <w:rsid w:val="3E68D911"/>
    <w:rsid w:val="3E6A9A01"/>
    <w:rsid w:val="3E6B4BBB"/>
    <w:rsid w:val="3E6BCD6E"/>
    <w:rsid w:val="3E6BDD84"/>
    <w:rsid w:val="3E6CB46E"/>
    <w:rsid w:val="3E6E8E47"/>
    <w:rsid w:val="3E7326D3"/>
    <w:rsid w:val="3E7D9135"/>
    <w:rsid w:val="3E7E0E1F"/>
    <w:rsid w:val="3E7F29B2"/>
    <w:rsid w:val="3E7F7E9A"/>
    <w:rsid w:val="3E81B101"/>
    <w:rsid w:val="3E84E648"/>
    <w:rsid w:val="3E890995"/>
    <w:rsid w:val="3E8BB9A1"/>
    <w:rsid w:val="3E8DFEEA"/>
    <w:rsid w:val="3E912209"/>
    <w:rsid w:val="3E962CF5"/>
    <w:rsid w:val="3EA35CC3"/>
    <w:rsid w:val="3EA4B6B4"/>
    <w:rsid w:val="3EAACC20"/>
    <w:rsid w:val="3EABF5F8"/>
    <w:rsid w:val="3EAE21E6"/>
    <w:rsid w:val="3EB17052"/>
    <w:rsid w:val="3EB3C05D"/>
    <w:rsid w:val="3EB4CE2B"/>
    <w:rsid w:val="3EBABAF4"/>
    <w:rsid w:val="3EC4AD6B"/>
    <w:rsid w:val="3EC56844"/>
    <w:rsid w:val="3EC60905"/>
    <w:rsid w:val="3ECB7EA3"/>
    <w:rsid w:val="3ECE29B0"/>
    <w:rsid w:val="3ED5E627"/>
    <w:rsid w:val="3EDC1FC0"/>
    <w:rsid w:val="3EE04D38"/>
    <w:rsid w:val="3EE2AC0A"/>
    <w:rsid w:val="3EE45BA6"/>
    <w:rsid w:val="3EE5CD01"/>
    <w:rsid w:val="3EEA16C3"/>
    <w:rsid w:val="3EEA6D81"/>
    <w:rsid w:val="3EEDF93A"/>
    <w:rsid w:val="3EF147D5"/>
    <w:rsid w:val="3EF3B6C8"/>
    <w:rsid w:val="3EF5B25A"/>
    <w:rsid w:val="3EF636AC"/>
    <w:rsid w:val="3EF644F4"/>
    <w:rsid w:val="3EF6C150"/>
    <w:rsid w:val="3EF8B5E4"/>
    <w:rsid w:val="3EF9752B"/>
    <w:rsid w:val="3EFB9D1E"/>
    <w:rsid w:val="3F044914"/>
    <w:rsid w:val="3F04D8D6"/>
    <w:rsid w:val="3F06CBBE"/>
    <w:rsid w:val="3F07EE95"/>
    <w:rsid w:val="3F098EAD"/>
    <w:rsid w:val="3F0D57F2"/>
    <w:rsid w:val="3F1574AE"/>
    <w:rsid w:val="3F195566"/>
    <w:rsid w:val="3F1B4BE2"/>
    <w:rsid w:val="3F226BB0"/>
    <w:rsid w:val="3F23BED2"/>
    <w:rsid w:val="3F25B4CE"/>
    <w:rsid w:val="3F2756D7"/>
    <w:rsid w:val="3F27FAE6"/>
    <w:rsid w:val="3F27FC24"/>
    <w:rsid w:val="3F282E59"/>
    <w:rsid w:val="3F2BDBEC"/>
    <w:rsid w:val="3F2F2DF3"/>
    <w:rsid w:val="3F2F33BA"/>
    <w:rsid w:val="3F3113C5"/>
    <w:rsid w:val="3F34CBB0"/>
    <w:rsid w:val="3F37DE2C"/>
    <w:rsid w:val="3F3C1301"/>
    <w:rsid w:val="3F47933F"/>
    <w:rsid w:val="3F4AA4A3"/>
    <w:rsid w:val="3F4D5CE9"/>
    <w:rsid w:val="3F4DC257"/>
    <w:rsid w:val="3F51F070"/>
    <w:rsid w:val="3F53BC76"/>
    <w:rsid w:val="3F58EB07"/>
    <w:rsid w:val="3F593357"/>
    <w:rsid w:val="3F595CFD"/>
    <w:rsid w:val="3F5A6B9D"/>
    <w:rsid w:val="3F5B7AD3"/>
    <w:rsid w:val="3F614541"/>
    <w:rsid w:val="3F622442"/>
    <w:rsid w:val="3F693F64"/>
    <w:rsid w:val="3F6C2146"/>
    <w:rsid w:val="3F6CC934"/>
    <w:rsid w:val="3F6D65EE"/>
    <w:rsid w:val="3F6F042B"/>
    <w:rsid w:val="3F70E0C4"/>
    <w:rsid w:val="3F7245CF"/>
    <w:rsid w:val="3F73CE44"/>
    <w:rsid w:val="3F74A6F1"/>
    <w:rsid w:val="3F78FB67"/>
    <w:rsid w:val="3F792E38"/>
    <w:rsid w:val="3F7AD44A"/>
    <w:rsid w:val="3F7FD8B9"/>
    <w:rsid w:val="3F87155E"/>
    <w:rsid w:val="3F87310E"/>
    <w:rsid w:val="3F8C2CE3"/>
    <w:rsid w:val="3F8D2F40"/>
    <w:rsid w:val="3F8E7DE7"/>
    <w:rsid w:val="3F9097B1"/>
    <w:rsid w:val="3F92A5C1"/>
    <w:rsid w:val="3F93A89C"/>
    <w:rsid w:val="3F94596B"/>
    <w:rsid w:val="3F94AD3F"/>
    <w:rsid w:val="3F94AD64"/>
    <w:rsid w:val="3F95CCAC"/>
    <w:rsid w:val="3F9B50F5"/>
    <w:rsid w:val="3F9F628C"/>
    <w:rsid w:val="3FA049E8"/>
    <w:rsid w:val="3FA1E817"/>
    <w:rsid w:val="3FA4C786"/>
    <w:rsid w:val="3FA5C3FF"/>
    <w:rsid w:val="3FA7B11E"/>
    <w:rsid w:val="3FA7D1CC"/>
    <w:rsid w:val="3FA9543B"/>
    <w:rsid w:val="3FA99F5F"/>
    <w:rsid w:val="3FACDCA3"/>
    <w:rsid w:val="3FB17F9C"/>
    <w:rsid w:val="3FB30743"/>
    <w:rsid w:val="3FB3F762"/>
    <w:rsid w:val="3FB4DA85"/>
    <w:rsid w:val="3FB8950E"/>
    <w:rsid w:val="3FBA2DD1"/>
    <w:rsid w:val="3FBD332D"/>
    <w:rsid w:val="3FBE1683"/>
    <w:rsid w:val="3FC1F88A"/>
    <w:rsid w:val="3FC62162"/>
    <w:rsid w:val="3FC8639F"/>
    <w:rsid w:val="3FCA38A9"/>
    <w:rsid w:val="3FCFE37C"/>
    <w:rsid w:val="3FD045DB"/>
    <w:rsid w:val="3FD8E30D"/>
    <w:rsid w:val="3FDBD6D6"/>
    <w:rsid w:val="3FDC4970"/>
    <w:rsid w:val="3FE4D139"/>
    <w:rsid w:val="3FE98894"/>
    <w:rsid w:val="3FED0624"/>
    <w:rsid w:val="3FF0B9D3"/>
    <w:rsid w:val="3FF358DD"/>
    <w:rsid w:val="3FF4AB4A"/>
    <w:rsid w:val="3FFAEE43"/>
    <w:rsid w:val="3FFB2D1D"/>
    <w:rsid w:val="3FFC2E59"/>
    <w:rsid w:val="3FFF5345"/>
    <w:rsid w:val="3FFF951A"/>
    <w:rsid w:val="400281BA"/>
    <w:rsid w:val="40045C86"/>
    <w:rsid w:val="400510A4"/>
    <w:rsid w:val="400A26B1"/>
    <w:rsid w:val="400E16DA"/>
    <w:rsid w:val="400E855B"/>
    <w:rsid w:val="40129809"/>
    <w:rsid w:val="401312BA"/>
    <w:rsid w:val="4013B757"/>
    <w:rsid w:val="4013DC88"/>
    <w:rsid w:val="40141984"/>
    <w:rsid w:val="40162ED5"/>
    <w:rsid w:val="4018A6D0"/>
    <w:rsid w:val="401D63D1"/>
    <w:rsid w:val="40202AC4"/>
    <w:rsid w:val="4021623B"/>
    <w:rsid w:val="40291A02"/>
    <w:rsid w:val="4030F3CC"/>
    <w:rsid w:val="4034F790"/>
    <w:rsid w:val="40355630"/>
    <w:rsid w:val="403593C3"/>
    <w:rsid w:val="4035B9DF"/>
    <w:rsid w:val="40384FCC"/>
    <w:rsid w:val="40392DC1"/>
    <w:rsid w:val="403D2FCD"/>
    <w:rsid w:val="40446E22"/>
    <w:rsid w:val="4046A1C6"/>
    <w:rsid w:val="404E949F"/>
    <w:rsid w:val="404F206D"/>
    <w:rsid w:val="40528EC2"/>
    <w:rsid w:val="405E7C99"/>
    <w:rsid w:val="40611977"/>
    <w:rsid w:val="4061AE4B"/>
    <w:rsid w:val="4061CDE9"/>
    <w:rsid w:val="4062048A"/>
    <w:rsid w:val="4063CB85"/>
    <w:rsid w:val="4064C36E"/>
    <w:rsid w:val="406525A3"/>
    <w:rsid w:val="40694E0B"/>
    <w:rsid w:val="406B9648"/>
    <w:rsid w:val="406C5603"/>
    <w:rsid w:val="407292F4"/>
    <w:rsid w:val="40754F5B"/>
    <w:rsid w:val="407C254D"/>
    <w:rsid w:val="407DC749"/>
    <w:rsid w:val="407F98DC"/>
    <w:rsid w:val="4082E3B6"/>
    <w:rsid w:val="408359B0"/>
    <w:rsid w:val="4085FE18"/>
    <w:rsid w:val="4089AD24"/>
    <w:rsid w:val="408A3142"/>
    <w:rsid w:val="408A5ECE"/>
    <w:rsid w:val="408AAAF4"/>
    <w:rsid w:val="408B8984"/>
    <w:rsid w:val="408BE529"/>
    <w:rsid w:val="408EE58C"/>
    <w:rsid w:val="409129A7"/>
    <w:rsid w:val="40926DB1"/>
    <w:rsid w:val="40928E07"/>
    <w:rsid w:val="4093944B"/>
    <w:rsid w:val="4097D619"/>
    <w:rsid w:val="4098653B"/>
    <w:rsid w:val="409D05BA"/>
    <w:rsid w:val="409DD491"/>
    <w:rsid w:val="40A04B4B"/>
    <w:rsid w:val="40A0A55A"/>
    <w:rsid w:val="40A1D0C9"/>
    <w:rsid w:val="40A3D4F4"/>
    <w:rsid w:val="40AAD82C"/>
    <w:rsid w:val="40AAE7AD"/>
    <w:rsid w:val="40AB092E"/>
    <w:rsid w:val="40ABD0D6"/>
    <w:rsid w:val="40B6268B"/>
    <w:rsid w:val="40B844B8"/>
    <w:rsid w:val="40BB614E"/>
    <w:rsid w:val="40BEFA64"/>
    <w:rsid w:val="40C108C8"/>
    <w:rsid w:val="40C2A955"/>
    <w:rsid w:val="40C32738"/>
    <w:rsid w:val="40C3EDA7"/>
    <w:rsid w:val="40C88370"/>
    <w:rsid w:val="40CA6583"/>
    <w:rsid w:val="40D30A78"/>
    <w:rsid w:val="40D30F1E"/>
    <w:rsid w:val="40D3AE8D"/>
    <w:rsid w:val="40D5F295"/>
    <w:rsid w:val="40D6B369"/>
    <w:rsid w:val="40D7D937"/>
    <w:rsid w:val="40DC4F95"/>
    <w:rsid w:val="40DD20DC"/>
    <w:rsid w:val="40DD2D76"/>
    <w:rsid w:val="40DF5226"/>
    <w:rsid w:val="40E2CBED"/>
    <w:rsid w:val="40E332B1"/>
    <w:rsid w:val="40EA5B95"/>
    <w:rsid w:val="40EA9352"/>
    <w:rsid w:val="40EA98B0"/>
    <w:rsid w:val="40EF90DE"/>
    <w:rsid w:val="40F07057"/>
    <w:rsid w:val="40F0ABC9"/>
    <w:rsid w:val="40F1FEBF"/>
    <w:rsid w:val="40F37047"/>
    <w:rsid w:val="40F780A7"/>
    <w:rsid w:val="40F9A54E"/>
    <w:rsid w:val="40FB6F50"/>
    <w:rsid w:val="4109C802"/>
    <w:rsid w:val="410B7CB3"/>
    <w:rsid w:val="410B835A"/>
    <w:rsid w:val="410EBC7D"/>
    <w:rsid w:val="41146EA5"/>
    <w:rsid w:val="4114CF72"/>
    <w:rsid w:val="411783B7"/>
    <w:rsid w:val="4119022C"/>
    <w:rsid w:val="41196253"/>
    <w:rsid w:val="4122B483"/>
    <w:rsid w:val="412B63A6"/>
    <w:rsid w:val="412C960E"/>
    <w:rsid w:val="412CC4C2"/>
    <w:rsid w:val="412D3249"/>
    <w:rsid w:val="4130E247"/>
    <w:rsid w:val="4134BA3F"/>
    <w:rsid w:val="41358BB7"/>
    <w:rsid w:val="4135F811"/>
    <w:rsid w:val="413B0BAF"/>
    <w:rsid w:val="413FF592"/>
    <w:rsid w:val="41446869"/>
    <w:rsid w:val="4146FC2C"/>
    <w:rsid w:val="41482068"/>
    <w:rsid w:val="4148793C"/>
    <w:rsid w:val="414A586D"/>
    <w:rsid w:val="414CAFE6"/>
    <w:rsid w:val="414D1F11"/>
    <w:rsid w:val="414D6B4B"/>
    <w:rsid w:val="4151014B"/>
    <w:rsid w:val="4151D196"/>
    <w:rsid w:val="4152D24B"/>
    <w:rsid w:val="4156495D"/>
    <w:rsid w:val="4156DD6B"/>
    <w:rsid w:val="41591D96"/>
    <w:rsid w:val="415CF1AC"/>
    <w:rsid w:val="415DA89B"/>
    <w:rsid w:val="415E31BF"/>
    <w:rsid w:val="41676129"/>
    <w:rsid w:val="4167C831"/>
    <w:rsid w:val="416B7C0A"/>
    <w:rsid w:val="416E9082"/>
    <w:rsid w:val="416F4FCF"/>
    <w:rsid w:val="416F503E"/>
    <w:rsid w:val="416F50C8"/>
    <w:rsid w:val="4170FA5A"/>
    <w:rsid w:val="41718910"/>
    <w:rsid w:val="4171F29F"/>
    <w:rsid w:val="4172CF1B"/>
    <w:rsid w:val="417914E1"/>
    <w:rsid w:val="417A9BA7"/>
    <w:rsid w:val="417CA346"/>
    <w:rsid w:val="417CC425"/>
    <w:rsid w:val="417F8F80"/>
    <w:rsid w:val="4181294C"/>
    <w:rsid w:val="41827C4E"/>
    <w:rsid w:val="4185CCF0"/>
    <w:rsid w:val="4186F6B4"/>
    <w:rsid w:val="41883F50"/>
    <w:rsid w:val="41892765"/>
    <w:rsid w:val="418A7F27"/>
    <w:rsid w:val="418C0082"/>
    <w:rsid w:val="419573D9"/>
    <w:rsid w:val="4195D7E4"/>
    <w:rsid w:val="41966FF8"/>
    <w:rsid w:val="4198110C"/>
    <w:rsid w:val="419C4B79"/>
    <w:rsid w:val="41A0B379"/>
    <w:rsid w:val="41A2C8A0"/>
    <w:rsid w:val="41A30D69"/>
    <w:rsid w:val="41A386E6"/>
    <w:rsid w:val="41A6E8DC"/>
    <w:rsid w:val="41A81ECA"/>
    <w:rsid w:val="41A908CA"/>
    <w:rsid w:val="41AAA84D"/>
    <w:rsid w:val="41AE5013"/>
    <w:rsid w:val="41B50AB9"/>
    <w:rsid w:val="41B5AEE1"/>
    <w:rsid w:val="41B64A60"/>
    <w:rsid w:val="41B6F7EA"/>
    <w:rsid w:val="41B74530"/>
    <w:rsid w:val="41B9A8D8"/>
    <w:rsid w:val="41C0CE57"/>
    <w:rsid w:val="41CD65E6"/>
    <w:rsid w:val="41D25F93"/>
    <w:rsid w:val="41D3E5AD"/>
    <w:rsid w:val="41D871EE"/>
    <w:rsid w:val="41D8C7C4"/>
    <w:rsid w:val="41DD4226"/>
    <w:rsid w:val="41E396BA"/>
    <w:rsid w:val="41E5C923"/>
    <w:rsid w:val="41ED324C"/>
    <w:rsid w:val="41F99D55"/>
    <w:rsid w:val="41F9B9F7"/>
    <w:rsid w:val="41FD81EA"/>
    <w:rsid w:val="42090DF3"/>
    <w:rsid w:val="420F8505"/>
    <w:rsid w:val="4215D12D"/>
    <w:rsid w:val="4218364C"/>
    <w:rsid w:val="421846E1"/>
    <w:rsid w:val="42218EC8"/>
    <w:rsid w:val="42232620"/>
    <w:rsid w:val="4223C62E"/>
    <w:rsid w:val="422614EA"/>
    <w:rsid w:val="42269B10"/>
    <w:rsid w:val="42274E42"/>
    <w:rsid w:val="4227EFB6"/>
    <w:rsid w:val="4228A7F1"/>
    <w:rsid w:val="422B55A4"/>
    <w:rsid w:val="422DD2B6"/>
    <w:rsid w:val="423758F3"/>
    <w:rsid w:val="4238A940"/>
    <w:rsid w:val="4238E001"/>
    <w:rsid w:val="423D6F98"/>
    <w:rsid w:val="423FA8EC"/>
    <w:rsid w:val="424029DD"/>
    <w:rsid w:val="42463EC6"/>
    <w:rsid w:val="424DC2A0"/>
    <w:rsid w:val="42538C72"/>
    <w:rsid w:val="42561131"/>
    <w:rsid w:val="4258DD1A"/>
    <w:rsid w:val="425B51BF"/>
    <w:rsid w:val="4265E0AD"/>
    <w:rsid w:val="426732FE"/>
    <w:rsid w:val="426C7766"/>
    <w:rsid w:val="427A62D6"/>
    <w:rsid w:val="427C0442"/>
    <w:rsid w:val="427F419B"/>
    <w:rsid w:val="427FCAFB"/>
    <w:rsid w:val="4282F9B3"/>
    <w:rsid w:val="4286BF9A"/>
    <w:rsid w:val="428893C4"/>
    <w:rsid w:val="4289854B"/>
    <w:rsid w:val="4289AD95"/>
    <w:rsid w:val="428E9A5F"/>
    <w:rsid w:val="4293386B"/>
    <w:rsid w:val="42937B31"/>
    <w:rsid w:val="4294DEBD"/>
    <w:rsid w:val="42960066"/>
    <w:rsid w:val="429820FC"/>
    <w:rsid w:val="429CCF55"/>
    <w:rsid w:val="429F6032"/>
    <w:rsid w:val="42A98CF3"/>
    <w:rsid w:val="42AC3F1D"/>
    <w:rsid w:val="42ACBA0B"/>
    <w:rsid w:val="42B96578"/>
    <w:rsid w:val="42C25BFA"/>
    <w:rsid w:val="42C3FF00"/>
    <w:rsid w:val="42C61EA9"/>
    <w:rsid w:val="42C730C4"/>
    <w:rsid w:val="42CC9598"/>
    <w:rsid w:val="42CCFCE1"/>
    <w:rsid w:val="42CE21E8"/>
    <w:rsid w:val="42D5FC97"/>
    <w:rsid w:val="42DD2084"/>
    <w:rsid w:val="42DE3906"/>
    <w:rsid w:val="42E19964"/>
    <w:rsid w:val="42E2B755"/>
    <w:rsid w:val="42E2FE63"/>
    <w:rsid w:val="42E32806"/>
    <w:rsid w:val="42E44F99"/>
    <w:rsid w:val="42E4CAB7"/>
    <w:rsid w:val="42E68230"/>
    <w:rsid w:val="42EB3A62"/>
    <w:rsid w:val="42EE33DA"/>
    <w:rsid w:val="42EEA656"/>
    <w:rsid w:val="42F1FFA0"/>
    <w:rsid w:val="42F49415"/>
    <w:rsid w:val="42F62EED"/>
    <w:rsid w:val="42F7566F"/>
    <w:rsid w:val="42F7E9B4"/>
    <w:rsid w:val="42FA04A3"/>
    <w:rsid w:val="42FAF7D0"/>
    <w:rsid w:val="42FC1283"/>
    <w:rsid w:val="43014239"/>
    <w:rsid w:val="43031614"/>
    <w:rsid w:val="430BC1EF"/>
    <w:rsid w:val="430C70AD"/>
    <w:rsid w:val="430E7169"/>
    <w:rsid w:val="43109EF0"/>
    <w:rsid w:val="43135680"/>
    <w:rsid w:val="4313B0E6"/>
    <w:rsid w:val="4317473F"/>
    <w:rsid w:val="431D3012"/>
    <w:rsid w:val="431FCB5E"/>
    <w:rsid w:val="43232FF5"/>
    <w:rsid w:val="4327EA1B"/>
    <w:rsid w:val="4328E05E"/>
    <w:rsid w:val="4329F923"/>
    <w:rsid w:val="432BC439"/>
    <w:rsid w:val="43346F2A"/>
    <w:rsid w:val="43361944"/>
    <w:rsid w:val="4338EE35"/>
    <w:rsid w:val="433A7786"/>
    <w:rsid w:val="433B3265"/>
    <w:rsid w:val="433BC739"/>
    <w:rsid w:val="433D3BB9"/>
    <w:rsid w:val="433E5061"/>
    <w:rsid w:val="433EC7EC"/>
    <w:rsid w:val="433FBBEE"/>
    <w:rsid w:val="4341DD58"/>
    <w:rsid w:val="43497115"/>
    <w:rsid w:val="434ABC85"/>
    <w:rsid w:val="43524F83"/>
    <w:rsid w:val="435B0033"/>
    <w:rsid w:val="435E0483"/>
    <w:rsid w:val="43615BFA"/>
    <w:rsid w:val="43631253"/>
    <w:rsid w:val="436C84AE"/>
    <w:rsid w:val="436F9EA7"/>
    <w:rsid w:val="4371EF07"/>
    <w:rsid w:val="43726225"/>
    <w:rsid w:val="437A3507"/>
    <w:rsid w:val="437BBF7F"/>
    <w:rsid w:val="437D903C"/>
    <w:rsid w:val="43809D61"/>
    <w:rsid w:val="43818C4B"/>
    <w:rsid w:val="438278FD"/>
    <w:rsid w:val="438670D9"/>
    <w:rsid w:val="438754A1"/>
    <w:rsid w:val="438A29CD"/>
    <w:rsid w:val="438C977D"/>
    <w:rsid w:val="438D8723"/>
    <w:rsid w:val="439261DF"/>
    <w:rsid w:val="4392A285"/>
    <w:rsid w:val="43953FE7"/>
    <w:rsid w:val="43971D70"/>
    <w:rsid w:val="439848F0"/>
    <w:rsid w:val="439A81D7"/>
    <w:rsid w:val="43A2EFDF"/>
    <w:rsid w:val="43A95B0D"/>
    <w:rsid w:val="43AAB122"/>
    <w:rsid w:val="43AE56FC"/>
    <w:rsid w:val="43B31B23"/>
    <w:rsid w:val="43B4AC2F"/>
    <w:rsid w:val="43B8BD61"/>
    <w:rsid w:val="43B9A2F8"/>
    <w:rsid w:val="43BA5121"/>
    <w:rsid w:val="43BC13BD"/>
    <w:rsid w:val="43BDA8BF"/>
    <w:rsid w:val="43BFA007"/>
    <w:rsid w:val="43C34E13"/>
    <w:rsid w:val="43C6B1AC"/>
    <w:rsid w:val="43C76239"/>
    <w:rsid w:val="43CFE371"/>
    <w:rsid w:val="43D4C918"/>
    <w:rsid w:val="43D4F4B1"/>
    <w:rsid w:val="43DE6887"/>
    <w:rsid w:val="43E3D38A"/>
    <w:rsid w:val="43E5397D"/>
    <w:rsid w:val="43E94B73"/>
    <w:rsid w:val="43EB2227"/>
    <w:rsid w:val="43EFA811"/>
    <w:rsid w:val="43F26EF7"/>
    <w:rsid w:val="43F4CFD3"/>
    <w:rsid w:val="43F629F1"/>
    <w:rsid w:val="43F76604"/>
    <w:rsid w:val="43FA09E0"/>
    <w:rsid w:val="43FD0E17"/>
    <w:rsid w:val="43FD8356"/>
    <w:rsid w:val="43FF4D0F"/>
    <w:rsid w:val="440096AF"/>
    <w:rsid w:val="44027ED5"/>
    <w:rsid w:val="4403E6B5"/>
    <w:rsid w:val="44041850"/>
    <w:rsid w:val="44065A21"/>
    <w:rsid w:val="44091BAD"/>
    <w:rsid w:val="44092982"/>
    <w:rsid w:val="44098635"/>
    <w:rsid w:val="440FF7B5"/>
    <w:rsid w:val="4410F6F8"/>
    <w:rsid w:val="4411E0F8"/>
    <w:rsid w:val="4412956A"/>
    <w:rsid w:val="44149FE3"/>
    <w:rsid w:val="4415A752"/>
    <w:rsid w:val="4418CEC3"/>
    <w:rsid w:val="441B8610"/>
    <w:rsid w:val="441C77C7"/>
    <w:rsid w:val="441E4897"/>
    <w:rsid w:val="441EDB3A"/>
    <w:rsid w:val="44219706"/>
    <w:rsid w:val="44219DC1"/>
    <w:rsid w:val="4423D7A1"/>
    <w:rsid w:val="442C83AE"/>
    <w:rsid w:val="442FC8C3"/>
    <w:rsid w:val="44300C2A"/>
    <w:rsid w:val="4430D144"/>
    <w:rsid w:val="4435C44E"/>
    <w:rsid w:val="44368A82"/>
    <w:rsid w:val="4440855D"/>
    <w:rsid w:val="44411BD5"/>
    <w:rsid w:val="4442003C"/>
    <w:rsid w:val="44451777"/>
    <w:rsid w:val="444B0748"/>
    <w:rsid w:val="44516EDD"/>
    <w:rsid w:val="44562FF3"/>
    <w:rsid w:val="44565BEF"/>
    <w:rsid w:val="4459187F"/>
    <w:rsid w:val="445AECBD"/>
    <w:rsid w:val="445BDE44"/>
    <w:rsid w:val="44616323"/>
    <w:rsid w:val="44626AA8"/>
    <w:rsid w:val="4462AC6E"/>
    <w:rsid w:val="4466C444"/>
    <w:rsid w:val="4469BFE8"/>
    <w:rsid w:val="446D2666"/>
    <w:rsid w:val="446EB5A1"/>
    <w:rsid w:val="447034CF"/>
    <w:rsid w:val="44725A45"/>
    <w:rsid w:val="44761756"/>
    <w:rsid w:val="4479090F"/>
    <w:rsid w:val="4479D732"/>
    <w:rsid w:val="447BA458"/>
    <w:rsid w:val="448987D4"/>
    <w:rsid w:val="448AE4FE"/>
    <w:rsid w:val="4491FF4E"/>
    <w:rsid w:val="44974818"/>
    <w:rsid w:val="4497E513"/>
    <w:rsid w:val="449874D4"/>
    <w:rsid w:val="449A0BA9"/>
    <w:rsid w:val="449B1A16"/>
    <w:rsid w:val="44A1B76F"/>
    <w:rsid w:val="44A69E22"/>
    <w:rsid w:val="44A6F091"/>
    <w:rsid w:val="44AE1B55"/>
    <w:rsid w:val="44B02236"/>
    <w:rsid w:val="44B66A5E"/>
    <w:rsid w:val="44BB35AA"/>
    <w:rsid w:val="44BCCB48"/>
    <w:rsid w:val="44C2EB7F"/>
    <w:rsid w:val="44C60E34"/>
    <w:rsid w:val="44D15DCC"/>
    <w:rsid w:val="44D61F30"/>
    <w:rsid w:val="44D6BD4D"/>
    <w:rsid w:val="44DC043A"/>
    <w:rsid w:val="44DCDC02"/>
    <w:rsid w:val="44E002C3"/>
    <w:rsid w:val="44E0E14D"/>
    <w:rsid w:val="44E4745F"/>
    <w:rsid w:val="44ECF3C5"/>
    <w:rsid w:val="44ED4FA3"/>
    <w:rsid w:val="44F18D1F"/>
    <w:rsid w:val="44F26D3A"/>
    <w:rsid w:val="44F96127"/>
    <w:rsid w:val="44FAA6F4"/>
    <w:rsid w:val="44FB3B88"/>
    <w:rsid w:val="44FF8F19"/>
    <w:rsid w:val="4506B728"/>
    <w:rsid w:val="450954B6"/>
    <w:rsid w:val="4512FC19"/>
    <w:rsid w:val="45178BC3"/>
    <w:rsid w:val="451B43DB"/>
    <w:rsid w:val="45208BD1"/>
    <w:rsid w:val="452588EB"/>
    <w:rsid w:val="4525A389"/>
    <w:rsid w:val="452A1322"/>
    <w:rsid w:val="452AA66B"/>
    <w:rsid w:val="4530151F"/>
    <w:rsid w:val="4534F751"/>
    <w:rsid w:val="4535E6BA"/>
    <w:rsid w:val="453892D6"/>
    <w:rsid w:val="4538B8CB"/>
    <w:rsid w:val="453A3B9D"/>
    <w:rsid w:val="453A42B4"/>
    <w:rsid w:val="453C0204"/>
    <w:rsid w:val="453C2DAD"/>
    <w:rsid w:val="454258CA"/>
    <w:rsid w:val="45434DFE"/>
    <w:rsid w:val="4545D26A"/>
    <w:rsid w:val="4547F1B6"/>
    <w:rsid w:val="45484ED9"/>
    <w:rsid w:val="45495BDE"/>
    <w:rsid w:val="454B93A0"/>
    <w:rsid w:val="454DB091"/>
    <w:rsid w:val="45507C90"/>
    <w:rsid w:val="45513918"/>
    <w:rsid w:val="455689C0"/>
    <w:rsid w:val="4556C567"/>
    <w:rsid w:val="4557703A"/>
    <w:rsid w:val="4557C46C"/>
    <w:rsid w:val="45598D5A"/>
    <w:rsid w:val="455A0038"/>
    <w:rsid w:val="455CE4E5"/>
    <w:rsid w:val="45666913"/>
    <w:rsid w:val="456946FA"/>
    <w:rsid w:val="45695140"/>
    <w:rsid w:val="4569F63B"/>
    <w:rsid w:val="456AAFBC"/>
    <w:rsid w:val="456B1E96"/>
    <w:rsid w:val="4572225C"/>
    <w:rsid w:val="4574334E"/>
    <w:rsid w:val="4576C5EA"/>
    <w:rsid w:val="457C07DD"/>
    <w:rsid w:val="4581AFB8"/>
    <w:rsid w:val="458223C4"/>
    <w:rsid w:val="458785B6"/>
    <w:rsid w:val="4588983C"/>
    <w:rsid w:val="458F3B22"/>
    <w:rsid w:val="459291CA"/>
    <w:rsid w:val="45929F8C"/>
    <w:rsid w:val="459574D4"/>
    <w:rsid w:val="459B2753"/>
    <w:rsid w:val="459CB9C4"/>
    <w:rsid w:val="459D7000"/>
    <w:rsid w:val="459E753E"/>
    <w:rsid w:val="459E8449"/>
    <w:rsid w:val="459EA7DD"/>
    <w:rsid w:val="45A19A38"/>
    <w:rsid w:val="45A7FD98"/>
    <w:rsid w:val="45A8BB2D"/>
    <w:rsid w:val="45AA8661"/>
    <w:rsid w:val="45B3FC27"/>
    <w:rsid w:val="45B851F4"/>
    <w:rsid w:val="45BA009C"/>
    <w:rsid w:val="45BBA158"/>
    <w:rsid w:val="45BC026B"/>
    <w:rsid w:val="45BE0475"/>
    <w:rsid w:val="45BE09D3"/>
    <w:rsid w:val="45BE6E1B"/>
    <w:rsid w:val="45BF457E"/>
    <w:rsid w:val="45C3BCF3"/>
    <w:rsid w:val="45C757C0"/>
    <w:rsid w:val="45C9985E"/>
    <w:rsid w:val="45CB81CB"/>
    <w:rsid w:val="45CD39F3"/>
    <w:rsid w:val="45CDEE7C"/>
    <w:rsid w:val="45CF12B8"/>
    <w:rsid w:val="45D1DAD8"/>
    <w:rsid w:val="45D45D9B"/>
    <w:rsid w:val="45D4E15E"/>
    <w:rsid w:val="45DBD73D"/>
    <w:rsid w:val="45DD185F"/>
    <w:rsid w:val="45DE5039"/>
    <w:rsid w:val="45E218FF"/>
    <w:rsid w:val="45E22FA2"/>
    <w:rsid w:val="45E91576"/>
    <w:rsid w:val="45E968CA"/>
    <w:rsid w:val="45EDBC15"/>
    <w:rsid w:val="45EE8752"/>
    <w:rsid w:val="45F0D02B"/>
    <w:rsid w:val="45F53904"/>
    <w:rsid w:val="45FAEB9F"/>
    <w:rsid w:val="45FBE688"/>
    <w:rsid w:val="45FED4C9"/>
    <w:rsid w:val="45FEF78B"/>
    <w:rsid w:val="46035D4E"/>
    <w:rsid w:val="46044D4B"/>
    <w:rsid w:val="4604F11D"/>
    <w:rsid w:val="46052B32"/>
    <w:rsid w:val="4605AB38"/>
    <w:rsid w:val="46089B00"/>
    <w:rsid w:val="4608B030"/>
    <w:rsid w:val="460D516C"/>
    <w:rsid w:val="4610F000"/>
    <w:rsid w:val="461366B5"/>
    <w:rsid w:val="461538AB"/>
    <w:rsid w:val="4616664C"/>
    <w:rsid w:val="4616B322"/>
    <w:rsid w:val="46257F03"/>
    <w:rsid w:val="4626197E"/>
    <w:rsid w:val="46274C6C"/>
    <w:rsid w:val="46299395"/>
    <w:rsid w:val="462E109E"/>
    <w:rsid w:val="463233EB"/>
    <w:rsid w:val="464396CC"/>
    <w:rsid w:val="4646C8C1"/>
    <w:rsid w:val="464DEB03"/>
    <w:rsid w:val="464EEAD2"/>
    <w:rsid w:val="464F2A6C"/>
    <w:rsid w:val="4652AD22"/>
    <w:rsid w:val="4654D2C5"/>
    <w:rsid w:val="4655246B"/>
    <w:rsid w:val="46586D10"/>
    <w:rsid w:val="465B2A6A"/>
    <w:rsid w:val="465B9665"/>
    <w:rsid w:val="4666E43F"/>
    <w:rsid w:val="466B146B"/>
    <w:rsid w:val="466BD22B"/>
    <w:rsid w:val="466CEE44"/>
    <w:rsid w:val="466D238A"/>
    <w:rsid w:val="466EFBCE"/>
    <w:rsid w:val="466FD344"/>
    <w:rsid w:val="4671FBA2"/>
    <w:rsid w:val="46723BAF"/>
    <w:rsid w:val="4673078D"/>
    <w:rsid w:val="46758A07"/>
    <w:rsid w:val="467A57A8"/>
    <w:rsid w:val="467A8F71"/>
    <w:rsid w:val="467B75FB"/>
    <w:rsid w:val="467F01D9"/>
    <w:rsid w:val="468030F6"/>
    <w:rsid w:val="4684D9DC"/>
    <w:rsid w:val="4686C4E1"/>
    <w:rsid w:val="46885216"/>
    <w:rsid w:val="468CB796"/>
    <w:rsid w:val="468DC322"/>
    <w:rsid w:val="468F5C95"/>
    <w:rsid w:val="46905C3A"/>
    <w:rsid w:val="46931FF7"/>
    <w:rsid w:val="4695CAEE"/>
    <w:rsid w:val="46974A02"/>
    <w:rsid w:val="46984A5A"/>
    <w:rsid w:val="469E666B"/>
    <w:rsid w:val="46A4B103"/>
    <w:rsid w:val="46A7879D"/>
    <w:rsid w:val="46AAC305"/>
    <w:rsid w:val="46B10221"/>
    <w:rsid w:val="46B118EB"/>
    <w:rsid w:val="46B2C314"/>
    <w:rsid w:val="46B49986"/>
    <w:rsid w:val="46B5AB77"/>
    <w:rsid w:val="46C35A79"/>
    <w:rsid w:val="46C89648"/>
    <w:rsid w:val="46CC6703"/>
    <w:rsid w:val="46CD0291"/>
    <w:rsid w:val="46CD1AA8"/>
    <w:rsid w:val="46CEB92D"/>
    <w:rsid w:val="46CF7709"/>
    <w:rsid w:val="46D0104B"/>
    <w:rsid w:val="46D0C7B2"/>
    <w:rsid w:val="46D4D63C"/>
    <w:rsid w:val="46D4D9BD"/>
    <w:rsid w:val="46D74CFC"/>
    <w:rsid w:val="46D87AF1"/>
    <w:rsid w:val="46D8E855"/>
    <w:rsid w:val="46D9332C"/>
    <w:rsid w:val="46DB5DCE"/>
    <w:rsid w:val="46DB975A"/>
    <w:rsid w:val="46DDBAF3"/>
    <w:rsid w:val="46E629F3"/>
    <w:rsid w:val="46E72B11"/>
    <w:rsid w:val="46EB69B5"/>
    <w:rsid w:val="46EBF9E6"/>
    <w:rsid w:val="46EE625E"/>
    <w:rsid w:val="46EEBC70"/>
    <w:rsid w:val="46EED1F6"/>
    <w:rsid w:val="46EF1339"/>
    <w:rsid w:val="46EFE5D8"/>
    <w:rsid w:val="46F15395"/>
    <w:rsid w:val="46F3D8F5"/>
    <w:rsid w:val="46F51B88"/>
    <w:rsid w:val="46F9AD4B"/>
    <w:rsid w:val="46FD2B9E"/>
    <w:rsid w:val="470261BE"/>
    <w:rsid w:val="4703B171"/>
    <w:rsid w:val="47041565"/>
    <w:rsid w:val="470628FD"/>
    <w:rsid w:val="47064C74"/>
    <w:rsid w:val="47073727"/>
    <w:rsid w:val="47093907"/>
    <w:rsid w:val="470E8A22"/>
    <w:rsid w:val="47126793"/>
    <w:rsid w:val="4712964B"/>
    <w:rsid w:val="47154B9C"/>
    <w:rsid w:val="471BD10D"/>
    <w:rsid w:val="471DF425"/>
    <w:rsid w:val="47259CCF"/>
    <w:rsid w:val="472A1086"/>
    <w:rsid w:val="472C0BEE"/>
    <w:rsid w:val="472D2F4B"/>
    <w:rsid w:val="472E53E6"/>
    <w:rsid w:val="47308BBA"/>
    <w:rsid w:val="4734064E"/>
    <w:rsid w:val="473729D2"/>
    <w:rsid w:val="473B91DC"/>
    <w:rsid w:val="473DC3D9"/>
    <w:rsid w:val="4743C4C8"/>
    <w:rsid w:val="47464C15"/>
    <w:rsid w:val="474EE2F2"/>
    <w:rsid w:val="47526780"/>
    <w:rsid w:val="47547D03"/>
    <w:rsid w:val="47561755"/>
    <w:rsid w:val="47582945"/>
    <w:rsid w:val="4759D4D6"/>
    <w:rsid w:val="4759DA34"/>
    <w:rsid w:val="475E0DE6"/>
    <w:rsid w:val="4763BA9A"/>
    <w:rsid w:val="4763BF99"/>
    <w:rsid w:val="47640A3B"/>
    <w:rsid w:val="4764D09D"/>
    <w:rsid w:val="47650342"/>
    <w:rsid w:val="4765FBFE"/>
    <w:rsid w:val="47696B03"/>
    <w:rsid w:val="4769A9A5"/>
    <w:rsid w:val="476B22E0"/>
    <w:rsid w:val="477017D1"/>
    <w:rsid w:val="4771609C"/>
    <w:rsid w:val="47723B46"/>
    <w:rsid w:val="4774D722"/>
    <w:rsid w:val="4775262A"/>
    <w:rsid w:val="477638E1"/>
    <w:rsid w:val="47770F0D"/>
    <w:rsid w:val="47774CC0"/>
    <w:rsid w:val="4777F58B"/>
    <w:rsid w:val="477E370D"/>
    <w:rsid w:val="477FF424"/>
    <w:rsid w:val="47801D53"/>
    <w:rsid w:val="4785E97A"/>
    <w:rsid w:val="478EDD13"/>
    <w:rsid w:val="4791EDFF"/>
    <w:rsid w:val="47930477"/>
    <w:rsid w:val="4793D9E1"/>
    <w:rsid w:val="4795EED8"/>
    <w:rsid w:val="479BF6DC"/>
    <w:rsid w:val="479EB077"/>
    <w:rsid w:val="47A49D37"/>
    <w:rsid w:val="47A4D008"/>
    <w:rsid w:val="47A558AF"/>
    <w:rsid w:val="47A94270"/>
    <w:rsid w:val="47AAC01C"/>
    <w:rsid w:val="47AC5ECF"/>
    <w:rsid w:val="47B737CA"/>
    <w:rsid w:val="47B8208F"/>
    <w:rsid w:val="47BA8F95"/>
    <w:rsid w:val="47BB2738"/>
    <w:rsid w:val="47BB281C"/>
    <w:rsid w:val="47BCC975"/>
    <w:rsid w:val="47C353A5"/>
    <w:rsid w:val="47C8318B"/>
    <w:rsid w:val="47C9858B"/>
    <w:rsid w:val="47CB9139"/>
    <w:rsid w:val="47CCFE88"/>
    <w:rsid w:val="47D147C4"/>
    <w:rsid w:val="47D4F2B3"/>
    <w:rsid w:val="47D843F0"/>
    <w:rsid w:val="47D87E5E"/>
    <w:rsid w:val="47DE3EE4"/>
    <w:rsid w:val="47DE9153"/>
    <w:rsid w:val="47DEBE19"/>
    <w:rsid w:val="47E5FD5A"/>
    <w:rsid w:val="47EA14AA"/>
    <w:rsid w:val="47EB5A8E"/>
    <w:rsid w:val="47EDDB88"/>
    <w:rsid w:val="47EF4BA6"/>
    <w:rsid w:val="47F59D16"/>
    <w:rsid w:val="47F6317D"/>
    <w:rsid w:val="47F70FF9"/>
    <w:rsid w:val="47F71057"/>
    <w:rsid w:val="47FEA610"/>
    <w:rsid w:val="4800762B"/>
    <w:rsid w:val="4801A64F"/>
    <w:rsid w:val="480579E4"/>
    <w:rsid w:val="48099E1E"/>
    <w:rsid w:val="4812010A"/>
    <w:rsid w:val="4813670E"/>
    <w:rsid w:val="481D380E"/>
    <w:rsid w:val="482BDEB9"/>
    <w:rsid w:val="482C8406"/>
    <w:rsid w:val="4832379D"/>
    <w:rsid w:val="4836B466"/>
    <w:rsid w:val="483DD846"/>
    <w:rsid w:val="483FF7F1"/>
    <w:rsid w:val="4845A1B1"/>
    <w:rsid w:val="48477D28"/>
    <w:rsid w:val="484A1B39"/>
    <w:rsid w:val="48517B95"/>
    <w:rsid w:val="48563BB5"/>
    <w:rsid w:val="48580ED6"/>
    <w:rsid w:val="485B0227"/>
    <w:rsid w:val="4863463D"/>
    <w:rsid w:val="4864322F"/>
    <w:rsid w:val="48689589"/>
    <w:rsid w:val="486B45BB"/>
    <w:rsid w:val="486BE05E"/>
    <w:rsid w:val="486E11AA"/>
    <w:rsid w:val="486E4D60"/>
    <w:rsid w:val="486FC8A3"/>
    <w:rsid w:val="486FCD89"/>
    <w:rsid w:val="4872E5FA"/>
    <w:rsid w:val="487459C9"/>
    <w:rsid w:val="48790B9C"/>
    <w:rsid w:val="4879CAEC"/>
    <w:rsid w:val="487A49F4"/>
    <w:rsid w:val="48804574"/>
    <w:rsid w:val="4882B9D6"/>
    <w:rsid w:val="4883ED7F"/>
    <w:rsid w:val="4887028B"/>
    <w:rsid w:val="488C9FAD"/>
    <w:rsid w:val="488F3058"/>
    <w:rsid w:val="48912FB1"/>
    <w:rsid w:val="48935D64"/>
    <w:rsid w:val="489741B3"/>
    <w:rsid w:val="4899590B"/>
    <w:rsid w:val="489C27DB"/>
    <w:rsid w:val="48A74318"/>
    <w:rsid w:val="48A7C988"/>
    <w:rsid w:val="48A865D6"/>
    <w:rsid w:val="48A9DAFD"/>
    <w:rsid w:val="48A9E6F2"/>
    <w:rsid w:val="48AC20EB"/>
    <w:rsid w:val="48AEF23A"/>
    <w:rsid w:val="48B30A10"/>
    <w:rsid w:val="48B3D00D"/>
    <w:rsid w:val="48BA49F3"/>
    <w:rsid w:val="48BF0915"/>
    <w:rsid w:val="48C51773"/>
    <w:rsid w:val="48C6E864"/>
    <w:rsid w:val="48C70DA3"/>
    <w:rsid w:val="48C88A6C"/>
    <w:rsid w:val="48C97605"/>
    <w:rsid w:val="48CB037D"/>
    <w:rsid w:val="48CBB7DE"/>
    <w:rsid w:val="48CDBF82"/>
    <w:rsid w:val="48CE391D"/>
    <w:rsid w:val="48CEB690"/>
    <w:rsid w:val="48D512C1"/>
    <w:rsid w:val="48D94C7F"/>
    <w:rsid w:val="48DA0C9D"/>
    <w:rsid w:val="48DAB3C8"/>
    <w:rsid w:val="48DB77FB"/>
    <w:rsid w:val="48DBAE23"/>
    <w:rsid w:val="48DC0832"/>
    <w:rsid w:val="48E10726"/>
    <w:rsid w:val="48E77565"/>
    <w:rsid w:val="48E8350C"/>
    <w:rsid w:val="48ED0C2E"/>
    <w:rsid w:val="48EDFBAD"/>
    <w:rsid w:val="48F485FE"/>
    <w:rsid w:val="48F6DF05"/>
    <w:rsid w:val="48F6F990"/>
    <w:rsid w:val="48F79E0E"/>
    <w:rsid w:val="48F86CED"/>
    <w:rsid w:val="48FD2333"/>
    <w:rsid w:val="490117DB"/>
    <w:rsid w:val="4903C8EB"/>
    <w:rsid w:val="49074110"/>
    <w:rsid w:val="490D1597"/>
    <w:rsid w:val="490F0099"/>
    <w:rsid w:val="4910C069"/>
    <w:rsid w:val="4910CDE5"/>
    <w:rsid w:val="49125FBA"/>
    <w:rsid w:val="49127ED2"/>
    <w:rsid w:val="4917F4CC"/>
    <w:rsid w:val="491A9CEC"/>
    <w:rsid w:val="4920D7E3"/>
    <w:rsid w:val="49242522"/>
    <w:rsid w:val="492720E1"/>
    <w:rsid w:val="4927780C"/>
    <w:rsid w:val="49280627"/>
    <w:rsid w:val="492EF5F4"/>
    <w:rsid w:val="492F6E9D"/>
    <w:rsid w:val="4931D949"/>
    <w:rsid w:val="4935A927"/>
    <w:rsid w:val="493611F9"/>
    <w:rsid w:val="493BD59E"/>
    <w:rsid w:val="493FB3C8"/>
    <w:rsid w:val="49443EFC"/>
    <w:rsid w:val="4948CB96"/>
    <w:rsid w:val="4954C19B"/>
    <w:rsid w:val="4959465A"/>
    <w:rsid w:val="495B700E"/>
    <w:rsid w:val="495C793F"/>
    <w:rsid w:val="495DDA1B"/>
    <w:rsid w:val="495FE435"/>
    <w:rsid w:val="4969D4AD"/>
    <w:rsid w:val="496A362A"/>
    <w:rsid w:val="496BFFBC"/>
    <w:rsid w:val="496F601A"/>
    <w:rsid w:val="496FD973"/>
    <w:rsid w:val="49701564"/>
    <w:rsid w:val="49711434"/>
    <w:rsid w:val="497337BD"/>
    <w:rsid w:val="4973DB34"/>
    <w:rsid w:val="49760237"/>
    <w:rsid w:val="497F9857"/>
    <w:rsid w:val="498053A3"/>
    <w:rsid w:val="49831954"/>
    <w:rsid w:val="498559EF"/>
    <w:rsid w:val="4988C194"/>
    <w:rsid w:val="498A7005"/>
    <w:rsid w:val="498A9A1E"/>
    <w:rsid w:val="498C93EE"/>
    <w:rsid w:val="4991FE01"/>
    <w:rsid w:val="49920F5A"/>
    <w:rsid w:val="49977EB8"/>
    <w:rsid w:val="499A2167"/>
    <w:rsid w:val="499B038B"/>
    <w:rsid w:val="499BBFC5"/>
    <w:rsid w:val="49A2A68C"/>
    <w:rsid w:val="49A41C8A"/>
    <w:rsid w:val="49A5267E"/>
    <w:rsid w:val="49ABB931"/>
    <w:rsid w:val="49ABEC02"/>
    <w:rsid w:val="49B0ED06"/>
    <w:rsid w:val="49B52CC4"/>
    <w:rsid w:val="49B6D3EB"/>
    <w:rsid w:val="49B74BE8"/>
    <w:rsid w:val="49BAE468"/>
    <w:rsid w:val="49C1312A"/>
    <w:rsid w:val="49C39D7C"/>
    <w:rsid w:val="49D16F03"/>
    <w:rsid w:val="49D47C93"/>
    <w:rsid w:val="49D6EE62"/>
    <w:rsid w:val="49D70392"/>
    <w:rsid w:val="49DB6F52"/>
    <w:rsid w:val="49DB877C"/>
    <w:rsid w:val="49E77D25"/>
    <w:rsid w:val="49EAB1A8"/>
    <w:rsid w:val="49EB5C84"/>
    <w:rsid w:val="49EBBFA6"/>
    <w:rsid w:val="49EC126E"/>
    <w:rsid w:val="49F358DF"/>
    <w:rsid w:val="49F3A0E6"/>
    <w:rsid w:val="49F50ADE"/>
    <w:rsid w:val="49F54414"/>
    <w:rsid w:val="49FB6B32"/>
    <w:rsid w:val="49FB7180"/>
    <w:rsid w:val="49FCBED8"/>
    <w:rsid w:val="49FD1FCC"/>
    <w:rsid w:val="49FE178E"/>
    <w:rsid w:val="4A026452"/>
    <w:rsid w:val="4A05F548"/>
    <w:rsid w:val="4A0624DC"/>
    <w:rsid w:val="4A075DF7"/>
    <w:rsid w:val="4A09908A"/>
    <w:rsid w:val="4A0994EA"/>
    <w:rsid w:val="4A0D331F"/>
    <w:rsid w:val="4A0DE368"/>
    <w:rsid w:val="4A137BC0"/>
    <w:rsid w:val="4A143818"/>
    <w:rsid w:val="4A1610FB"/>
    <w:rsid w:val="4A177C59"/>
    <w:rsid w:val="4A1CC3FE"/>
    <w:rsid w:val="4A1F4596"/>
    <w:rsid w:val="4A20B47A"/>
    <w:rsid w:val="4A253586"/>
    <w:rsid w:val="4A2543C8"/>
    <w:rsid w:val="4A27199D"/>
    <w:rsid w:val="4A2ABEF1"/>
    <w:rsid w:val="4A2D0B33"/>
    <w:rsid w:val="4A321152"/>
    <w:rsid w:val="4A3D3D35"/>
    <w:rsid w:val="4A41FDD8"/>
    <w:rsid w:val="4A446760"/>
    <w:rsid w:val="4A52B428"/>
    <w:rsid w:val="4A52E6C2"/>
    <w:rsid w:val="4A541048"/>
    <w:rsid w:val="4A6151EF"/>
    <w:rsid w:val="4A6479E7"/>
    <w:rsid w:val="4A68841B"/>
    <w:rsid w:val="4A696043"/>
    <w:rsid w:val="4A6A6D88"/>
    <w:rsid w:val="4A6CC8F0"/>
    <w:rsid w:val="4A6CE369"/>
    <w:rsid w:val="4A6F044D"/>
    <w:rsid w:val="4A6F371E"/>
    <w:rsid w:val="4A711897"/>
    <w:rsid w:val="4A754CF7"/>
    <w:rsid w:val="4A776112"/>
    <w:rsid w:val="4A790228"/>
    <w:rsid w:val="4A7C8E02"/>
    <w:rsid w:val="4A8256EF"/>
    <w:rsid w:val="4A85D8C8"/>
    <w:rsid w:val="4A8C39CC"/>
    <w:rsid w:val="4A94968E"/>
    <w:rsid w:val="4A9576D6"/>
    <w:rsid w:val="4A9929EB"/>
    <w:rsid w:val="4A99FAC0"/>
    <w:rsid w:val="4A9CB450"/>
    <w:rsid w:val="4AA283C8"/>
    <w:rsid w:val="4AA9015E"/>
    <w:rsid w:val="4AA91271"/>
    <w:rsid w:val="4AACFA2A"/>
    <w:rsid w:val="4AADAECE"/>
    <w:rsid w:val="4AB342D8"/>
    <w:rsid w:val="4AB41B92"/>
    <w:rsid w:val="4AB4890F"/>
    <w:rsid w:val="4AB5EC4F"/>
    <w:rsid w:val="4ABC8B03"/>
    <w:rsid w:val="4AC10220"/>
    <w:rsid w:val="4AC541A6"/>
    <w:rsid w:val="4AC5BC35"/>
    <w:rsid w:val="4AC7183C"/>
    <w:rsid w:val="4AC82065"/>
    <w:rsid w:val="4ACA317E"/>
    <w:rsid w:val="4ACC14FF"/>
    <w:rsid w:val="4ACC7044"/>
    <w:rsid w:val="4ACE5CC2"/>
    <w:rsid w:val="4AD178BC"/>
    <w:rsid w:val="4AD4DD53"/>
    <w:rsid w:val="4AD91EF1"/>
    <w:rsid w:val="4AD9ACAE"/>
    <w:rsid w:val="4ADB538C"/>
    <w:rsid w:val="4ADDD6E8"/>
    <w:rsid w:val="4AE0821F"/>
    <w:rsid w:val="4AE24F8B"/>
    <w:rsid w:val="4AE7AF71"/>
    <w:rsid w:val="4AEC996D"/>
    <w:rsid w:val="4AF8AD11"/>
    <w:rsid w:val="4AFA4925"/>
    <w:rsid w:val="4B0314F9"/>
    <w:rsid w:val="4B0502A2"/>
    <w:rsid w:val="4B0A8A4E"/>
    <w:rsid w:val="4B0E2911"/>
    <w:rsid w:val="4B114D9B"/>
    <w:rsid w:val="4B13B9BF"/>
    <w:rsid w:val="4B15B0F5"/>
    <w:rsid w:val="4B173AC0"/>
    <w:rsid w:val="4B18C211"/>
    <w:rsid w:val="4B1BE535"/>
    <w:rsid w:val="4B1C1064"/>
    <w:rsid w:val="4B1CB69C"/>
    <w:rsid w:val="4B23547D"/>
    <w:rsid w:val="4B265863"/>
    <w:rsid w:val="4B2C3857"/>
    <w:rsid w:val="4B3911AF"/>
    <w:rsid w:val="4B3A639D"/>
    <w:rsid w:val="4B3B87FC"/>
    <w:rsid w:val="4B3C7CDA"/>
    <w:rsid w:val="4B3DA536"/>
    <w:rsid w:val="4B46B619"/>
    <w:rsid w:val="4B4AEB18"/>
    <w:rsid w:val="4B4E0B2C"/>
    <w:rsid w:val="4B53C210"/>
    <w:rsid w:val="4B5B990F"/>
    <w:rsid w:val="4B5C4579"/>
    <w:rsid w:val="4B5C58ED"/>
    <w:rsid w:val="4B600A9A"/>
    <w:rsid w:val="4B600DC4"/>
    <w:rsid w:val="4B60A53C"/>
    <w:rsid w:val="4B60DA66"/>
    <w:rsid w:val="4B643CFB"/>
    <w:rsid w:val="4B645833"/>
    <w:rsid w:val="4B6D80FD"/>
    <w:rsid w:val="4B6DD47E"/>
    <w:rsid w:val="4B6F2AAC"/>
    <w:rsid w:val="4B7102F3"/>
    <w:rsid w:val="4B73F84B"/>
    <w:rsid w:val="4B79ACB3"/>
    <w:rsid w:val="4B82D56E"/>
    <w:rsid w:val="4B83420C"/>
    <w:rsid w:val="4B8585EA"/>
    <w:rsid w:val="4B85D128"/>
    <w:rsid w:val="4B889691"/>
    <w:rsid w:val="4B88C98F"/>
    <w:rsid w:val="4B8906CC"/>
    <w:rsid w:val="4B89540E"/>
    <w:rsid w:val="4B89C84F"/>
    <w:rsid w:val="4B8CA3E5"/>
    <w:rsid w:val="4B8F43B8"/>
    <w:rsid w:val="4B92C888"/>
    <w:rsid w:val="4B931B97"/>
    <w:rsid w:val="4B9741E1"/>
    <w:rsid w:val="4B9A9BB1"/>
    <w:rsid w:val="4B9C7841"/>
    <w:rsid w:val="4B9E4AE7"/>
    <w:rsid w:val="4B9F085B"/>
    <w:rsid w:val="4BA54F3C"/>
    <w:rsid w:val="4BAE37B4"/>
    <w:rsid w:val="4BBD48A9"/>
    <w:rsid w:val="4BBDDD99"/>
    <w:rsid w:val="4BC25402"/>
    <w:rsid w:val="4BC2BA90"/>
    <w:rsid w:val="4BC3C91E"/>
    <w:rsid w:val="4BC52BB2"/>
    <w:rsid w:val="4BC7791A"/>
    <w:rsid w:val="4BC99C65"/>
    <w:rsid w:val="4BCE4AFD"/>
    <w:rsid w:val="4BCEC7ED"/>
    <w:rsid w:val="4BD5EA42"/>
    <w:rsid w:val="4BDA9481"/>
    <w:rsid w:val="4BDACA4A"/>
    <w:rsid w:val="4BDCD6D4"/>
    <w:rsid w:val="4BDD90CF"/>
    <w:rsid w:val="4BDE7162"/>
    <w:rsid w:val="4BDED7FA"/>
    <w:rsid w:val="4BDF4385"/>
    <w:rsid w:val="4BDF8131"/>
    <w:rsid w:val="4BEA7F48"/>
    <w:rsid w:val="4BF144F1"/>
    <w:rsid w:val="4BF164EF"/>
    <w:rsid w:val="4BF36AB1"/>
    <w:rsid w:val="4BF91C7A"/>
    <w:rsid w:val="4BFF1AAC"/>
    <w:rsid w:val="4BFFEF8D"/>
    <w:rsid w:val="4C02E040"/>
    <w:rsid w:val="4C03EDB2"/>
    <w:rsid w:val="4C05295D"/>
    <w:rsid w:val="4C06B1FD"/>
    <w:rsid w:val="4C06B8BB"/>
    <w:rsid w:val="4C086B79"/>
    <w:rsid w:val="4C0A8B72"/>
    <w:rsid w:val="4C0B7F6C"/>
    <w:rsid w:val="4C0E6122"/>
    <w:rsid w:val="4C0ED0BD"/>
    <w:rsid w:val="4C144350"/>
    <w:rsid w:val="4C165232"/>
    <w:rsid w:val="4C17AF9B"/>
    <w:rsid w:val="4C1B2B36"/>
    <w:rsid w:val="4C1EB228"/>
    <w:rsid w:val="4C1EBBF7"/>
    <w:rsid w:val="4C221CCC"/>
    <w:rsid w:val="4C2A6192"/>
    <w:rsid w:val="4C2BD437"/>
    <w:rsid w:val="4C2D0274"/>
    <w:rsid w:val="4C2FF37A"/>
    <w:rsid w:val="4C3637B1"/>
    <w:rsid w:val="4C410F69"/>
    <w:rsid w:val="4C425DB4"/>
    <w:rsid w:val="4C4335FF"/>
    <w:rsid w:val="4C478FFA"/>
    <w:rsid w:val="4C497F2F"/>
    <w:rsid w:val="4C4A810F"/>
    <w:rsid w:val="4C4D63C4"/>
    <w:rsid w:val="4C4DDA66"/>
    <w:rsid w:val="4C501AC8"/>
    <w:rsid w:val="4C502E9E"/>
    <w:rsid w:val="4C504CC0"/>
    <w:rsid w:val="4C50A3BD"/>
    <w:rsid w:val="4C566BA1"/>
    <w:rsid w:val="4C5780C0"/>
    <w:rsid w:val="4C583BAC"/>
    <w:rsid w:val="4C5915B0"/>
    <w:rsid w:val="4C5C52F6"/>
    <w:rsid w:val="4C5EF190"/>
    <w:rsid w:val="4C61D817"/>
    <w:rsid w:val="4C694693"/>
    <w:rsid w:val="4C696ECC"/>
    <w:rsid w:val="4C76217D"/>
    <w:rsid w:val="4C79CD62"/>
    <w:rsid w:val="4C79F234"/>
    <w:rsid w:val="4C80E3C2"/>
    <w:rsid w:val="4C83A282"/>
    <w:rsid w:val="4C8413B6"/>
    <w:rsid w:val="4C862979"/>
    <w:rsid w:val="4C886EFD"/>
    <w:rsid w:val="4C8C00C4"/>
    <w:rsid w:val="4C8C0120"/>
    <w:rsid w:val="4C8DF292"/>
    <w:rsid w:val="4C8ED599"/>
    <w:rsid w:val="4C921CA8"/>
    <w:rsid w:val="4C953DA1"/>
    <w:rsid w:val="4C959759"/>
    <w:rsid w:val="4C9B971B"/>
    <w:rsid w:val="4CA5DE6A"/>
    <w:rsid w:val="4CA7BA07"/>
    <w:rsid w:val="4CA8869E"/>
    <w:rsid w:val="4CAAB140"/>
    <w:rsid w:val="4CAB4FA0"/>
    <w:rsid w:val="4CAB691E"/>
    <w:rsid w:val="4CACE61E"/>
    <w:rsid w:val="4CB34F18"/>
    <w:rsid w:val="4CB485A3"/>
    <w:rsid w:val="4CBC0D87"/>
    <w:rsid w:val="4CBFC7D0"/>
    <w:rsid w:val="4CC37B82"/>
    <w:rsid w:val="4CC71C49"/>
    <w:rsid w:val="4CCC1987"/>
    <w:rsid w:val="4CD12BD3"/>
    <w:rsid w:val="4CD50CC5"/>
    <w:rsid w:val="4CD70D1F"/>
    <w:rsid w:val="4CD99DB4"/>
    <w:rsid w:val="4CDDECD0"/>
    <w:rsid w:val="4CE1DE6E"/>
    <w:rsid w:val="4CE473C1"/>
    <w:rsid w:val="4CEA4034"/>
    <w:rsid w:val="4CEF9E47"/>
    <w:rsid w:val="4CF32EBF"/>
    <w:rsid w:val="4CF6751B"/>
    <w:rsid w:val="4D015A0C"/>
    <w:rsid w:val="4D041CAF"/>
    <w:rsid w:val="4D06641D"/>
    <w:rsid w:val="4D079D0A"/>
    <w:rsid w:val="4D0A50A7"/>
    <w:rsid w:val="4D0ADFCF"/>
    <w:rsid w:val="4D0CA635"/>
    <w:rsid w:val="4D0D7C0E"/>
    <w:rsid w:val="4D0D990D"/>
    <w:rsid w:val="4D13DA49"/>
    <w:rsid w:val="4D1788F4"/>
    <w:rsid w:val="4D17BBC5"/>
    <w:rsid w:val="4D19A2B0"/>
    <w:rsid w:val="4D1BC127"/>
    <w:rsid w:val="4D1F2B7F"/>
    <w:rsid w:val="4D23385E"/>
    <w:rsid w:val="4D238BF2"/>
    <w:rsid w:val="4D23D075"/>
    <w:rsid w:val="4D27B9D7"/>
    <w:rsid w:val="4D287446"/>
    <w:rsid w:val="4D2B41A8"/>
    <w:rsid w:val="4D2B724D"/>
    <w:rsid w:val="4D347EC8"/>
    <w:rsid w:val="4D356FF3"/>
    <w:rsid w:val="4D35E045"/>
    <w:rsid w:val="4D3714F6"/>
    <w:rsid w:val="4D3BD3DB"/>
    <w:rsid w:val="4D3CB354"/>
    <w:rsid w:val="4D3D1BFC"/>
    <w:rsid w:val="4D477BCE"/>
    <w:rsid w:val="4D48B0E3"/>
    <w:rsid w:val="4D495A7D"/>
    <w:rsid w:val="4D4B062A"/>
    <w:rsid w:val="4D4D36BC"/>
    <w:rsid w:val="4D4D4D9D"/>
    <w:rsid w:val="4D509B26"/>
    <w:rsid w:val="4D54A229"/>
    <w:rsid w:val="4D5660AE"/>
    <w:rsid w:val="4D58EBAA"/>
    <w:rsid w:val="4D5BF73C"/>
    <w:rsid w:val="4D5C71A1"/>
    <w:rsid w:val="4D5DB000"/>
    <w:rsid w:val="4D5E7068"/>
    <w:rsid w:val="4D613367"/>
    <w:rsid w:val="4D647AA5"/>
    <w:rsid w:val="4D686398"/>
    <w:rsid w:val="4D6D2100"/>
    <w:rsid w:val="4D73F0A9"/>
    <w:rsid w:val="4D77BC55"/>
    <w:rsid w:val="4D7D0711"/>
    <w:rsid w:val="4D7DEBE0"/>
    <w:rsid w:val="4D7FF999"/>
    <w:rsid w:val="4D815A1C"/>
    <w:rsid w:val="4D864862"/>
    <w:rsid w:val="4D8693A0"/>
    <w:rsid w:val="4D8C3FEC"/>
    <w:rsid w:val="4D923FCC"/>
    <w:rsid w:val="4D9B8F51"/>
    <w:rsid w:val="4DA00B1B"/>
    <w:rsid w:val="4DA227B3"/>
    <w:rsid w:val="4DA43C97"/>
    <w:rsid w:val="4DA47A86"/>
    <w:rsid w:val="4DA5DA2C"/>
    <w:rsid w:val="4DA7B362"/>
    <w:rsid w:val="4DAB0BA6"/>
    <w:rsid w:val="4DAC093E"/>
    <w:rsid w:val="4DAD5AA2"/>
    <w:rsid w:val="4DAFF35B"/>
    <w:rsid w:val="4DB0F866"/>
    <w:rsid w:val="4DB3B2F4"/>
    <w:rsid w:val="4DB4FCCF"/>
    <w:rsid w:val="4DB91A69"/>
    <w:rsid w:val="4DC06799"/>
    <w:rsid w:val="4DC6AB73"/>
    <w:rsid w:val="4DC6D403"/>
    <w:rsid w:val="4DC6E5B5"/>
    <w:rsid w:val="4DC7C072"/>
    <w:rsid w:val="4DCC719B"/>
    <w:rsid w:val="4DCD1C46"/>
    <w:rsid w:val="4DCDF982"/>
    <w:rsid w:val="4DCEA3E8"/>
    <w:rsid w:val="4DD04EA0"/>
    <w:rsid w:val="4DD2F35E"/>
    <w:rsid w:val="4DD5BDF0"/>
    <w:rsid w:val="4DDABBD2"/>
    <w:rsid w:val="4DDCA67C"/>
    <w:rsid w:val="4DDCA694"/>
    <w:rsid w:val="4DDCA9A8"/>
    <w:rsid w:val="4DDF59DB"/>
    <w:rsid w:val="4DDFCABE"/>
    <w:rsid w:val="4DE3DE0B"/>
    <w:rsid w:val="4DE54F90"/>
    <w:rsid w:val="4DE663DC"/>
    <w:rsid w:val="4DE69D55"/>
    <w:rsid w:val="4DE837C3"/>
    <w:rsid w:val="4DE8B949"/>
    <w:rsid w:val="4DEB97E4"/>
    <w:rsid w:val="4DEDC2D4"/>
    <w:rsid w:val="4DF0E7C0"/>
    <w:rsid w:val="4DF1F673"/>
    <w:rsid w:val="4DF6D8BC"/>
    <w:rsid w:val="4DF714FD"/>
    <w:rsid w:val="4DF71559"/>
    <w:rsid w:val="4DFC8D03"/>
    <w:rsid w:val="4DFF7774"/>
    <w:rsid w:val="4E00E70A"/>
    <w:rsid w:val="4E09796E"/>
    <w:rsid w:val="4E09CA5E"/>
    <w:rsid w:val="4E0AD298"/>
    <w:rsid w:val="4E0B635A"/>
    <w:rsid w:val="4E0DAEDB"/>
    <w:rsid w:val="4E1181D6"/>
    <w:rsid w:val="4E12F071"/>
    <w:rsid w:val="4E1928A2"/>
    <w:rsid w:val="4E1DB2DA"/>
    <w:rsid w:val="4E1F25E1"/>
    <w:rsid w:val="4E202769"/>
    <w:rsid w:val="4E24680F"/>
    <w:rsid w:val="4E25E246"/>
    <w:rsid w:val="4E27C363"/>
    <w:rsid w:val="4E283ABE"/>
    <w:rsid w:val="4E2B4C43"/>
    <w:rsid w:val="4E307710"/>
    <w:rsid w:val="4E32A156"/>
    <w:rsid w:val="4E35721A"/>
    <w:rsid w:val="4E3C4520"/>
    <w:rsid w:val="4E3D443B"/>
    <w:rsid w:val="4E3D7AE3"/>
    <w:rsid w:val="4E407458"/>
    <w:rsid w:val="4E42DD69"/>
    <w:rsid w:val="4E438D4E"/>
    <w:rsid w:val="4E447DD0"/>
    <w:rsid w:val="4E489E21"/>
    <w:rsid w:val="4E4AF6F2"/>
    <w:rsid w:val="4E4BB93C"/>
    <w:rsid w:val="4E4F17CE"/>
    <w:rsid w:val="4E504B99"/>
    <w:rsid w:val="4E52FDBD"/>
    <w:rsid w:val="4E55B3F4"/>
    <w:rsid w:val="4E574407"/>
    <w:rsid w:val="4E575A2B"/>
    <w:rsid w:val="4E580C5C"/>
    <w:rsid w:val="4E58CE05"/>
    <w:rsid w:val="4E5C621B"/>
    <w:rsid w:val="4E5ED5CD"/>
    <w:rsid w:val="4E5F1A61"/>
    <w:rsid w:val="4E65D7A8"/>
    <w:rsid w:val="4E660AA6"/>
    <w:rsid w:val="4E758A78"/>
    <w:rsid w:val="4E793A64"/>
    <w:rsid w:val="4E7B6AB8"/>
    <w:rsid w:val="4E7DB659"/>
    <w:rsid w:val="4E7DBF63"/>
    <w:rsid w:val="4E7F52DE"/>
    <w:rsid w:val="4E804422"/>
    <w:rsid w:val="4E85618E"/>
    <w:rsid w:val="4E892AE5"/>
    <w:rsid w:val="4E89B295"/>
    <w:rsid w:val="4E8AB033"/>
    <w:rsid w:val="4E8DCFF5"/>
    <w:rsid w:val="4E900C84"/>
    <w:rsid w:val="4E92B08A"/>
    <w:rsid w:val="4E92B5E0"/>
    <w:rsid w:val="4E94277B"/>
    <w:rsid w:val="4E9D3B2F"/>
    <w:rsid w:val="4E9E9BF5"/>
    <w:rsid w:val="4E9FF82E"/>
    <w:rsid w:val="4EA3BB4A"/>
    <w:rsid w:val="4EA51099"/>
    <w:rsid w:val="4EAB152F"/>
    <w:rsid w:val="4EB326D7"/>
    <w:rsid w:val="4EC02CE8"/>
    <w:rsid w:val="4EC2C7BA"/>
    <w:rsid w:val="4EC444A7"/>
    <w:rsid w:val="4EC45871"/>
    <w:rsid w:val="4EC66A01"/>
    <w:rsid w:val="4EC7219E"/>
    <w:rsid w:val="4EC7C05F"/>
    <w:rsid w:val="4ECB1393"/>
    <w:rsid w:val="4ECBAFAF"/>
    <w:rsid w:val="4ECD2C37"/>
    <w:rsid w:val="4ECF5C5F"/>
    <w:rsid w:val="4EDD6654"/>
    <w:rsid w:val="4EE02290"/>
    <w:rsid w:val="4EE48144"/>
    <w:rsid w:val="4EE57D0C"/>
    <w:rsid w:val="4EE691AC"/>
    <w:rsid w:val="4EE71001"/>
    <w:rsid w:val="4EE8AD3D"/>
    <w:rsid w:val="4EEA40B8"/>
    <w:rsid w:val="4EEB505F"/>
    <w:rsid w:val="4EF4225F"/>
    <w:rsid w:val="4EF59653"/>
    <w:rsid w:val="4EF9CBB1"/>
    <w:rsid w:val="4EFA42EF"/>
    <w:rsid w:val="4EFEA27D"/>
    <w:rsid w:val="4F050000"/>
    <w:rsid w:val="4F0655AB"/>
    <w:rsid w:val="4F0797E2"/>
    <w:rsid w:val="4F0AB026"/>
    <w:rsid w:val="4F0D346A"/>
    <w:rsid w:val="4F0DD3A7"/>
    <w:rsid w:val="4F0F46B5"/>
    <w:rsid w:val="4F149750"/>
    <w:rsid w:val="4F17C3C0"/>
    <w:rsid w:val="4F1E20E7"/>
    <w:rsid w:val="4F1FF7F9"/>
    <w:rsid w:val="4F204644"/>
    <w:rsid w:val="4F24C485"/>
    <w:rsid w:val="4F28D846"/>
    <w:rsid w:val="4F31B165"/>
    <w:rsid w:val="4F33253A"/>
    <w:rsid w:val="4F358A69"/>
    <w:rsid w:val="4F3BCD3F"/>
    <w:rsid w:val="4F3BF53E"/>
    <w:rsid w:val="4F3DC463"/>
    <w:rsid w:val="4F43F6CC"/>
    <w:rsid w:val="4F4508D6"/>
    <w:rsid w:val="4F49A915"/>
    <w:rsid w:val="4F5176DC"/>
    <w:rsid w:val="4F558CDA"/>
    <w:rsid w:val="4F578706"/>
    <w:rsid w:val="4F57E796"/>
    <w:rsid w:val="4F59CD6D"/>
    <w:rsid w:val="4F5B4E99"/>
    <w:rsid w:val="4F5B7145"/>
    <w:rsid w:val="4F5CB4E6"/>
    <w:rsid w:val="4F5CE960"/>
    <w:rsid w:val="4F5F66B9"/>
    <w:rsid w:val="4F640ADC"/>
    <w:rsid w:val="4F64A336"/>
    <w:rsid w:val="4F66778A"/>
    <w:rsid w:val="4F7096EE"/>
    <w:rsid w:val="4F70F15D"/>
    <w:rsid w:val="4F71A935"/>
    <w:rsid w:val="4F73182F"/>
    <w:rsid w:val="4F7622B7"/>
    <w:rsid w:val="4F7C5847"/>
    <w:rsid w:val="4F811FF1"/>
    <w:rsid w:val="4F86CDFF"/>
    <w:rsid w:val="4F8AF900"/>
    <w:rsid w:val="4F8D5856"/>
    <w:rsid w:val="4F8F9394"/>
    <w:rsid w:val="4F94D4F5"/>
    <w:rsid w:val="4F9BE531"/>
    <w:rsid w:val="4F9C667B"/>
    <w:rsid w:val="4F9CB9B3"/>
    <w:rsid w:val="4FA1F932"/>
    <w:rsid w:val="4FA9B8CA"/>
    <w:rsid w:val="4FB01C29"/>
    <w:rsid w:val="4FB398B0"/>
    <w:rsid w:val="4FB80648"/>
    <w:rsid w:val="4FB83EF5"/>
    <w:rsid w:val="4FB9B12A"/>
    <w:rsid w:val="4FB9F29F"/>
    <w:rsid w:val="4FBE916B"/>
    <w:rsid w:val="4FC17F66"/>
    <w:rsid w:val="4FC6BE1C"/>
    <w:rsid w:val="4FC7C2A4"/>
    <w:rsid w:val="4FC8681E"/>
    <w:rsid w:val="4FCABEA4"/>
    <w:rsid w:val="4FCB51D0"/>
    <w:rsid w:val="4FCFD95A"/>
    <w:rsid w:val="4FD1DDA8"/>
    <w:rsid w:val="4FD27417"/>
    <w:rsid w:val="4FD28633"/>
    <w:rsid w:val="4FD4DCB9"/>
    <w:rsid w:val="4FD53D34"/>
    <w:rsid w:val="4FD63D01"/>
    <w:rsid w:val="4FDB03D7"/>
    <w:rsid w:val="4FDD36DA"/>
    <w:rsid w:val="4FE0B5CA"/>
    <w:rsid w:val="4FE573EB"/>
    <w:rsid w:val="4FE6ED3D"/>
    <w:rsid w:val="4FEA0D24"/>
    <w:rsid w:val="4FEC86AF"/>
    <w:rsid w:val="4FEF44FD"/>
    <w:rsid w:val="4FEFA411"/>
    <w:rsid w:val="4FF18C59"/>
    <w:rsid w:val="4FF2E09E"/>
    <w:rsid w:val="4FF3DFB9"/>
    <w:rsid w:val="4FF566C1"/>
    <w:rsid w:val="4FF82196"/>
    <w:rsid w:val="4FFD5A0D"/>
    <w:rsid w:val="500407A1"/>
    <w:rsid w:val="500AADD1"/>
    <w:rsid w:val="50170AA6"/>
    <w:rsid w:val="50196BBE"/>
    <w:rsid w:val="501F0C96"/>
    <w:rsid w:val="5022D319"/>
    <w:rsid w:val="5023C024"/>
    <w:rsid w:val="50269123"/>
    <w:rsid w:val="5028A6A6"/>
    <w:rsid w:val="502A6ADA"/>
    <w:rsid w:val="502D50D0"/>
    <w:rsid w:val="50314B69"/>
    <w:rsid w:val="50318EF0"/>
    <w:rsid w:val="503325F8"/>
    <w:rsid w:val="50390582"/>
    <w:rsid w:val="503912C0"/>
    <w:rsid w:val="50395B58"/>
    <w:rsid w:val="503A5BCF"/>
    <w:rsid w:val="503C272B"/>
    <w:rsid w:val="5044530D"/>
    <w:rsid w:val="5044A069"/>
    <w:rsid w:val="504A9B47"/>
    <w:rsid w:val="504B2405"/>
    <w:rsid w:val="504E512B"/>
    <w:rsid w:val="5052F598"/>
    <w:rsid w:val="5054B2CE"/>
    <w:rsid w:val="505B2CF7"/>
    <w:rsid w:val="505DE900"/>
    <w:rsid w:val="505FF267"/>
    <w:rsid w:val="50601508"/>
    <w:rsid w:val="5061EC85"/>
    <w:rsid w:val="5064DFA7"/>
    <w:rsid w:val="506993C6"/>
    <w:rsid w:val="506B8812"/>
    <w:rsid w:val="506BD2F7"/>
    <w:rsid w:val="506EE870"/>
    <w:rsid w:val="5071063B"/>
    <w:rsid w:val="5077CC3C"/>
    <w:rsid w:val="50797C42"/>
    <w:rsid w:val="507D04AF"/>
    <w:rsid w:val="507DEB8B"/>
    <w:rsid w:val="507E2F42"/>
    <w:rsid w:val="50830962"/>
    <w:rsid w:val="5083EE90"/>
    <w:rsid w:val="5086A87E"/>
    <w:rsid w:val="50913022"/>
    <w:rsid w:val="5093EECF"/>
    <w:rsid w:val="5094409F"/>
    <w:rsid w:val="509731A8"/>
    <w:rsid w:val="509ACCC2"/>
    <w:rsid w:val="50A0D061"/>
    <w:rsid w:val="50A287CF"/>
    <w:rsid w:val="50A5F29F"/>
    <w:rsid w:val="50A7140F"/>
    <w:rsid w:val="50A74092"/>
    <w:rsid w:val="50A88068"/>
    <w:rsid w:val="50AD20E2"/>
    <w:rsid w:val="50AE485F"/>
    <w:rsid w:val="50B5956A"/>
    <w:rsid w:val="50B5EC4F"/>
    <w:rsid w:val="50B6790A"/>
    <w:rsid w:val="50B9F148"/>
    <w:rsid w:val="50BAD646"/>
    <w:rsid w:val="50BB32B7"/>
    <w:rsid w:val="50BBA928"/>
    <w:rsid w:val="50BC2A32"/>
    <w:rsid w:val="50C2F360"/>
    <w:rsid w:val="50C3DE6C"/>
    <w:rsid w:val="50C4EC3A"/>
    <w:rsid w:val="50C505B9"/>
    <w:rsid w:val="50C8E19F"/>
    <w:rsid w:val="50C990E1"/>
    <w:rsid w:val="50CB3D36"/>
    <w:rsid w:val="50D22E16"/>
    <w:rsid w:val="50D77FD7"/>
    <w:rsid w:val="50D94B02"/>
    <w:rsid w:val="50DA1E94"/>
    <w:rsid w:val="50E241E0"/>
    <w:rsid w:val="50E50467"/>
    <w:rsid w:val="50E74B3A"/>
    <w:rsid w:val="50E7DBAA"/>
    <w:rsid w:val="50E8DE1E"/>
    <w:rsid w:val="50EC073B"/>
    <w:rsid w:val="50ED8FC4"/>
    <w:rsid w:val="50EF2DF3"/>
    <w:rsid w:val="50EFBAB6"/>
    <w:rsid w:val="50F4E5FF"/>
    <w:rsid w:val="50F5CBC6"/>
    <w:rsid w:val="50FBDCB9"/>
    <w:rsid w:val="50FCFDD4"/>
    <w:rsid w:val="51007397"/>
    <w:rsid w:val="5100A017"/>
    <w:rsid w:val="5100B71C"/>
    <w:rsid w:val="510120C5"/>
    <w:rsid w:val="5102EDE8"/>
    <w:rsid w:val="5103D812"/>
    <w:rsid w:val="5107F824"/>
    <w:rsid w:val="510D9E8F"/>
    <w:rsid w:val="5116FA9D"/>
    <w:rsid w:val="5119A03B"/>
    <w:rsid w:val="511F5D69"/>
    <w:rsid w:val="51204804"/>
    <w:rsid w:val="5127F447"/>
    <w:rsid w:val="512983F1"/>
    <w:rsid w:val="512A2DC8"/>
    <w:rsid w:val="512CA17A"/>
    <w:rsid w:val="512EF466"/>
    <w:rsid w:val="512F78EE"/>
    <w:rsid w:val="51379F77"/>
    <w:rsid w:val="51399CF0"/>
    <w:rsid w:val="513C3CE4"/>
    <w:rsid w:val="513C6FB5"/>
    <w:rsid w:val="5141F4C3"/>
    <w:rsid w:val="5145861D"/>
    <w:rsid w:val="514ADA43"/>
    <w:rsid w:val="51520AFF"/>
    <w:rsid w:val="5152957E"/>
    <w:rsid w:val="5154583C"/>
    <w:rsid w:val="51572CE2"/>
    <w:rsid w:val="515E6E41"/>
    <w:rsid w:val="51605337"/>
    <w:rsid w:val="5162373C"/>
    <w:rsid w:val="51640B11"/>
    <w:rsid w:val="51658DCB"/>
    <w:rsid w:val="5169ADDD"/>
    <w:rsid w:val="5170166E"/>
    <w:rsid w:val="517113AF"/>
    <w:rsid w:val="5173B7A2"/>
    <w:rsid w:val="5176F121"/>
    <w:rsid w:val="51771AC4"/>
    <w:rsid w:val="517B1022"/>
    <w:rsid w:val="517B45D7"/>
    <w:rsid w:val="517BAFC0"/>
    <w:rsid w:val="517CC7E0"/>
    <w:rsid w:val="51806EE2"/>
    <w:rsid w:val="5184E7E1"/>
    <w:rsid w:val="518973F2"/>
    <w:rsid w:val="518D744D"/>
    <w:rsid w:val="51929601"/>
    <w:rsid w:val="519722F4"/>
    <w:rsid w:val="51986A14"/>
    <w:rsid w:val="519FCEED"/>
    <w:rsid w:val="51A3D447"/>
    <w:rsid w:val="51A43661"/>
    <w:rsid w:val="51A621F8"/>
    <w:rsid w:val="51A641CF"/>
    <w:rsid w:val="51A6F8F8"/>
    <w:rsid w:val="51AAC6CF"/>
    <w:rsid w:val="51AB1967"/>
    <w:rsid w:val="51AC2629"/>
    <w:rsid w:val="51AD36BC"/>
    <w:rsid w:val="51AF9815"/>
    <w:rsid w:val="51B082F8"/>
    <w:rsid w:val="51B21805"/>
    <w:rsid w:val="51B62973"/>
    <w:rsid w:val="51B9D2BA"/>
    <w:rsid w:val="51BAA96D"/>
    <w:rsid w:val="51BDABA5"/>
    <w:rsid w:val="51BDE46B"/>
    <w:rsid w:val="51C1E5D0"/>
    <w:rsid w:val="51C45684"/>
    <w:rsid w:val="51C53F1C"/>
    <w:rsid w:val="51C7FEB3"/>
    <w:rsid w:val="51C9DED0"/>
    <w:rsid w:val="51CE6E1E"/>
    <w:rsid w:val="51D706D3"/>
    <w:rsid w:val="51D87EFD"/>
    <w:rsid w:val="51D9008A"/>
    <w:rsid w:val="51DBD1E2"/>
    <w:rsid w:val="51DFCB69"/>
    <w:rsid w:val="51DFFF5A"/>
    <w:rsid w:val="51E8BA8B"/>
    <w:rsid w:val="51ED5B08"/>
    <w:rsid w:val="51EF6471"/>
    <w:rsid w:val="51EFB2CA"/>
    <w:rsid w:val="51F0F9F7"/>
    <w:rsid w:val="51FA5E5B"/>
    <w:rsid w:val="51FD3979"/>
    <w:rsid w:val="51FF920F"/>
    <w:rsid w:val="52013F9D"/>
    <w:rsid w:val="5205257F"/>
    <w:rsid w:val="5207A0B7"/>
    <w:rsid w:val="520C34F9"/>
    <w:rsid w:val="520E073D"/>
    <w:rsid w:val="520E7886"/>
    <w:rsid w:val="52106173"/>
    <w:rsid w:val="52106FB5"/>
    <w:rsid w:val="5210B5B4"/>
    <w:rsid w:val="52128971"/>
    <w:rsid w:val="5213323C"/>
    <w:rsid w:val="5214393C"/>
    <w:rsid w:val="52160DBF"/>
    <w:rsid w:val="52166B78"/>
    <w:rsid w:val="52176863"/>
    <w:rsid w:val="5218CAA5"/>
    <w:rsid w:val="521C8656"/>
    <w:rsid w:val="521CB7F7"/>
    <w:rsid w:val="521EF669"/>
    <w:rsid w:val="5221D63C"/>
    <w:rsid w:val="5227D1AB"/>
    <w:rsid w:val="522ECDA1"/>
    <w:rsid w:val="52307E5F"/>
    <w:rsid w:val="52355CAC"/>
    <w:rsid w:val="5237C53A"/>
    <w:rsid w:val="5238CC93"/>
    <w:rsid w:val="523B2225"/>
    <w:rsid w:val="523D6D37"/>
    <w:rsid w:val="52448CFB"/>
    <w:rsid w:val="5245C827"/>
    <w:rsid w:val="524B142B"/>
    <w:rsid w:val="525231A1"/>
    <w:rsid w:val="5254636A"/>
    <w:rsid w:val="52551B66"/>
    <w:rsid w:val="52554885"/>
    <w:rsid w:val="525BDEE1"/>
    <w:rsid w:val="525DF465"/>
    <w:rsid w:val="5261822B"/>
    <w:rsid w:val="52624432"/>
    <w:rsid w:val="52658257"/>
    <w:rsid w:val="5269281F"/>
    <w:rsid w:val="526B50BE"/>
    <w:rsid w:val="527025D6"/>
    <w:rsid w:val="5271C36B"/>
    <w:rsid w:val="527203BF"/>
    <w:rsid w:val="52727271"/>
    <w:rsid w:val="527535F8"/>
    <w:rsid w:val="52780CE1"/>
    <w:rsid w:val="5278501A"/>
    <w:rsid w:val="527962A6"/>
    <w:rsid w:val="5279E55C"/>
    <w:rsid w:val="527D14D5"/>
    <w:rsid w:val="527FD470"/>
    <w:rsid w:val="528AAFB4"/>
    <w:rsid w:val="528B0921"/>
    <w:rsid w:val="528CD5D7"/>
    <w:rsid w:val="528DF6EA"/>
    <w:rsid w:val="52933814"/>
    <w:rsid w:val="52941E08"/>
    <w:rsid w:val="52952BFC"/>
    <w:rsid w:val="52A39924"/>
    <w:rsid w:val="52A47358"/>
    <w:rsid w:val="52A47503"/>
    <w:rsid w:val="52A4C6A9"/>
    <w:rsid w:val="52A527D2"/>
    <w:rsid w:val="52ABE1EB"/>
    <w:rsid w:val="52AD2C01"/>
    <w:rsid w:val="52B2C8E3"/>
    <w:rsid w:val="52B5FF7B"/>
    <w:rsid w:val="52B6DB4A"/>
    <w:rsid w:val="52B85E7B"/>
    <w:rsid w:val="52BA7A79"/>
    <w:rsid w:val="52C2C1FB"/>
    <w:rsid w:val="52C4988E"/>
    <w:rsid w:val="52C6D26E"/>
    <w:rsid w:val="52C9D59B"/>
    <w:rsid w:val="52CAA18A"/>
    <w:rsid w:val="52CB4FCA"/>
    <w:rsid w:val="52CC44F6"/>
    <w:rsid w:val="52D2806B"/>
    <w:rsid w:val="52D63A16"/>
    <w:rsid w:val="52D7EF12"/>
    <w:rsid w:val="52DA3341"/>
    <w:rsid w:val="52DAB974"/>
    <w:rsid w:val="52E06792"/>
    <w:rsid w:val="52E0CB10"/>
    <w:rsid w:val="52E1B66C"/>
    <w:rsid w:val="52E33E43"/>
    <w:rsid w:val="52E3A763"/>
    <w:rsid w:val="52E51D74"/>
    <w:rsid w:val="52E84100"/>
    <w:rsid w:val="52E9B000"/>
    <w:rsid w:val="52EA0D54"/>
    <w:rsid w:val="52F9C57B"/>
    <w:rsid w:val="52FC1C71"/>
    <w:rsid w:val="52FECBEE"/>
    <w:rsid w:val="53047011"/>
    <w:rsid w:val="530490F0"/>
    <w:rsid w:val="530731CA"/>
    <w:rsid w:val="53088C60"/>
    <w:rsid w:val="530F06B6"/>
    <w:rsid w:val="5311F07B"/>
    <w:rsid w:val="5313CBA6"/>
    <w:rsid w:val="5313D9E8"/>
    <w:rsid w:val="531613C8"/>
    <w:rsid w:val="531985DE"/>
    <w:rsid w:val="53199505"/>
    <w:rsid w:val="531A5487"/>
    <w:rsid w:val="531B087F"/>
    <w:rsid w:val="531C7958"/>
    <w:rsid w:val="531CB5B8"/>
    <w:rsid w:val="53205E33"/>
    <w:rsid w:val="53224133"/>
    <w:rsid w:val="5322E351"/>
    <w:rsid w:val="5324BD54"/>
    <w:rsid w:val="532661B3"/>
    <w:rsid w:val="5326A1C8"/>
    <w:rsid w:val="5326A856"/>
    <w:rsid w:val="5326B214"/>
    <w:rsid w:val="532742DF"/>
    <w:rsid w:val="532910CE"/>
    <w:rsid w:val="53295375"/>
    <w:rsid w:val="532B3FB7"/>
    <w:rsid w:val="532C6C62"/>
    <w:rsid w:val="532C9027"/>
    <w:rsid w:val="532EFE8D"/>
    <w:rsid w:val="532F2B0F"/>
    <w:rsid w:val="53316D93"/>
    <w:rsid w:val="533388AA"/>
    <w:rsid w:val="533D63C8"/>
    <w:rsid w:val="5342AEF9"/>
    <w:rsid w:val="5343C2DD"/>
    <w:rsid w:val="5349ED52"/>
    <w:rsid w:val="534D493A"/>
    <w:rsid w:val="534D834F"/>
    <w:rsid w:val="534E5B11"/>
    <w:rsid w:val="534E9E9F"/>
    <w:rsid w:val="534FFB5B"/>
    <w:rsid w:val="53520650"/>
    <w:rsid w:val="5355E712"/>
    <w:rsid w:val="5356FA79"/>
    <w:rsid w:val="53585605"/>
    <w:rsid w:val="535C61C4"/>
    <w:rsid w:val="535C8FC3"/>
    <w:rsid w:val="5361606D"/>
    <w:rsid w:val="53632C55"/>
    <w:rsid w:val="53645120"/>
    <w:rsid w:val="5364B2E3"/>
    <w:rsid w:val="536601CA"/>
    <w:rsid w:val="536BCCDE"/>
    <w:rsid w:val="536BFA07"/>
    <w:rsid w:val="536C0CD5"/>
    <w:rsid w:val="536FDDFA"/>
    <w:rsid w:val="5376B4AC"/>
    <w:rsid w:val="537D1BBE"/>
    <w:rsid w:val="537DC910"/>
    <w:rsid w:val="537F1F30"/>
    <w:rsid w:val="537F9D56"/>
    <w:rsid w:val="537FC544"/>
    <w:rsid w:val="5382792F"/>
    <w:rsid w:val="5382C4C7"/>
    <w:rsid w:val="5388F345"/>
    <w:rsid w:val="538B80C3"/>
    <w:rsid w:val="538C1627"/>
    <w:rsid w:val="5390079E"/>
    <w:rsid w:val="5391611D"/>
    <w:rsid w:val="53916603"/>
    <w:rsid w:val="5391E309"/>
    <w:rsid w:val="53928575"/>
    <w:rsid w:val="53964320"/>
    <w:rsid w:val="539703C4"/>
    <w:rsid w:val="5399266A"/>
    <w:rsid w:val="539AD6A7"/>
    <w:rsid w:val="539B053F"/>
    <w:rsid w:val="539CCCB6"/>
    <w:rsid w:val="539D94BC"/>
    <w:rsid w:val="53A390B8"/>
    <w:rsid w:val="53A3B558"/>
    <w:rsid w:val="53A606DC"/>
    <w:rsid w:val="53A861D1"/>
    <w:rsid w:val="53A8B6E5"/>
    <w:rsid w:val="53AA3996"/>
    <w:rsid w:val="53AB409C"/>
    <w:rsid w:val="53AC577A"/>
    <w:rsid w:val="53ADB64B"/>
    <w:rsid w:val="53B010CA"/>
    <w:rsid w:val="53B02312"/>
    <w:rsid w:val="53B3317D"/>
    <w:rsid w:val="53B5FCAC"/>
    <w:rsid w:val="53B71814"/>
    <w:rsid w:val="53B7475F"/>
    <w:rsid w:val="53B74C8E"/>
    <w:rsid w:val="53B850E9"/>
    <w:rsid w:val="53BA1414"/>
    <w:rsid w:val="53BA457D"/>
    <w:rsid w:val="53BBAB9B"/>
    <w:rsid w:val="53BF1D55"/>
    <w:rsid w:val="53BF82F7"/>
    <w:rsid w:val="53C1D9B6"/>
    <w:rsid w:val="53C2FCBE"/>
    <w:rsid w:val="53C759F6"/>
    <w:rsid w:val="53D4403B"/>
    <w:rsid w:val="53D50100"/>
    <w:rsid w:val="53D8B457"/>
    <w:rsid w:val="53DAA81C"/>
    <w:rsid w:val="53DC7F2A"/>
    <w:rsid w:val="53E0E4C6"/>
    <w:rsid w:val="53E123C4"/>
    <w:rsid w:val="53E19768"/>
    <w:rsid w:val="53E2EE49"/>
    <w:rsid w:val="53E778A1"/>
    <w:rsid w:val="53EBA003"/>
    <w:rsid w:val="53ED0920"/>
    <w:rsid w:val="53EDEF14"/>
    <w:rsid w:val="53F66542"/>
    <w:rsid w:val="53F7DF1A"/>
    <w:rsid w:val="53F95A3E"/>
    <w:rsid w:val="53FB20E6"/>
    <w:rsid w:val="540047DC"/>
    <w:rsid w:val="5401B75F"/>
    <w:rsid w:val="5408BFDD"/>
    <w:rsid w:val="540A60F7"/>
    <w:rsid w:val="5410EE41"/>
    <w:rsid w:val="54116937"/>
    <w:rsid w:val="5413D142"/>
    <w:rsid w:val="54170765"/>
    <w:rsid w:val="541AA224"/>
    <w:rsid w:val="541CAFC1"/>
    <w:rsid w:val="541DBF3F"/>
    <w:rsid w:val="541F34DF"/>
    <w:rsid w:val="541FD3B1"/>
    <w:rsid w:val="5423B5EB"/>
    <w:rsid w:val="5428EB82"/>
    <w:rsid w:val="542C53C3"/>
    <w:rsid w:val="542D460D"/>
    <w:rsid w:val="542E79D9"/>
    <w:rsid w:val="54305A83"/>
    <w:rsid w:val="5430EDF8"/>
    <w:rsid w:val="543123EA"/>
    <w:rsid w:val="54329513"/>
    <w:rsid w:val="5432B332"/>
    <w:rsid w:val="5437D3B5"/>
    <w:rsid w:val="543AA0B8"/>
    <w:rsid w:val="543AFF57"/>
    <w:rsid w:val="5440F76A"/>
    <w:rsid w:val="5444C216"/>
    <w:rsid w:val="54469823"/>
    <w:rsid w:val="544A2F5C"/>
    <w:rsid w:val="544A76E1"/>
    <w:rsid w:val="544AB9DB"/>
    <w:rsid w:val="544E9B5F"/>
    <w:rsid w:val="5450237C"/>
    <w:rsid w:val="5451B0F4"/>
    <w:rsid w:val="545C71B5"/>
    <w:rsid w:val="545FB0B4"/>
    <w:rsid w:val="54649C08"/>
    <w:rsid w:val="5468A2F2"/>
    <w:rsid w:val="546AC2B0"/>
    <w:rsid w:val="547171F0"/>
    <w:rsid w:val="5471E14B"/>
    <w:rsid w:val="5472E8E1"/>
    <w:rsid w:val="547364C2"/>
    <w:rsid w:val="547E4A3C"/>
    <w:rsid w:val="54835552"/>
    <w:rsid w:val="54859A69"/>
    <w:rsid w:val="548A1F98"/>
    <w:rsid w:val="548B09A5"/>
    <w:rsid w:val="548E5999"/>
    <w:rsid w:val="54925933"/>
    <w:rsid w:val="54939848"/>
    <w:rsid w:val="5494515D"/>
    <w:rsid w:val="549FD69B"/>
    <w:rsid w:val="54A12EBC"/>
    <w:rsid w:val="54A1618D"/>
    <w:rsid w:val="54A5274A"/>
    <w:rsid w:val="54A5E53A"/>
    <w:rsid w:val="54A92019"/>
    <w:rsid w:val="54ABE515"/>
    <w:rsid w:val="54AE749E"/>
    <w:rsid w:val="54B055F8"/>
    <w:rsid w:val="54B0C6EB"/>
    <w:rsid w:val="54B2B5A9"/>
    <w:rsid w:val="54B695AD"/>
    <w:rsid w:val="54B80279"/>
    <w:rsid w:val="54BBF12B"/>
    <w:rsid w:val="54BD7E47"/>
    <w:rsid w:val="54BE96AD"/>
    <w:rsid w:val="54BEB3B2"/>
    <w:rsid w:val="54C04DA8"/>
    <w:rsid w:val="54C15993"/>
    <w:rsid w:val="54C2E80F"/>
    <w:rsid w:val="54C3C254"/>
    <w:rsid w:val="54C84C41"/>
    <w:rsid w:val="54C91164"/>
    <w:rsid w:val="54C9D2A2"/>
    <w:rsid w:val="54CAC429"/>
    <w:rsid w:val="54CF718E"/>
    <w:rsid w:val="54D111FC"/>
    <w:rsid w:val="54D1C81C"/>
    <w:rsid w:val="54D61D9B"/>
    <w:rsid w:val="54DF320D"/>
    <w:rsid w:val="54DFE3AB"/>
    <w:rsid w:val="54E2CA1F"/>
    <w:rsid w:val="54E3FB90"/>
    <w:rsid w:val="54E3FD8E"/>
    <w:rsid w:val="54E4FE31"/>
    <w:rsid w:val="54E53B3B"/>
    <w:rsid w:val="54E9A569"/>
    <w:rsid w:val="54EAD768"/>
    <w:rsid w:val="54F07353"/>
    <w:rsid w:val="54F19A8D"/>
    <w:rsid w:val="54F42B6B"/>
    <w:rsid w:val="54F4BAA1"/>
    <w:rsid w:val="54F8AB3D"/>
    <w:rsid w:val="54F9CF75"/>
    <w:rsid w:val="5502E7B2"/>
    <w:rsid w:val="5502F6B4"/>
    <w:rsid w:val="5508FCAF"/>
    <w:rsid w:val="550C24C2"/>
    <w:rsid w:val="5510EA35"/>
    <w:rsid w:val="5511C97E"/>
    <w:rsid w:val="5512ECDE"/>
    <w:rsid w:val="5515B043"/>
    <w:rsid w:val="5515B155"/>
    <w:rsid w:val="5515DF94"/>
    <w:rsid w:val="55168DA5"/>
    <w:rsid w:val="5517B4D9"/>
    <w:rsid w:val="551A303F"/>
    <w:rsid w:val="551C8344"/>
    <w:rsid w:val="551C9387"/>
    <w:rsid w:val="551F7496"/>
    <w:rsid w:val="551FC3D5"/>
    <w:rsid w:val="5527323A"/>
    <w:rsid w:val="5530D0B3"/>
    <w:rsid w:val="553274EA"/>
    <w:rsid w:val="553412BC"/>
    <w:rsid w:val="5534E19B"/>
    <w:rsid w:val="5535E4B3"/>
    <w:rsid w:val="5539DEE3"/>
    <w:rsid w:val="5546FE2D"/>
    <w:rsid w:val="55475AE0"/>
    <w:rsid w:val="5549253E"/>
    <w:rsid w:val="5549F08B"/>
    <w:rsid w:val="554C4DB1"/>
    <w:rsid w:val="554D66ED"/>
    <w:rsid w:val="554E49A3"/>
    <w:rsid w:val="5558A63F"/>
    <w:rsid w:val="555B4ACE"/>
    <w:rsid w:val="555DB0D9"/>
    <w:rsid w:val="555F0681"/>
    <w:rsid w:val="55659BA1"/>
    <w:rsid w:val="556F7DF3"/>
    <w:rsid w:val="55748214"/>
    <w:rsid w:val="5575DF30"/>
    <w:rsid w:val="557BA1BB"/>
    <w:rsid w:val="557BF023"/>
    <w:rsid w:val="557CD77F"/>
    <w:rsid w:val="557CF425"/>
    <w:rsid w:val="55832677"/>
    <w:rsid w:val="5586BE7A"/>
    <w:rsid w:val="558DD89D"/>
    <w:rsid w:val="559009FA"/>
    <w:rsid w:val="559084F9"/>
    <w:rsid w:val="55953943"/>
    <w:rsid w:val="5598E1BE"/>
    <w:rsid w:val="559A5EFD"/>
    <w:rsid w:val="559B1B2C"/>
    <w:rsid w:val="559B9A5D"/>
    <w:rsid w:val="559C63AB"/>
    <w:rsid w:val="559F1060"/>
    <w:rsid w:val="55AB0D90"/>
    <w:rsid w:val="55AB47DD"/>
    <w:rsid w:val="55B1BD6F"/>
    <w:rsid w:val="55B32833"/>
    <w:rsid w:val="55B59A33"/>
    <w:rsid w:val="55C019B8"/>
    <w:rsid w:val="55C33299"/>
    <w:rsid w:val="55C3A255"/>
    <w:rsid w:val="55C5827C"/>
    <w:rsid w:val="55C74FEF"/>
    <w:rsid w:val="55C8BD45"/>
    <w:rsid w:val="55C964AB"/>
    <w:rsid w:val="55CB11F3"/>
    <w:rsid w:val="55CE64AB"/>
    <w:rsid w:val="55CF4A9F"/>
    <w:rsid w:val="55D11107"/>
    <w:rsid w:val="55D148BE"/>
    <w:rsid w:val="55D34C60"/>
    <w:rsid w:val="55D74935"/>
    <w:rsid w:val="55DB76C0"/>
    <w:rsid w:val="55DE0E03"/>
    <w:rsid w:val="55E63DDB"/>
    <w:rsid w:val="55E8C4E6"/>
    <w:rsid w:val="55F65467"/>
    <w:rsid w:val="55F75427"/>
    <w:rsid w:val="55FABAD8"/>
    <w:rsid w:val="55FC7E2F"/>
    <w:rsid w:val="55FD5B34"/>
    <w:rsid w:val="55FDCBAF"/>
    <w:rsid w:val="5603F7DF"/>
    <w:rsid w:val="56084B14"/>
    <w:rsid w:val="560A5262"/>
    <w:rsid w:val="560A83A4"/>
    <w:rsid w:val="560C66E2"/>
    <w:rsid w:val="560C7CC7"/>
    <w:rsid w:val="560EAEAA"/>
    <w:rsid w:val="560FD207"/>
    <w:rsid w:val="5613C795"/>
    <w:rsid w:val="561607F6"/>
    <w:rsid w:val="56172428"/>
    <w:rsid w:val="56195D06"/>
    <w:rsid w:val="561F1043"/>
    <w:rsid w:val="562B4D64"/>
    <w:rsid w:val="562CFEAD"/>
    <w:rsid w:val="562F9F92"/>
    <w:rsid w:val="56308F2D"/>
    <w:rsid w:val="563457F8"/>
    <w:rsid w:val="563611EE"/>
    <w:rsid w:val="5637EC87"/>
    <w:rsid w:val="563F51AD"/>
    <w:rsid w:val="563F5B95"/>
    <w:rsid w:val="563FB85E"/>
    <w:rsid w:val="5641A4B2"/>
    <w:rsid w:val="5642EF4D"/>
    <w:rsid w:val="5643C104"/>
    <w:rsid w:val="564CD7A1"/>
    <w:rsid w:val="564EB6FA"/>
    <w:rsid w:val="56510B5F"/>
    <w:rsid w:val="5653AC87"/>
    <w:rsid w:val="5658F2EE"/>
    <w:rsid w:val="56591886"/>
    <w:rsid w:val="5659C0B6"/>
    <w:rsid w:val="565B0FF5"/>
    <w:rsid w:val="565C9D14"/>
    <w:rsid w:val="565D484B"/>
    <w:rsid w:val="565DBB5E"/>
    <w:rsid w:val="565F714D"/>
    <w:rsid w:val="566014AC"/>
    <w:rsid w:val="566064C5"/>
    <w:rsid w:val="5665A264"/>
    <w:rsid w:val="56684C66"/>
    <w:rsid w:val="56689126"/>
    <w:rsid w:val="566A0D45"/>
    <w:rsid w:val="566B499F"/>
    <w:rsid w:val="56726097"/>
    <w:rsid w:val="5677D3DA"/>
    <w:rsid w:val="56780F68"/>
    <w:rsid w:val="567A5B3A"/>
    <w:rsid w:val="567BB10C"/>
    <w:rsid w:val="567D9BD1"/>
    <w:rsid w:val="567E714E"/>
    <w:rsid w:val="56813339"/>
    <w:rsid w:val="56878803"/>
    <w:rsid w:val="568839D0"/>
    <w:rsid w:val="56885F09"/>
    <w:rsid w:val="56930992"/>
    <w:rsid w:val="5694481B"/>
    <w:rsid w:val="5694C7C9"/>
    <w:rsid w:val="5695BD39"/>
    <w:rsid w:val="569A5420"/>
    <w:rsid w:val="569C4BF1"/>
    <w:rsid w:val="569FABA5"/>
    <w:rsid w:val="569FF5D4"/>
    <w:rsid w:val="56A22C00"/>
    <w:rsid w:val="56A9388D"/>
    <w:rsid w:val="56ABF900"/>
    <w:rsid w:val="56AC57D8"/>
    <w:rsid w:val="56AD7205"/>
    <w:rsid w:val="56AE2012"/>
    <w:rsid w:val="56AFB843"/>
    <w:rsid w:val="56AFF20B"/>
    <w:rsid w:val="56B298B8"/>
    <w:rsid w:val="56B3D68C"/>
    <w:rsid w:val="56B4D84E"/>
    <w:rsid w:val="56B5B575"/>
    <w:rsid w:val="56B75704"/>
    <w:rsid w:val="56B96C51"/>
    <w:rsid w:val="56BB7213"/>
    <w:rsid w:val="56BB8246"/>
    <w:rsid w:val="56C7F074"/>
    <w:rsid w:val="56CC73F2"/>
    <w:rsid w:val="56CCBA77"/>
    <w:rsid w:val="56CD02D4"/>
    <w:rsid w:val="56CF7845"/>
    <w:rsid w:val="56D116A3"/>
    <w:rsid w:val="56D27769"/>
    <w:rsid w:val="56D923F1"/>
    <w:rsid w:val="56DB44AB"/>
    <w:rsid w:val="56DC4AB2"/>
    <w:rsid w:val="56E1F332"/>
    <w:rsid w:val="56E86DA4"/>
    <w:rsid w:val="56EF28F1"/>
    <w:rsid w:val="56EF9329"/>
    <w:rsid w:val="56F5A942"/>
    <w:rsid w:val="56F924FA"/>
    <w:rsid w:val="56FBBE6B"/>
    <w:rsid w:val="56FC7C61"/>
    <w:rsid w:val="56FF543E"/>
    <w:rsid w:val="570197F2"/>
    <w:rsid w:val="5705E39D"/>
    <w:rsid w:val="570785EB"/>
    <w:rsid w:val="570CB47F"/>
    <w:rsid w:val="57111E67"/>
    <w:rsid w:val="57143C92"/>
    <w:rsid w:val="57169464"/>
    <w:rsid w:val="5719E570"/>
    <w:rsid w:val="571E10A3"/>
    <w:rsid w:val="5723EF06"/>
    <w:rsid w:val="57248AC2"/>
    <w:rsid w:val="5724A76E"/>
    <w:rsid w:val="5727B778"/>
    <w:rsid w:val="57289BA3"/>
    <w:rsid w:val="572B4AF7"/>
    <w:rsid w:val="572E201F"/>
    <w:rsid w:val="572E436D"/>
    <w:rsid w:val="572EFBA8"/>
    <w:rsid w:val="572F2EE9"/>
    <w:rsid w:val="572F8600"/>
    <w:rsid w:val="5731B27B"/>
    <w:rsid w:val="573AA031"/>
    <w:rsid w:val="573B09C9"/>
    <w:rsid w:val="573CCC36"/>
    <w:rsid w:val="573CF1CB"/>
    <w:rsid w:val="57408094"/>
    <w:rsid w:val="57461AD8"/>
    <w:rsid w:val="57463877"/>
    <w:rsid w:val="5749507E"/>
    <w:rsid w:val="5749AD04"/>
    <w:rsid w:val="574AA299"/>
    <w:rsid w:val="574D09EA"/>
    <w:rsid w:val="574F8094"/>
    <w:rsid w:val="57596119"/>
    <w:rsid w:val="5759C000"/>
    <w:rsid w:val="575E220A"/>
    <w:rsid w:val="575E724E"/>
    <w:rsid w:val="575E7A44"/>
    <w:rsid w:val="57610161"/>
    <w:rsid w:val="57651088"/>
    <w:rsid w:val="5768C77D"/>
    <w:rsid w:val="576AF289"/>
    <w:rsid w:val="576C85F9"/>
    <w:rsid w:val="576E70C6"/>
    <w:rsid w:val="5774068C"/>
    <w:rsid w:val="57790EB2"/>
    <w:rsid w:val="57794DDF"/>
    <w:rsid w:val="577AFFA9"/>
    <w:rsid w:val="577C190A"/>
    <w:rsid w:val="577C8D05"/>
    <w:rsid w:val="5783C97E"/>
    <w:rsid w:val="578CDE9A"/>
    <w:rsid w:val="578D3EE1"/>
    <w:rsid w:val="578E21DE"/>
    <w:rsid w:val="5790E605"/>
    <w:rsid w:val="5797268E"/>
    <w:rsid w:val="5798C2D4"/>
    <w:rsid w:val="57996FD5"/>
    <w:rsid w:val="579E74B3"/>
    <w:rsid w:val="579FB1AB"/>
    <w:rsid w:val="57A07547"/>
    <w:rsid w:val="57A1AB51"/>
    <w:rsid w:val="57A22355"/>
    <w:rsid w:val="57A2F38D"/>
    <w:rsid w:val="57A32728"/>
    <w:rsid w:val="57A349CF"/>
    <w:rsid w:val="57A9F6A7"/>
    <w:rsid w:val="57AAF55E"/>
    <w:rsid w:val="57AB2AEA"/>
    <w:rsid w:val="57ACA670"/>
    <w:rsid w:val="57AE9483"/>
    <w:rsid w:val="57B2A94B"/>
    <w:rsid w:val="57B6A39A"/>
    <w:rsid w:val="57B6F85F"/>
    <w:rsid w:val="57B8B5D5"/>
    <w:rsid w:val="57B965EA"/>
    <w:rsid w:val="57BA5166"/>
    <w:rsid w:val="57BAD1D4"/>
    <w:rsid w:val="57BCD684"/>
    <w:rsid w:val="57BEA1D1"/>
    <w:rsid w:val="57C2F688"/>
    <w:rsid w:val="57C42410"/>
    <w:rsid w:val="57C88CA6"/>
    <w:rsid w:val="57CD8008"/>
    <w:rsid w:val="57D10E72"/>
    <w:rsid w:val="57D1FBB8"/>
    <w:rsid w:val="57D8499B"/>
    <w:rsid w:val="57D96BC8"/>
    <w:rsid w:val="57D97121"/>
    <w:rsid w:val="57DA9828"/>
    <w:rsid w:val="57DF7AD0"/>
    <w:rsid w:val="57E285AE"/>
    <w:rsid w:val="57E3ACE8"/>
    <w:rsid w:val="57E4F9A5"/>
    <w:rsid w:val="57E5ED83"/>
    <w:rsid w:val="57E89EF7"/>
    <w:rsid w:val="57E9208D"/>
    <w:rsid w:val="57E9EF5B"/>
    <w:rsid w:val="57EBA506"/>
    <w:rsid w:val="57EC199D"/>
    <w:rsid w:val="57F1239C"/>
    <w:rsid w:val="57F2969A"/>
    <w:rsid w:val="57F29B53"/>
    <w:rsid w:val="57F721B2"/>
    <w:rsid w:val="57F91375"/>
    <w:rsid w:val="57F99D31"/>
    <w:rsid w:val="57FD703B"/>
    <w:rsid w:val="57FDA6FC"/>
    <w:rsid w:val="5800743F"/>
    <w:rsid w:val="5804FF95"/>
    <w:rsid w:val="580767DE"/>
    <w:rsid w:val="580CA41E"/>
    <w:rsid w:val="58127BC6"/>
    <w:rsid w:val="58135E7C"/>
    <w:rsid w:val="581F1C9B"/>
    <w:rsid w:val="58205F94"/>
    <w:rsid w:val="5821D051"/>
    <w:rsid w:val="5822D0A9"/>
    <w:rsid w:val="5823BB83"/>
    <w:rsid w:val="582C42F9"/>
    <w:rsid w:val="582ECFDB"/>
    <w:rsid w:val="583134BC"/>
    <w:rsid w:val="5831FCBB"/>
    <w:rsid w:val="5832B050"/>
    <w:rsid w:val="58333F32"/>
    <w:rsid w:val="583545FB"/>
    <w:rsid w:val="583CCCEC"/>
    <w:rsid w:val="583F7948"/>
    <w:rsid w:val="5844D6FC"/>
    <w:rsid w:val="58487DFE"/>
    <w:rsid w:val="584EBBE1"/>
    <w:rsid w:val="585772B5"/>
    <w:rsid w:val="585B600C"/>
    <w:rsid w:val="5861B891"/>
    <w:rsid w:val="5861E7DA"/>
    <w:rsid w:val="58629B04"/>
    <w:rsid w:val="58666ABD"/>
    <w:rsid w:val="5866946F"/>
    <w:rsid w:val="5866EE7E"/>
    <w:rsid w:val="58685271"/>
    <w:rsid w:val="586C51CE"/>
    <w:rsid w:val="586CC8EA"/>
    <w:rsid w:val="586E7A9B"/>
    <w:rsid w:val="587C67AA"/>
    <w:rsid w:val="587D5792"/>
    <w:rsid w:val="58811FE8"/>
    <w:rsid w:val="58824135"/>
    <w:rsid w:val="58829754"/>
    <w:rsid w:val="58833B98"/>
    <w:rsid w:val="5886BCD2"/>
    <w:rsid w:val="588823E9"/>
    <w:rsid w:val="588B6850"/>
    <w:rsid w:val="588C7158"/>
    <w:rsid w:val="588C79FC"/>
    <w:rsid w:val="588DEDF8"/>
    <w:rsid w:val="58937984"/>
    <w:rsid w:val="58941084"/>
    <w:rsid w:val="58985849"/>
    <w:rsid w:val="589A9848"/>
    <w:rsid w:val="589CF655"/>
    <w:rsid w:val="58A282A4"/>
    <w:rsid w:val="58A30001"/>
    <w:rsid w:val="58AB1FF9"/>
    <w:rsid w:val="58B115AE"/>
    <w:rsid w:val="58B494E7"/>
    <w:rsid w:val="58B98763"/>
    <w:rsid w:val="58BCFF34"/>
    <w:rsid w:val="58BF1C5F"/>
    <w:rsid w:val="58C360CB"/>
    <w:rsid w:val="58C5DB22"/>
    <w:rsid w:val="58C67E2F"/>
    <w:rsid w:val="58CA335B"/>
    <w:rsid w:val="58CB33ED"/>
    <w:rsid w:val="58CC760B"/>
    <w:rsid w:val="58CF8026"/>
    <w:rsid w:val="58D22081"/>
    <w:rsid w:val="58D37102"/>
    <w:rsid w:val="58D6860A"/>
    <w:rsid w:val="58D89EBB"/>
    <w:rsid w:val="58DA0A12"/>
    <w:rsid w:val="58DC0E3A"/>
    <w:rsid w:val="58DFBA81"/>
    <w:rsid w:val="58E5BD10"/>
    <w:rsid w:val="58E5DE45"/>
    <w:rsid w:val="58EB574E"/>
    <w:rsid w:val="58ECC7E0"/>
    <w:rsid w:val="58FA185A"/>
    <w:rsid w:val="58FBBD8A"/>
    <w:rsid w:val="5900C105"/>
    <w:rsid w:val="59014757"/>
    <w:rsid w:val="5904134E"/>
    <w:rsid w:val="590421F3"/>
    <w:rsid w:val="59089433"/>
    <w:rsid w:val="5909A605"/>
    <w:rsid w:val="590E7ABB"/>
    <w:rsid w:val="590FB6F8"/>
    <w:rsid w:val="5915D619"/>
    <w:rsid w:val="591C844B"/>
    <w:rsid w:val="591F71AE"/>
    <w:rsid w:val="5923670D"/>
    <w:rsid w:val="5927AEC4"/>
    <w:rsid w:val="5927F178"/>
    <w:rsid w:val="592B8252"/>
    <w:rsid w:val="592CBBAA"/>
    <w:rsid w:val="592E11DB"/>
    <w:rsid w:val="592E1208"/>
    <w:rsid w:val="592FEC3A"/>
    <w:rsid w:val="5931485A"/>
    <w:rsid w:val="59325B9A"/>
    <w:rsid w:val="59337945"/>
    <w:rsid w:val="59340DF2"/>
    <w:rsid w:val="593566EE"/>
    <w:rsid w:val="593E2982"/>
    <w:rsid w:val="5942AD6C"/>
    <w:rsid w:val="5942BE7F"/>
    <w:rsid w:val="59435CDE"/>
    <w:rsid w:val="5943F1A8"/>
    <w:rsid w:val="594847AA"/>
    <w:rsid w:val="5949DF7A"/>
    <w:rsid w:val="594F10D8"/>
    <w:rsid w:val="5951182A"/>
    <w:rsid w:val="5951E85D"/>
    <w:rsid w:val="59520535"/>
    <w:rsid w:val="595480A8"/>
    <w:rsid w:val="5956B93F"/>
    <w:rsid w:val="59582A2D"/>
    <w:rsid w:val="5958E78B"/>
    <w:rsid w:val="59600788"/>
    <w:rsid w:val="5962E3FB"/>
    <w:rsid w:val="596A2074"/>
    <w:rsid w:val="596D3AF2"/>
    <w:rsid w:val="596D4ACC"/>
    <w:rsid w:val="59775C01"/>
    <w:rsid w:val="59781D15"/>
    <w:rsid w:val="59864F53"/>
    <w:rsid w:val="5987A45B"/>
    <w:rsid w:val="5987AC27"/>
    <w:rsid w:val="5987EA36"/>
    <w:rsid w:val="598B805C"/>
    <w:rsid w:val="598F2F7D"/>
    <w:rsid w:val="59909EF7"/>
    <w:rsid w:val="5990B4E8"/>
    <w:rsid w:val="5991661F"/>
    <w:rsid w:val="5996CC81"/>
    <w:rsid w:val="599A25B3"/>
    <w:rsid w:val="599FE2CC"/>
    <w:rsid w:val="59A1A09E"/>
    <w:rsid w:val="59A991FF"/>
    <w:rsid w:val="59B0AE9F"/>
    <w:rsid w:val="59B859F5"/>
    <w:rsid w:val="59B93469"/>
    <w:rsid w:val="59B9673A"/>
    <w:rsid w:val="59BB5BCE"/>
    <w:rsid w:val="59BEFF1A"/>
    <w:rsid w:val="59BFC467"/>
    <w:rsid w:val="59C0E24E"/>
    <w:rsid w:val="59C13028"/>
    <w:rsid w:val="59C57BEA"/>
    <w:rsid w:val="59C5B8B4"/>
    <w:rsid w:val="59C7F95D"/>
    <w:rsid w:val="59C813F0"/>
    <w:rsid w:val="59CCC33B"/>
    <w:rsid w:val="59CD5706"/>
    <w:rsid w:val="59CEB2A0"/>
    <w:rsid w:val="59D1165C"/>
    <w:rsid w:val="59D48BDF"/>
    <w:rsid w:val="59DA7FFF"/>
    <w:rsid w:val="59E1A29D"/>
    <w:rsid w:val="59E6978D"/>
    <w:rsid w:val="59E836C8"/>
    <w:rsid w:val="59EC0137"/>
    <w:rsid w:val="59F21BC9"/>
    <w:rsid w:val="59F2D140"/>
    <w:rsid w:val="59F83EF4"/>
    <w:rsid w:val="59FA3BB3"/>
    <w:rsid w:val="59FC4147"/>
    <w:rsid w:val="59FC9751"/>
    <w:rsid w:val="59FE0853"/>
    <w:rsid w:val="5A01CB1A"/>
    <w:rsid w:val="5A0541CB"/>
    <w:rsid w:val="5A06BAEE"/>
    <w:rsid w:val="5A081FED"/>
    <w:rsid w:val="5A0D1038"/>
    <w:rsid w:val="5A101DA1"/>
    <w:rsid w:val="5A102D3B"/>
    <w:rsid w:val="5A1158DA"/>
    <w:rsid w:val="5A18EB10"/>
    <w:rsid w:val="5A1D2402"/>
    <w:rsid w:val="5A1F76EE"/>
    <w:rsid w:val="5A289924"/>
    <w:rsid w:val="5A2A084E"/>
    <w:rsid w:val="5A2A4762"/>
    <w:rsid w:val="5A2A800F"/>
    <w:rsid w:val="5A2AE0D9"/>
    <w:rsid w:val="5A32C620"/>
    <w:rsid w:val="5A351D6F"/>
    <w:rsid w:val="5A364198"/>
    <w:rsid w:val="5A3BBF5F"/>
    <w:rsid w:val="5A3CAB70"/>
    <w:rsid w:val="5A3DD00A"/>
    <w:rsid w:val="5A458ABF"/>
    <w:rsid w:val="5A46CDE6"/>
    <w:rsid w:val="5A4E0956"/>
    <w:rsid w:val="5A4FD963"/>
    <w:rsid w:val="5A532370"/>
    <w:rsid w:val="5A53D0B4"/>
    <w:rsid w:val="5A572D21"/>
    <w:rsid w:val="5A58EFCA"/>
    <w:rsid w:val="5A590293"/>
    <w:rsid w:val="5A5BF339"/>
    <w:rsid w:val="5A5CABF2"/>
    <w:rsid w:val="5A5F9910"/>
    <w:rsid w:val="5A5FC1CC"/>
    <w:rsid w:val="5A607EC9"/>
    <w:rsid w:val="5A612282"/>
    <w:rsid w:val="5A64AAA7"/>
    <w:rsid w:val="5A64DD78"/>
    <w:rsid w:val="5A65BCF1"/>
    <w:rsid w:val="5A6603BC"/>
    <w:rsid w:val="5A67DDA8"/>
    <w:rsid w:val="5A6C2892"/>
    <w:rsid w:val="5A6FA4F7"/>
    <w:rsid w:val="5A6FDDA3"/>
    <w:rsid w:val="5A6FE45E"/>
    <w:rsid w:val="5A71CA5A"/>
    <w:rsid w:val="5A7344B5"/>
    <w:rsid w:val="5A76AFC7"/>
    <w:rsid w:val="5A76CD39"/>
    <w:rsid w:val="5A7731B3"/>
    <w:rsid w:val="5A77D099"/>
    <w:rsid w:val="5A7B6B7F"/>
    <w:rsid w:val="5A7BB5CA"/>
    <w:rsid w:val="5A7C8A55"/>
    <w:rsid w:val="5A7CD6E5"/>
    <w:rsid w:val="5A7D4624"/>
    <w:rsid w:val="5A7D78F5"/>
    <w:rsid w:val="5A7DA0FF"/>
    <w:rsid w:val="5A7DC810"/>
    <w:rsid w:val="5A800947"/>
    <w:rsid w:val="5A8359DE"/>
    <w:rsid w:val="5A83DD7C"/>
    <w:rsid w:val="5A856242"/>
    <w:rsid w:val="5A87B27A"/>
    <w:rsid w:val="5A91D155"/>
    <w:rsid w:val="5A95F47B"/>
    <w:rsid w:val="5A9926C8"/>
    <w:rsid w:val="5A99BC21"/>
    <w:rsid w:val="5A9C0902"/>
    <w:rsid w:val="5A9C86E2"/>
    <w:rsid w:val="5A9DE8A3"/>
    <w:rsid w:val="5A9FC969"/>
    <w:rsid w:val="5AA2A5CB"/>
    <w:rsid w:val="5AA4071D"/>
    <w:rsid w:val="5AA50AD1"/>
    <w:rsid w:val="5AA7BF9F"/>
    <w:rsid w:val="5AA8A250"/>
    <w:rsid w:val="5AA8AA7F"/>
    <w:rsid w:val="5AA98262"/>
    <w:rsid w:val="5AA9E444"/>
    <w:rsid w:val="5AAA4B1C"/>
    <w:rsid w:val="5AAD43D9"/>
    <w:rsid w:val="5AB017FC"/>
    <w:rsid w:val="5AB24757"/>
    <w:rsid w:val="5AB49571"/>
    <w:rsid w:val="5AB77F30"/>
    <w:rsid w:val="5AB7DD85"/>
    <w:rsid w:val="5AB8421F"/>
    <w:rsid w:val="5ABD6D02"/>
    <w:rsid w:val="5AC27F62"/>
    <w:rsid w:val="5ACBC3DF"/>
    <w:rsid w:val="5ACE1212"/>
    <w:rsid w:val="5ACE1BB1"/>
    <w:rsid w:val="5ACEEBBD"/>
    <w:rsid w:val="5AD0A8A1"/>
    <w:rsid w:val="5AD1D582"/>
    <w:rsid w:val="5AD2DB5F"/>
    <w:rsid w:val="5AD2E10F"/>
    <w:rsid w:val="5AD46538"/>
    <w:rsid w:val="5AD47FF8"/>
    <w:rsid w:val="5AD6C65F"/>
    <w:rsid w:val="5ADFDD1A"/>
    <w:rsid w:val="5AE5C93E"/>
    <w:rsid w:val="5AE699EC"/>
    <w:rsid w:val="5AE75485"/>
    <w:rsid w:val="5AE7A7BA"/>
    <w:rsid w:val="5AE98DDC"/>
    <w:rsid w:val="5AEC94B4"/>
    <w:rsid w:val="5AED1AF4"/>
    <w:rsid w:val="5AED4FC6"/>
    <w:rsid w:val="5AEF6D66"/>
    <w:rsid w:val="5AF15AB0"/>
    <w:rsid w:val="5AF669A8"/>
    <w:rsid w:val="5AF6D939"/>
    <w:rsid w:val="5AF711F0"/>
    <w:rsid w:val="5AF81678"/>
    <w:rsid w:val="5AF9A2AC"/>
    <w:rsid w:val="5AF9E31F"/>
    <w:rsid w:val="5B01C85C"/>
    <w:rsid w:val="5B048AE3"/>
    <w:rsid w:val="5B069193"/>
    <w:rsid w:val="5B079FF5"/>
    <w:rsid w:val="5B07ED09"/>
    <w:rsid w:val="5B0B3AEC"/>
    <w:rsid w:val="5B0C56AB"/>
    <w:rsid w:val="5B124379"/>
    <w:rsid w:val="5B12DFCF"/>
    <w:rsid w:val="5B13B272"/>
    <w:rsid w:val="5B145D97"/>
    <w:rsid w:val="5B1584A7"/>
    <w:rsid w:val="5B1815CD"/>
    <w:rsid w:val="5B19283C"/>
    <w:rsid w:val="5B1CBA03"/>
    <w:rsid w:val="5B210355"/>
    <w:rsid w:val="5B2501C5"/>
    <w:rsid w:val="5B2A045B"/>
    <w:rsid w:val="5B2C53BD"/>
    <w:rsid w:val="5B2CDC71"/>
    <w:rsid w:val="5B2F1A59"/>
    <w:rsid w:val="5B361AF1"/>
    <w:rsid w:val="5B379330"/>
    <w:rsid w:val="5B3887A2"/>
    <w:rsid w:val="5B39D309"/>
    <w:rsid w:val="5B3A7548"/>
    <w:rsid w:val="5B3F2992"/>
    <w:rsid w:val="5B40EACD"/>
    <w:rsid w:val="5B427C5B"/>
    <w:rsid w:val="5B454AD0"/>
    <w:rsid w:val="5B45E39C"/>
    <w:rsid w:val="5B486E6F"/>
    <w:rsid w:val="5B4AEE3F"/>
    <w:rsid w:val="5B510934"/>
    <w:rsid w:val="5B5319C8"/>
    <w:rsid w:val="5B549DE1"/>
    <w:rsid w:val="5B54A717"/>
    <w:rsid w:val="5B556E76"/>
    <w:rsid w:val="5B5583D5"/>
    <w:rsid w:val="5B56CAC1"/>
    <w:rsid w:val="5B58A6CA"/>
    <w:rsid w:val="5B5EAAE3"/>
    <w:rsid w:val="5B603EDF"/>
    <w:rsid w:val="5B62F326"/>
    <w:rsid w:val="5B634B44"/>
    <w:rsid w:val="5B6DBE9B"/>
    <w:rsid w:val="5B6E6426"/>
    <w:rsid w:val="5B6FE5FD"/>
    <w:rsid w:val="5B730F2A"/>
    <w:rsid w:val="5B78E87B"/>
    <w:rsid w:val="5B7F3253"/>
    <w:rsid w:val="5B81F073"/>
    <w:rsid w:val="5B839188"/>
    <w:rsid w:val="5B8684AD"/>
    <w:rsid w:val="5B881523"/>
    <w:rsid w:val="5B895315"/>
    <w:rsid w:val="5B8A0AA1"/>
    <w:rsid w:val="5B8A2991"/>
    <w:rsid w:val="5B92E22B"/>
    <w:rsid w:val="5B963039"/>
    <w:rsid w:val="5B97D57F"/>
    <w:rsid w:val="5B9810B7"/>
    <w:rsid w:val="5B98F1C5"/>
    <w:rsid w:val="5B9C4FB4"/>
    <w:rsid w:val="5BA4D6D0"/>
    <w:rsid w:val="5BA6907D"/>
    <w:rsid w:val="5BB09EF8"/>
    <w:rsid w:val="5BB588E9"/>
    <w:rsid w:val="5BBA212C"/>
    <w:rsid w:val="5BBA7284"/>
    <w:rsid w:val="5BBB94C4"/>
    <w:rsid w:val="5BC3BE86"/>
    <w:rsid w:val="5BC46E5A"/>
    <w:rsid w:val="5BC7E370"/>
    <w:rsid w:val="5BCAC9EF"/>
    <w:rsid w:val="5BCE1C89"/>
    <w:rsid w:val="5BD040B4"/>
    <w:rsid w:val="5BD43FD1"/>
    <w:rsid w:val="5BD53345"/>
    <w:rsid w:val="5BD61457"/>
    <w:rsid w:val="5BD89DBE"/>
    <w:rsid w:val="5BDDCF28"/>
    <w:rsid w:val="5BDF66BC"/>
    <w:rsid w:val="5BE0BFFE"/>
    <w:rsid w:val="5BE613A3"/>
    <w:rsid w:val="5BE6E71C"/>
    <w:rsid w:val="5BEB7BEF"/>
    <w:rsid w:val="5BEBED8C"/>
    <w:rsid w:val="5BEC2CBB"/>
    <w:rsid w:val="5BEC6CC4"/>
    <w:rsid w:val="5BED0570"/>
    <w:rsid w:val="5BF19C7C"/>
    <w:rsid w:val="5BF24FFE"/>
    <w:rsid w:val="5BF2D360"/>
    <w:rsid w:val="5BF409FE"/>
    <w:rsid w:val="5BF45B3A"/>
    <w:rsid w:val="5BF81891"/>
    <w:rsid w:val="5BF8EBFB"/>
    <w:rsid w:val="5BF9AAF2"/>
    <w:rsid w:val="5C03B6E2"/>
    <w:rsid w:val="5C06F075"/>
    <w:rsid w:val="5C0A44EF"/>
    <w:rsid w:val="5C0E12F9"/>
    <w:rsid w:val="5C181530"/>
    <w:rsid w:val="5C18FB47"/>
    <w:rsid w:val="5C198901"/>
    <w:rsid w:val="5C19D6DB"/>
    <w:rsid w:val="5C1FFF96"/>
    <w:rsid w:val="5C222C25"/>
    <w:rsid w:val="5C2577C2"/>
    <w:rsid w:val="5C27C6B2"/>
    <w:rsid w:val="5C2DCBF9"/>
    <w:rsid w:val="5C32262C"/>
    <w:rsid w:val="5C322EEC"/>
    <w:rsid w:val="5C3252DC"/>
    <w:rsid w:val="5C3386F2"/>
    <w:rsid w:val="5C36B45B"/>
    <w:rsid w:val="5C3793A5"/>
    <w:rsid w:val="5C3BB89F"/>
    <w:rsid w:val="5C429B0C"/>
    <w:rsid w:val="5C46C825"/>
    <w:rsid w:val="5C46FA9A"/>
    <w:rsid w:val="5C47A79E"/>
    <w:rsid w:val="5C5536A9"/>
    <w:rsid w:val="5C5E721B"/>
    <w:rsid w:val="5C60BAC3"/>
    <w:rsid w:val="5C630FCD"/>
    <w:rsid w:val="5C632D7C"/>
    <w:rsid w:val="5C6825AA"/>
    <w:rsid w:val="5C6A0D02"/>
    <w:rsid w:val="5C736DE6"/>
    <w:rsid w:val="5C80AC24"/>
    <w:rsid w:val="5C825AD3"/>
    <w:rsid w:val="5C84628B"/>
    <w:rsid w:val="5C8853A5"/>
    <w:rsid w:val="5C8BBF14"/>
    <w:rsid w:val="5C8D60F3"/>
    <w:rsid w:val="5C930A84"/>
    <w:rsid w:val="5C9381C0"/>
    <w:rsid w:val="5C971102"/>
    <w:rsid w:val="5C9BF8C8"/>
    <w:rsid w:val="5CA107EC"/>
    <w:rsid w:val="5CA55A60"/>
    <w:rsid w:val="5CAA0452"/>
    <w:rsid w:val="5CAE6EED"/>
    <w:rsid w:val="5CAF03F1"/>
    <w:rsid w:val="5CAF9627"/>
    <w:rsid w:val="5CB02D1C"/>
    <w:rsid w:val="5CB3F9BA"/>
    <w:rsid w:val="5CB541F7"/>
    <w:rsid w:val="5CBAEE2F"/>
    <w:rsid w:val="5CBD0AD1"/>
    <w:rsid w:val="5CC04CE3"/>
    <w:rsid w:val="5CC05F8B"/>
    <w:rsid w:val="5CC06F68"/>
    <w:rsid w:val="5CC116B7"/>
    <w:rsid w:val="5CC2CC28"/>
    <w:rsid w:val="5CC30F6A"/>
    <w:rsid w:val="5CC32B01"/>
    <w:rsid w:val="5CC39BEE"/>
    <w:rsid w:val="5CC6F849"/>
    <w:rsid w:val="5CC7D65C"/>
    <w:rsid w:val="5CCC925A"/>
    <w:rsid w:val="5CCE6421"/>
    <w:rsid w:val="5CD0E8D4"/>
    <w:rsid w:val="5CD1BCA8"/>
    <w:rsid w:val="5CD3E3A8"/>
    <w:rsid w:val="5CDB521A"/>
    <w:rsid w:val="5CE223A8"/>
    <w:rsid w:val="5CE226A0"/>
    <w:rsid w:val="5CE5BA18"/>
    <w:rsid w:val="5CEC07EA"/>
    <w:rsid w:val="5CEEAF21"/>
    <w:rsid w:val="5CEED983"/>
    <w:rsid w:val="5CEFB5C4"/>
    <w:rsid w:val="5CF21844"/>
    <w:rsid w:val="5CF3330B"/>
    <w:rsid w:val="5CF3441E"/>
    <w:rsid w:val="5CF67157"/>
    <w:rsid w:val="5CFBBC13"/>
    <w:rsid w:val="5CFD1525"/>
    <w:rsid w:val="5D07EC25"/>
    <w:rsid w:val="5D090EA5"/>
    <w:rsid w:val="5D09D7F3"/>
    <w:rsid w:val="5D0F688F"/>
    <w:rsid w:val="5D11329F"/>
    <w:rsid w:val="5D12B11F"/>
    <w:rsid w:val="5D15D84D"/>
    <w:rsid w:val="5D15DF94"/>
    <w:rsid w:val="5D19C634"/>
    <w:rsid w:val="5D19FB2D"/>
    <w:rsid w:val="5D1DC0D4"/>
    <w:rsid w:val="5D1DD06B"/>
    <w:rsid w:val="5D1F0986"/>
    <w:rsid w:val="5D211681"/>
    <w:rsid w:val="5D231DC2"/>
    <w:rsid w:val="5D2369C9"/>
    <w:rsid w:val="5D247757"/>
    <w:rsid w:val="5D272115"/>
    <w:rsid w:val="5D2AA49F"/>
    <w:rsid w:val="5D2BD880"/>
    <w:rsid w:val="5D2BE3A7"/>
    <w:rsid w:val="5D2DC290"/>
    <w:rsid w:val="5D2E159E"/>
    <w:rsid w:val="5D32D7BD"/>
    <w:rsid w:val="5D379D1A"/>
    <w:rsid w:val="5D42800C"/>
    <w:rsid w:val="5D44BB1F"/>
    <w:rsid w:val="5D454A47"/>
    <w:rsid w:val="5D4A724C"/>
    <w:rsid w:val="5D4E1B20"/>
    <w:rsid w:val="5D5009FF"/>
    <w:rsid w:val="5D5031D9"/>
    <w:rsid w:val="5D517C0A"/>
    <w:rsid w:val="5D51C467"/>
    <w:rsid w:val="5D528C79"/>
    <w:rsid w:val="5D54B5F3"/>
    <w:rsid w:val="5D5E1661"/>
    <w:rsid w:val="5D5ED4AD"/>
    <w:rsid w:val="5D5F733C"/>
    <w:rsid w:val="5D63CDA4"/>
    <w:rsid w:val="5D6B3BC6"/>
    <w:rsid w:val="5D6C598A"/>
    <w:rsid w:val="5D6DE53E"/>
    <w:rsid w:val="5D6FF6A3"/>
    <w:rsid w:val="5D72708F"/>
    <w:rsid w:val="5D76B15F"/>
    <w:rsid w:val="5D78BE5F"/>
    <w:rsid w:val="5D7CF251"/>
    <w:rsid w:val="5D7CF31D"/>
    <w:rsid w:val="5D7E2619"/>
    <w:rsid w:val="5D837E16"/>
    <w:rsid w:val="5D856B8D"/>
    <w:rsid w:val="5D8736AE"/>
    <w:rsid w:val="5D874C50"/>
    <w:rsid w:val="5D880947"/>
    <w:rsid w:val="5D8A75DC"/>
    <w:rsid w:val="5D8C4FFB"/>
    <w:rsid w:val="5D8D6989"/>
    <w:rsid w:val="5D9249FA"/>
    <w:rsid w:val="5D942268"/>
    <w:rsid w:val="5D952B69"/>
    <w:rsid w:val="5D982BCC"/>
    <w:rsid w:val="5D988D5F"/>
    <w:rsid w:val="5D9A32CE"/>
    <w:rsid w:val="5D9A4D4B"/>
    <w:rsid w:val="5D9B38E1"/>
    <w:rsid w:val="5D9E02DF"/>
    <w:rsid w:val="5D9F4051"/>
    <w:rsid w:val="5DA3C618"/>
    <w:rsid w:val="5DA68239"/>
    <w:rsid w:val="5DA6EAD5"/>
    <w:rsid w:val="5DA9DE33"/>
    <w:rsid w:val="5DAA5AA3"/>
    <w:rsid w:val="5DAAC455"/>
    <w:rsid w:val="5DADAB1F"/>
    <w:rsid w:val="5DAEDD0D"/>
    <w:rsid w:val="5DB2E406"/>
    <w:rsid w:val="5DB42B17"/>
    <w:rsid w:val="5DB55264"/>
    <w:rsid w:val="5DBD907E"/>
    <w:rsid w:val="5DBE666E"/>
    <w:rsid w:val="5DBFFA05"/>
    <w:rsid w:val="5DC44D7F"/>
    <w:rsid w:val="5DC4A8E8"/>
    <w:rsid w:val="5DC643A8"/>
    <w:rsid w:val="5DC85C0F"/>
    <w:rsid w:val="5DCCAA44"/>
    <w:rsid w:val="5DD00A57"/>
    <w:rsid w:val="5DD94CCA"/>
    <w:rsid w:val="5DDE448F"/>
    <w:rsid w:val="5DE1DD0D"/>
    <w:rsid w:val="5DE1EBDE"/>
    <w:rsid w:val="5DE1F7A8"/>
    <w:rsid w:val="5DE30B74"/>
    <w:rsid w:val="5DE4B39A"/>
    <w:rsid w:val="5DEB3D89"/>
    <w:rsid w:val="5DEC44FE"/>
    <w:rsid w:val="5DF3DAB7"/>
    <w:rsid w:val="5DF69D3E"/>
    <w:rsid w:val="5E013E7B"/>
    <w:rsid w:val="5E043E6B"/>
    <w:rsid w:val="5E0C3689"/>
    <w:rsid w:val="5E0DBA43"/>
    <w:rsid w:val="5E0DD713"/>
    <w:rsid w:val="5E0ECCBA"/>
    <w:rsid w:val="5E11ED11"/>
    <w:rsid w:val="5E12A090"/>
    <w:rsid w:val="5E1661D4"/>
    <w:rsid w:val="5E16856B"/>
    <w:rsid w:val="5E237A01"/>
    <w:rsid w:val="5E2752D8"/>
    <w:rsid w:val="5E28DF7F"/>
    <w:rsid w:val="5E28F229"/>
    <w:rsid w:val="5E2B88CE"/>
    <w:rsid w:val="5E2F5221"/>
    <w:rsid w:val="5E2FD6DB"/>
    <w:rsid w:val="5E315A22"/>
    <w:rsid w:val="5E317FD1"/>
    <w:rsid w:val="5E327730"/>
    <w:rsid w:val="5E35B37B"/>
    <w:rsid w:val="5E46B03C"/>
    <w:rsid w:val="5E46FCB3"/>
    <w:rsid w:val="5E4A1B4E"/>
    <w:rsid w:val="5E4A790D"/>
    <w:rsid w:val="5E4AAED6"/>
    <w:rsid w:val="5E4ACD24"/>
    <w:rsid w:val="5E4BFE59"/>
    <w:rsid w:val="5E4EBC54"/>
    <w:rsid w:val="5E50E2FD"/>
    <w:rsid w:val="5E520158"/>
    <w:rsid w:val="5E52695B"/>
    <w:rsid w:val="5E5550C5"/>
    <w:rsid w:val="5E5F7D22"/>
    <w:rsid w:val="5E5FEBEE"/>
    <w:rsid w:val="5E61F858"/>
    <w:rsid w:val="5E64A50D"/>
    <w:rsid w:val="5E65B6BB"/>
    <w:rsid w:val="5E66F386"/>
    <w:rsid w:val="5E690322"/>
    <w:rsid w:val="5E6938EB"/>
    <w:rsid w:val="5E69B666"/>
    <w:rsid w:val="5E6B6D9F"/>
    <w:rsid w:val="5E6E2873"/>
    <w:rsid w:val="5E6E997F"/>
    <w:rsid w:val="5E74B12D"/>
    <w:rsid w:val="5E75B3D1"/>
    <w:rsid w:val="5E76D1C2"/>
    <w:rsid w:val="5E777D9D"/>
    <w:rsid w:val="5E789708"/>
    <w:rsid w:val="5E78A29B"/>
    <w:rsid w:val="5E78ED0D"/>
    <w:rsid w:val="5E7A0483"/>
    <w:rsid w:val="5E8366AD"/>
    <w:rsid w:val="5E849501"/>
    <w:rsid w:val="5E855079"/>
    <w:rsid w:val="5E87559D"/>
    <w:rsid w:val="5E8A8EA6"/>
    <w:rsid w:val="5E8AFE6E"/>
    <w:rsid w:val="5E8D0C3D"/>
    <w:rsid w:val="5E8E6303"/>
    <w:rsid w:val="5E8FCA78"/>
    <w:rsid w:val="5E903CF4"/>
    <w:rsid w:val="5E918590"/>
    <w:rsid w:val="5E92A1B4"/>
    <w:rsid w:val="5E92D83D"/>
    <w:rsid w:val="5E947069"/>
    <w:rsid w:val="5E96CC93"/>
    <w:rsid w:val="5E98D92A"/>
    <w:rsid w:val="5E99FC17"/>
    <w:rsid w:val="5E9A0A2C"/>
    <w:rsid w:val="5E9AED9B"/>
    <w:rsid w:val="5E9B9ED5"/>
    <w:rsid w:val="5EA0FF9D"/>
    <w:rsid w:val="5EA29132"/>
    <w:rsid w:val="5EA310C3"/>
    <w:rsid w:val="5EA5F26F"/>
    <w:rsid w:val="5EADB69B"/>
    <w:rsid w:val="5EAF8FAD"/>
    <w:rsid w:val="5EB280CC"/>
    <w:rsid w:val="5EB5D857"/>
    <w:rsid w:val="5EBDCE44"/>
    <w:rsid w:val="5EBEC101"/>
    <w:rsid w:val="5EBF90FC"/>
    <w:rsid w:val="5EC2AE30"/>
    <w:rsid w:val="5EC407DD"/>
    <w:rsid w:val="5EC4684B"/>
    <w:rsid w:val="5EC78821"/>
    <w:rsid w:val="5ECC4F13"/>
    <w:rsid w:val="5ECC8E73"/>
    <w:rsid w:val="5ECFE1A6"/>
    <w:rsid w:val="5ED1C567"/>
    <w:rsid w:val="5ED26ACE"/>
    <w:rsid w:val="5ED825FE"/>
    <w:rsid w:val="5ED8F977"/>
    <w:rsid w:val="5EDA2A3C"/>
    <w:rsid w:val="5EDE3734"/>
    <w:rsid w:val="5EDED0AB"/>
    <w:rsid w:val="5EE1855D"/>
    <w:rsid w:val="5EE3AED7"/>
    <w:rsid w:val="5EE6EAA9"/>
    <w:rsid w:val="5EEC8E7E"/>
    <w:rsid w:val="5EEE75EC"/>
    <w:rsid w:val="5EF0B185"/>
    <w:rsid w:val="5EF3FFA9"/>
    <w:rsid w:val="5EF73E2F"/>
    <w:rsid w:val="5EF7747E"/>
    <w:rsid w:val="5EFAED65"/>
    <w:rsid w:val="5EFF4E98"/>
    <w:rsid w:val="5F016DDD"/>
    <w:rsid w:val="5F04DA8A"/>
    <w:rsid w:val="5F050707"/>
    <w:rsid w:val="5F0D9739"/>
    <w:rsid w:val="5F0EE822"/>
    <w:rsid w:val="5F1211F1"/>
    <w:rsid w:val="5F122E92"/>
    <w:rsid w:val="5F154116"/>
    <w:rsid w:val="5F16C2FE"/>
    <w:rsid w:val="5F17174E"/>
    <w:rsid w:val="5F18A28B"/>
    <w:rsid w:val="5F18BACF"/>
    <w:rsid w:val="5F1A8C7D"/>
    <w:rsid w:val="5F21B2B6"/>
    <w:rsid w:val="5F2429FF"/>
    <w:rsid w:val="5F25994D"/>
    <w:rsid w:val="5F28954D"/>
    <w:rsid w:val="5F28C6B6"/>
    <w:rsid w:val="5F297B47"/>
    <w:rsid w:val="5F29FD89"/>
    <w:rsid w:val="5F2A2CD4"/>
    <w:rsid w:val="5F2D9443"/>
    <w:rsid w:val="5F2E3652"/>
    <w:rsid w:val="5F3277C0"/>
    <w:rsid w:val="5F33BBB0"/>
    <w:rsid w:val="5F34A620"/>
    <w:rsid w:val="5F34E9A8"/>
    <w:rsid w:val="5F37D969"/>
    <w:rsid w:val="5F3FA44A"/>
    <w:rsid w:val="5F4971B2"/>
    <w:rsid w:val="5F4C517E"/>
    <w:rsid w:val="5F507BCC"/>
    <w:rsid w:val="5F552228"/>
    <w:rsid w:val="5F5637C9"/>
    <w:rsid w:val="5F563EDD"/>
    <w:rsid w:val="5F5B55B3"/>
    <w:rsid w:val="5F5B8A59"/>
    <w:rsid w:val="5F5CB61E"/>
    <w:rsid w:val="5F5DB815"/>
    <w:rsid w:val="5F626091"/>
    <w:rsid w:val="5F63EBA7"/>
    <w:rsid w:val="5F650F53"/>
    <w:rsid w:val="5F68539D"/>
    <w:rsid w:val="5F68DC35"/>
    <w:rsid w:val="5F68E21D"/>
    <w:rsid w:val="5F698C29"/>
    <w:rsid w:val="5F6EF478"/>
    <w:rsid w:val="5F783C04"/>
    <w:rsid w:val="5F791E04"/>
    <w:rsid w:val="5F7F734E"/>
    <w:rsid w:val="5F82F80B"/>
    <w:rsid w:val="5F838D96"/>
    <w:rsid w:val="5F84CACD"/>
    <w:rsid w:val="5F873A43"/>
    <w:rsid w:val="5F8D8D45"/>
    <w:rsid w:val="5F8E487C"/>
    <w:rsid w:val="5F9369D2"/>
    <w:rsid w:val="5F94A455"/>
    <w:rsid w:val="5F94AC7B"/>
    <w:rsid w:val="5F950C26"/>
    <w:rsid w:val="5F998C20"/>
    <w:rsid w:val="5F9DE96C"/>
    <w:rsid w:val="5FAAFB47"/>
    <w:rsid w:val="5FAB8472"/>
    <w:rsid w:val="5FAD7465"/>
    <w:rsid w:val="5FB4BDA7"/>
    <w:rsid w:val="5FB52DF6"/>
    <w:rsid w:val="5FB56CF0"/>
    <w:rsid w:val="5FB63268"/>
    <w:rsid w:val="5FB855A4"/>
    <w:rsid w:val="5FB87DF3"/>
    <w:rsid w:val="5FBA0B0F"/>
    <w:rsid w:val="5FBA1B88"/>
    <w:rsid w:val="5FBBD8BE"/>
    <w:rsid w:val="5FC6C00A"/>
    <w:rsid w:val="5FC90B40"/>
    <w:rsid w:val="5FC95118"/>
    <w:rsid w:val="5FCA339C"/>
    <w:rsid w:val="5FD070E5"/>
    <w:rsid w:val="5FD64F07"/>
    <w:rsid w:val="5FDAA525"/>
    <w:rsid w:val="5FDB2711"/>
    <w:rsid w:val="5FDC4354"/>
    <w:rsid w:val="5FE2FEC6"/>
    <w:rsid w:val="5FE6968E"/>
    <w:rsid w:val="5FE9EE4F"/>
    <w:rsid w:val="5FEB4546"/>
    <w:rsid w:val="5FEB7F05"/>
    <w:rsid w:val="5FED951F"/>
    <w:rsid w:val="5FEE18E0"/>
    <w:rsid w:val="5FEEFD85"/>
    <w:rsid w:val="5FF705CB"/>
    <w:rsid w:val="5FFAA538"/>
    <w:rsid w:val="5FFB436E"/>
    <w:rsid w:val="5FFE5798"/>
    <w:rsid w:val="60006281"/>
    <w:rsid w:val="60064895"/>
    <w:rsid w:val="6009E1E9"/>
    <w:rsid w:val="600C5684"/>
    <w:rsid w:val="600C7E2F"/>
    <w:rsid w:val="600D883F"/>
    <w:rsid w:val="600FB70C"/>
    <w:rsid w:val="60139CF3"/>
    <w:rsid w:val="601531B2"/>
    <w:rsid w:val="60157C24"/>
    <w:rsid w:val="60172CD4"/>
    <w:rsid w:val="601B7BC3"/>
    <w:rsid w:val="601B99A0"/>
    <w:rsid w:val="601FE6C2"/>
    <w:rsid w:val="6021A279"/>
    <w:rsid w:val="6021FC36"/>
    <w:rsid w:val="6029154E"/>
    <w:rsid w:val="602BC1AA"/>
    <w:rsid w:val="602F01B2"/>
    <w:rsid w:val="6034A98B"/>
    <w:rsid w:val="603789A5"/>
    <w:rsid w:val="60381053"/>
    <w:rsid w:val="603BCF3C"/>
    <w:rsid w:val="604092EE"/>
    <w:rsid w:val="6041163F"/>
    <w:rsid w:val="60472B25"/>
    <w:rsid w:val="604A1216"/>
    <w:rsid w:val="604AE4E0"/>
    <w:rsid w:val="604D09D0"/>
    <w:rsid w:val="604DD1E8"/>
    <w:rsid w:val="60500CF8"/>
    <w:rsid w:val="6054351D"/>
    <w:rsid w:val="6057ABB1"/>
    <w:rsid w:val="605A2F2F"/>
    <w:rsid w:val="605EF48C"/>
    <w:rsid w:val="605F275D"/>
    <w:rsid w:val="606255E6"/>
    <w:rsid w:val="6062ACA4"/>
    <w:rsid w:val="6066C976"/>
    <w:rsid w:val="606846B5"/>
    <w:rsid w:val="606A9368"/>
    <w:rsid w:val="60735A87"/>
    <w:rsid w:val="60758296"/>
    <w:rsid w:val="6076A153"/>
    <w:rsid w:val="607782FD"/>
    <w:rsid w:val="607A0B42"/>
    <w:rsid w:val="607EB9C1"/>
    <w:rsid w:val="607F0AE1"/>
    <w:rsid w:val="60804A1B"/>
    <w:rsid w:val="60879591"/>
    <w:rsid w:val="608AE581"/>
    <w:rsid w:val="608C865F"/>
    <w:rsid w:val="608D7BC0"/>
    <w:rsid w:val="608E4D7D"/>
    <w:rsid w:val="60922B27"/>
    <w:rsid w:val="6094FE35"/>
    <w:rsid w:val="60951166"/>
    <w:rsid w:val="6095DB6C"/>
    <w:rsid w:val="60985378"/>
    <w:rsid w:val="60A4E7E0"/>
    <w:rsid w:val="60A6E411"/>
    <w:rsid w:val="60A7D396"/>
    <w:rsid w:val="60B22E2D"/>
    <w:rsid w:val="60B6AA87"/>
    <w:rsid w:val="60B8A78F"/>
    <w:rsid w:val="60BD85BB"/>
    <w:rsid w:val="60BDD9FF"/>
    <w:rsid w:val="60BE89CE"/>
    <w:rsid w:val="60BF1020"/>
    <w:rsid w:val="60BF9D00"/>
    <w:rsid w:val="60C66562"/>
    <w:rsid w:val="60CE0907"/>
    <w:rsid w:val="60CE7901"/>
    <w:rsid w:val="60D0DABB"/>
    <w:rsid w:val="60D14F81"/>
    <w:rsid w:val="60D3E193"/>
    <w:rsid w:val="60D3EF68"/>
    <w:rsid w:val="60D6824E"/>
    <w:rsid w:val="60D727D2"/>
    <w:rsid w:val="60D778FB"/>
    <w:rsid w:val="60D81044"/>
    <w:rsid w:val="60D9BE20"/>
    <w:rsid w:val="60DBDD5C"/>
    <w:rsid w:val="60DC3472"/>
    <w:rsid w:val="60DCE5B1"/>
    <w:rsid w:val="60E07548"/>
    <w:rsid w:val="60E0862A"/>
    <w:rsid w:val="60E35D5C"/>
    <w:rsid w:val="60E75D45"/>
    <w:rsid w:val="60E95E88"/>
    <w:rsid w:val="60EC0D75"/>
    <w:rsid w:val="60F07B61"/>
    <w:rsid w:val="60F15A2E"/>
    <w:rsid w:val="60F4EA71"/>
    <w:rsid w:val="60F7D9C5"/>
    <w:rsid w:val="60F868E7"/>
    <w:rsid w:val="60FA0A37"/>
    <w:rsid w:val="61026C31"/>
    <w:rsid w:val="610380BD"/>
    <w:rsid w:val="6104C430"/>
    <w:rsid w:val="6105C3FF"/>
    <w:rsid w:val="61077572"/>
    <w:rsid w:val="610A6BE2"/>
    <w:rsid w:val="610B624A"/>
    <w:rsid w:val="610C1BD3"/>
    <w:rsid w:val="610C3BBD"/>
    <w:rsid w:val="610C988E"/>
    <w:rsid w:val="61106A11"/>
    <w:rsid w:val="61111D06"/>
    <w:rsid w:val="61135036"/>
    <w:rsid w:val="61149254"/>
    <w:rsid w:val="6115651A"/>
    <w:rsid w:val="61170726"/>
    <w:rsid w:val="611D3112"/>
    <w:rsid w:val="611EB50F"/>
    <w:rsid w:val="611EC86C"/>
    <w:rsid w:val="611FB561"/>
    <w:rsid w:val="612509E9"/>
    <w:rsid w:val="612917B3"/>
    <w:rsid w:val="6130EC37"/>
    <w:rsid w:val="6135CE78"/>
    <w:rsid w:val="6135DB30"/>
    <w:rsid w:val="6136D170"/>
    <w:rsid w:val="61384BB5"/>
    <w:rsid w:val="61389412"/>
    <w:rsid w:val="613AC6D5"/>
    <w:rsid w:val="613CD0B4"/>
    <w:rsid w:val="614A3F4D"/>
    <w:rsid w:val="614C0856"/>
    <w:rsid w:val="615003C9"/>
    <w:rsid w:val="61508E08"/>
    <w:rsid w:val="6150D368"/>
    <w:rsid w:val="61524001"/>
    <w:rsid w:val="61540AB3"/>
    <w:rsid w:val="61549CAC"/>
    <w:rsid w:val="61556238"/>
    <w:rsid w:val="61567A02"/>
    <w:rsid w:val="615ADA19"/>
    <w:rsid w:val="615F5F82"/>
    <w:rsid w:val="6160ECDA"/>
    <w:rsid w:val="6163D9F7"/>
    <w:rsid w:val="616556F9"/>
    <w:rsid w:val="6167C62C"/>
    <w:rsid w:val="616F7A66"/>
    <w:rsid w:val="6170B70D"/>
    <w:rsid w:val="6171439F"/>
    <w:rsid w:val="61733194"/>
    <w:rsid w:val="617460A2"/>
    <w:rsid w:val="61753259"/>
    <w:rsid w:val="617B3E20"/>
    <w:rsid w:val="617D4155"/>
    <w:rsid w:val="617DB635"/>
    <w:rsid w:val="617E9772"/>
    <w:rsid w:val="61835774"/>
    <w:rsid w:val="6184D84A"/>
    <w:rsid w:val="61872D27"/>
    <w:rsid w:val="61875430"/>
    <w:rsid w:val="618846B9"/>
    <w:rsid w:val="618C3622"/>
    <w:rsid w:val="618D93CD"/>
    <w:rsid w:val="61927881"/>
    <w:rsid w:val="61953D07"/>
    <w:rsid w:val="619C321A"/>
    <w:rsid w:val="61A10B2C"/>
    <w:rsid w:val="61A4599B"/>
    <w:rsid w:val="61AFB326"/>
    <w:rsid w:val="61B025EB"/>
    <w:rsid w:val="61B186B1"/>
    <w:rsid w:val="61B20D8C"/>
    <w:rsid w:val="61B3D915"/>
    <w:rsid w:val="61B5A701"/>
    <w:rsid w:val="61B66C61"/>
    <w:rsid w:val="61B7EB38"/>
    <w:rsid w:val="61B7FC78"/>
    <w:rsid w:val="61BEF8E6"/>
    <w:rsid w:val="61C0A44E"/>
    <w:rsid w:val="61C210EA"/>
    <w:rsid w:val="61C6C378"/>
    <w:rsid w:val="61C6D695"/>
    <w:rsid w:val="61C799BF"/>
    <w:rsid w:val="61C7A73B"/>
    <w:rsid w:val="61CA1BF3"/>
    <w:rsid w:val="61CC34E3"/>
    <w:rsid w:val="61CD5CEA"/>
    <w:rsid w:val="61CDF286"/>
    <w:rsid w:val="61D3B7CB"/>
    <w:rsid w:val="61D47786"/>
    <w:rsid w:val="61D6ABFB"/>
    <w:rsid w:val="61D7B139"/>
    <w:rsid w:val="61D7CBB5"/>
    <w:rsid w:val="61DC7666"/>
    <w:rsid w:val="61DF6BEE"/>
    <w:rsid w:val="61E08847"/>
    <w:rsid w:val="61E1C18C"/>
    <w:rsid w:val="61E2A50A"/>
    <w:rsid w:val="61E2C018"/>
    <w:rsid w:val="61E6FA60"/>
    <w:rsid w:val="61E7A0A9"/>
    <w:rsid w:val="61E8FD63"/>
    <w:rsid w:val="61E9B9AA"/>
    <w:rsid w:val="61EBDD59"/>
    <w:rsid w:val="61F3DD17"/>
    <w:rsid w:val="61F45F3D"/>
    <w:rsid w:val="61F51CDA"/>
    <w:rsid w:val="61F6CCBB"/>
    <w:rsid w:val="61F85566"/>
    <w:rsid w:val="61FE3D3B"/>
    <w:rsid w:val="62014150"/>
    <w:rsid w:val="6201C35E"/>
    <w:rsid w:val="620FF07F"/>
    <w:rsid w:val="62117740"/>
    <w:rsid w:val="62135295"/>
    <w:rsid w:val="62139679"/>
    <w:rsid w:val="621461A0"/>
    <w:rsid w:val="62176ACA"/>
    <w:rsid w:val="621B7AFC"/>
    <w:rsid w:val="621C5286"/>
    <w:rsid w:val="621E013A"/>
    <w:rsid w:val="6220D203"/>
    <w:rsid w:val="62215056"/>
    <w:rsid w:val="62216D85"/>
    <w:rsid w:val="6221A069"/>
    <w:rsid w:val="6223B364"/>
    <w:rsid w:val="622849B5"/>
    <w:rsid w:val="622B8BAD"/>
    <w:rsid w:val="622E87B7"/>
    <w:rsid w:val="62398D7D"/>
    <w:rsid w:val="6239B164"/>
    <w:rsid w:val="623CFC9C"/>
    <w:rsid w:val="623D45D2"/>
    <w:rsid w:val="623FBFB6"/>
    <w:rsid w:val="62419516"/>
    <w:rsid w:val="62435DDC"/>
    <w:rsid w:val="62459D67"/>
    <w:rsid w:val="624639CC"/>
    <w:rsid w:val="62494037"/>
    <w:rsid w:val="624A82C2"/>
    <w:rsid w:val="624ACBEB"/>
    <w:rsid w:val="624B168F"/>
    <w:rsid w:val="624D35F8"/>
    <w:rsid w:val="624D9CB4"/>
    <w:rsid w:val="6256EEDD"/>
    <w:rsid w:val="62583EEC"/>
    <w:rsid w:val="62596084"/>
    <w:rsid w:val="625BEC65"/>
    <w:rsid w:val="625F9392"/>
    <w:rsid w:val="62610210"/>
    <w:rsid w:val="6262B651"/>
    <w:rsid w:val="6263D40E"/>
    <w:rsid w:val="6266F171"/>
    <w:rsid w:val="62670E47"/>
    <w:rsid w:val="6268F42A"/>
    <w:rsid w:val="62711F40"/>
    <w:rsid w:val="62735A42"/>
    <w:rsid w:val="627464D6"/>
    <w:rsid w:val="6274ADD2"/>
    <w:rsid w:val="6275D4D9"/>
    <w:rsid w:val="6275EE42"/>
    <w:rsid w:val="627AF47E"/>
    <w:rsid w:val="62806745"/>
    <w:rsid w:val="628123B9"/>
    <w:rsid w:val="6281743D"/>
    <w:rsid w:val="628329CC"/>
    <w:rsid w:val="6287021E"/>
    <w:rsid w:val="62897F16"/>
    <w:rsid w:val="628DC7B8"/>
    <w:rsid w:val="6294B038"/>
    <w:rsid w:val="6296247D"/>
    <w:rsid w:val="629CA97C"/>
    <w:rsid w:val="629D5222"/>
    <w:rsid w:val="62A496EE"/>
    <w:rsid w:val="62A50802"/>
    <w:rsid w:val="62A98E98"/>
    <w:rsid w:val="62AB83C3"/>
    <w:rsid w:val="62B0274E"/>
    <w:rsid w:val="62B24488"/>
    <w:rsid w:val="62B50D8A"/>
    <w:rsid w:val="62B87221"/>
    <w:rsid w:val="62BCC1C4"/>
    <w:rsid w:val="62BE92C4"/>
    <w:rsid w:val="62C3B2EF"/>
    <w:rsid w:val="62C89D2A"/>
    <w:rsid w:val="62C8A057"/>
    <w:rsid w:val="62CB443F"/>
    <w:rsid w:val="62CBF28F"/>
    <w:rsid w:val="62CCE143"/>
    <w:rsid w:val="62CFEB34"/>
    <w:rsid w:val="62D3ACE8"/>
    <w:rsid w:val="62D51D50"/>
    <w:rsid w:val="62D991A1"/>
    <w:rsid w:val="62DA1F74"/>
    <w:rsid w:val="62DA8E5C"/>
    <w:rsid w:val="62E14C56"/>
    <w:rsid w:val="62E19847"/>
    <w:rsid w:val="62E2FD5F"/>
    <w:rsid w:val="62EA131B"/>
    <w:rsid w:val="62EA31C2"/>
    <w:rsid w:val="62EBDABB"/>
    <w:rsid w:val="62EE9F36"/>
    <w:rsid w:val="62F4B978"/>
    <w:rsid w:val="62F4E269"/>
    <w:rsid w:val="62FD68B4"/>
    <w:rsid w:val="6302C6D4"/>
    <w:rsid w:val="6302F00A"/>
    <w:rsid w:val="6305A263"/>
    <w:rsid w:val="6306F08C"/>
    <w:rsid w:val="63072036"/>
    <w:rsid w:val="63093F2F"/>
    <w:rsid w:val="630BAC60"/>
    <w:rsid w:val="630BFC71"/>
    <w:rsid w:val="630CE066"/>
    <w:rsid w:val="630E2D75"/>
    <w:rsid w:val="630E3D48"/>
    <w:rsid w:val="63140E91"/>
    <w:rsid w:val="63149DB9"/>
    <w:rsid w:val="631650A3"/>
    <w:rsid w:val="63172F44"/>
    <w:rsid w:val="631DDDD4"/>
    <w:rsid w:val="631E11DB"/>
    <w:rsid w:val="631E20BF"/>
    <w:rsid w:val="632146DE"/>
    <w:rsid w:val="632179AF"/>
    <w:rsid w:val="63240965"/>
    <w:rsid w:val="63240BE9"/>
    <w:rsid w:val="632562EA"/>
    <w:rsid w:val="632722BE"/>
    <w:rsid w:val="632EB635"/>
    <w:rsid w:val="63332622"/>
    <w:rsid w:val="63338577"/>
    <w:rsid w:val="6336F310"/>
    <w:rsid w:val="63382108"/>
    <w:rsid w:val="6338D638"/>
    <w:rsid w:val="633A972C"/>
    <w:rsid w:val="633F2DDD"/>
    <w:rsid w:val="634591C5"/>
    <w:rsid w:val="63491E36"/>
    <w:rsid w:val="634D1373"/>
    <w:rsid w:val="634D68C4"/>
    <w:rsid w:val="634D9276"/>
    <w:rsid w:val="634E3786"/>
    <w:rsid w:val="634F41B6"/>
    <w:rsid w:val="63502893"/>
    <w:rsid w:val="6354BEFF"/>
    <w:rsid w:val="63591F9E"/>
    <w:rsid w:val="635C109B"/>
    <w:rsid w:val="635C6C31"/>
    <w:rsid w:val="635DB4B5"/>
    <w:rsid w:val="635DBDF7"/>
    <w:rsid w:val="635E0846"/>
    <w:rsid w:val="635FC2F2"/>
    <w:rsid w:val="63637B46"/>
    <w:rsid w:val="636AF4E8"/>
    <w:rsid w:val="636DB494"/>
    <w:rsid w:val="636EE6CC"/>
    <w:rsid w:val="636F0946"/>
    <w:rsid w:val="6370D039"/>
    <w:rsid w:val="637E307F"/>
    <w:rsid w:val="637E6A0B"/>
    <w:rsid w:val="6381C814"/>
    <w:rsid w:val="638362A7"/>
    <w:rsid w:val="638572AA"/>
    <w:rsid w:val="6387EDC7"/>
    <w:rsid w:val="6390518A"/>
    <w:rsid w:val="63925F46"/>
    <w:rsid w:val="6398B7CD"/>
    <w:rsid w:val="6399D922"/>
    <w:rsid w:val="639C04A4"/>
    <w:rsid w:val="639C577B"/>
    <w:rsid w:val="63A010B1"/>
    <w:rsid w:val="63A75DEC"/>
    <w:rsid w:val="63AAB9EA"/>
    <w:rsid w:val="63AEDD37"/>
    <w:rsid w:val="63B10A65"/>
    <w:rsid w:val="63B49005"/>
    <w:rsid w:val="63B877BD"/>
    <w:rsid w:val="63B89C70"/>
    <w:rsid w:val="63BD10DA"/>
    <w:rsid w:val="63BF62A3"/>
    <w:rsid w:val="63C08947"/>
    <w:rsid w:val="63CACCEE"/>
    <w:rsid w:val="63CB8473"/>
    <w:rsid w:val="63CC4DDD"/>
    <w:rsid w:val="63D25FC3"/>
    <w:rsid w:val="63D4FD3B"/>
    <w:rsid w:val="63D5411F"/>
    <w:rsid w:val="63D58745"/>
    <w:rsid w:val="63D82E90"/>
    <w:rsid w:val="63DDFB30"/>
    <w:rsid w:val="63E0FB93"/>
    <w:rsid w:val="63E5D445"/>
    <w:rsid w:val="63E81716"/>
    <w:rsid w:val="63E89D0C"/>
    <w:rsid w:val="63EC33D5"/>
    <w:rsid w:val="63F2BB61"/>
    <w:rsid w:val="63F68637"/>
    <w:rsid w:val="63F7E660"/>
    <w:rsid w:val="63FA7229"/>
    <w:rsid w:val="63FF3C82"/>
    <w:rsid w:val="63FF48CC"/>
    <w:rsid w:val="64043CD6"/>
    <w:rsid w:val="64053B53"/>
    <w:rsid w:val="64059562"/>
    <w:rsid w:val="6406D982"/>
    <w:rsid w:val="64125CF0"/>
    <w:rsid w:val="64133758"/>
    <w:rsid w:val="6414BF5C"/>
    <w:rsid w:val="64154B73"/>
    <w:rsid w:val="6415D7F4"/>
    <w:rsid w:val="6415D897"/>
    <w:rsid w:val="641603AE"/>
    <w:rsid w:val="641B4F3E"/>
    <w:rsid w:val="641D58C1"/>
    <w:rsid w:val="641E59B2"/>
    <w:rsid w:val="641F0F20"/>
    <w:rsid w:val="642EFD14"/>
    <w:rsid w:val="642F7A87"/>
    <w:rsid w:val="642F851F"/>
    <w:rsid w:val="643565F7"/>
    <w:rsid w:val="6443F16F"/>
    <w:rsid w:val="64450B1D"/>
    <w:rsid w:val="644738CD"/>
    <w:rsid w:val="644C6E64"/>
    <w:rsid w:val="6454711A"/>
    <w:rsid w:val="6455654A"/>
    <w:rsid w:val="6455AE7C"/>
    <w:rsid w:val="645A0983"/>
    <w:rsid w:val="645A3E29"/>
    <w:rsid w:val="645BD9F9"/>
    <w:rsid w:val="645E3537"/>
    <w:rsid w:val="64628281"/>
    <w:rsid w:val="64657DF5"/>
    <w:rsid w:val="64679E9C"/>
    <w:rsid w:val="646989E1"/>
    <w:rsid w:val="646999BE"/>
    <w:rsid w:val="646B8B1D"/>
    <w:rsid w:val="646D507B"/>
    <w:rsid w:val="646FFB61"/>
    <w:rsid w:val="6470229F"/>
    <w:rsid w:val="64769B8A"/>
    <w:rsid w:val="6476C152"/>
    <w:rsid w:val="64782B94"/>
    <w:rsid w:val="647CFBC7"/>
    <w:rsid w:val="647DC3C3"/>
    <w:rsid w:val="6482F84E"/>
    <w:rsid w:val="6485BFF0"/>
    <w:rsid w:val="648B6331"/>
    <w:rsid w:val="648CCA48"/>
    <w:rsid w:val="6490A534"/>
    <w:rsid w:val="64916C41"/>
    <w:rsid w:val="6495FDB9"/>
    <w:rsid w:val="64971860"/>
    <w:rsid w:val="64988215"/>
    <w:rsid w:val="649B2DC9"/>
    <w:rsid w:val="649BA1AC"/>
    <w:rsid w:val="649E51F5"/>
    <w:rsid w:val="649F4B91"/>
    <w:rsid w:val="64A1E6A0"/>
    <w:rsid w:val="64A5C973"/>
    <w:rsid w:val="64AD5359"/>
    <w:rsid w:val="64B6C8E3"/>
    <w:rsid w:val="64B7CF56"/>
    <w:rsid w:val="64B9AE35"/>
    <w:rsid w:val="64C1A22C"/>
    <w:rsid w:val="64C79855"/>
    <w:rsid w:val="64CC9FD7"/>
    <w:rsid w:val="64D2A264"/>
    <w:rsid w:val="64D58004"/>
    <w:rsid w:val="64D680DF"/>
    <w:rsid w:val="64D81476"/>
    <w:rsid w:val="64DC0625"/>
    <w:rsid w:val="64E18B52"/>
    <w:rsid w:val="64E42A32"/>
    <w:rsid w:val="64E6CCD0"/>
    <w:rsid w:val="64E77AAA"/>
    <w:rsid w:val="64E82142"/>
    <w:rsid w:val="64E88FFB"/>
    <w:rsid w:val="64E8CD64"/>
    <w:rsid w:val="64E8F29D"/>
    <w:rsid w:val="64EC1138"/>
    <w:rsid w:val="64ED1107"/>
    <w:rsid w:val="64F19550"/>
    <w:rsid w:val="64F44B21"/>
    <w:rsid w:val="64F81A28"/>
    <w:rsid w:val="64FA0F55"/>
    <w:rsid w:val="65028BBA"/>
    <w:rsid w:val="6504459B"/>
    <w:rsid w:val="65086067"/>
    <w:rsid w:val="650F26C7"/>
    <w:rsid w:val="650FAA5C"/>
    <w:rsid w:val="6512C0FA"/>
    <w:rsid w:val="6512E45E"/>
    <w:rsid w:val="65130D4A"/>
    <w:rsid w:val="6513B2C4"/>
    <w:rsid w:val="6514168C"/>
    <w:rsid w:val="6514465F"/>
    <w:rsid w:val="65179191"/>
    <w:rsid w:val="651DA99B"/>
    <w:rsid w:val="651E16A9"/>
    <w:rsid w:val="65237E1B"/>
    <w:rsid w:val="65281B44"/>
    <w:rsid w:val="652B90B2"/>
    <w:rsid w:val="652C4A38"/>
    <w:rsid w:val="653AE9B2"/>
    <w:rsid w:val="653B64C7"/>
    <w:rsid w:val="653BD83F"/>
    <w:rsid w:val="653DB2E4"/>
    <w:rsid w:val="653F4853"/>
    <w:rsid w:val="6545FF19"/>
    <w:rsid w:val="6548EF86"/>
    <w:rsid w:val="6548F3B9"/>
    <w:rsid w:val="654FA8D7"/>
    <w:rsid w:val="654FD897"/>
    <w:rsid w:val="655A6AAA"/>
    <w:rsid w:val="655CED46"/>
    <w:rsid w:val="655DBE9B"/>
    <w:rsid w:val="6565588D"/>
    <w:rsid w:val="656A286E"/>
    <w:rsid w:val="656A5CE8"/>
    <w:rsid w:val="656E7FC5"/>
    <w:rsid w:val="656FA1E9"/>
    <w:rsid w:val="65712E3F"/>
    <w:rsid w:val="6571A810"/>
    <w:rsid w:val="65774917"/>
    <w:rsid w:val="6578A167"/>
    <w:rsid w:val="65791531"/>
    <w:rsid w:val="657935D8"/>
    <w:rsid w:val="657DF59F"/>
    <w:rsid w:val="657EEA50"/>
    <w:rsid w:val="657FDA13"/>
    <w:rsid w:val="658532D9"/>
    <w:rsid w:val="65866281"/>
    <w:rsid w:val="658D3CD7"/>
    <w:rsid w:val="658EB1CE"/>
    <w:rsid w:val="6590BB0A"/>
    <w:rsid w:val="65928CB9"/>
    <w:rsid w:val="6593BDAF"/>
    <w:rsid w:val="659986CB"/>
    <w:rsid w:val="659FD8A7"/>
    <w:rsid w:val="65A13B2C"/>
    <w:rsid w:val="65A28E5D"/>
    <w:rsid w:val="65A43D01"/>
    <w:rsid w:val="65A45FE6"/>
    <w:rsid w:val="65A65207"/>
    <w:rsid w:val="65B1D5D5"/>
    <w:rsid w:val="65B508FB"/>
    <w:rsid w:val="65BCE891"/>
    <w:rsid w:val="65C09DC2"/>
    <w:rsid w:val="65C1FCDF"/>
    <w:rsid w:val="65C57AAF"/>
    <w:rsid w:val="65C7DA0D"/>
    <w:rsid w:val="65C810EC"/>
    <w:rsid w:val="65CC78DD"/>
    <w:rsid w:val="65CE1A49"/>
    <w:rsid w:val="65D3BAAE"/>
    <w:rsid w:val="65D50FBA"/>
    <w:rsid w:val="65D653AA"/>
    <w:rsid w:val="65D83553"/>
    <w:rsid w:val="65D881CD"/>
    <w:rsid w:val="65DE7DFD"/>
    <w:rsid w:val="65E1B0A2"/>
    <w:rsid w:val="65E54E72"/>
    <w:rsid w:val="65E8F072"/>
    <w:rsid w:val="65EF31D5"/>
    <w:rsid w:val="65F07B3A"/>
    <w:rsid w:val="65F09CF8"/>
    <w:rsid w:val="65F0DCCD"/>
    <w:rsid w:val="65F3E37B"/>
    <w:rsid w:val="65F93992"/>
    <w:rsid w:val="65FF2986"/>
    <w:rsid w:val="65FF9381"/>
    <w:rsid w:val="66015B8F"/>
    <w:rsid w:val="6602C0BB"/>
    <w:rsid w:val="66091644"/>
    <w:rsid w:val="660A8A3B"/>
    <w:rsid w:val="66140BDE"/>
    <w:rsid w:val="66151883"/>
    <w:rsid w:val="6618CC28"/>
    <w:rsid w:val="6618E8F8"/>
    <w:rsid w:val="661D901D"/>
    <w:rsid w:val="661DCE9C"/>
    <w:rsid w:val="661FD3DF"/>
    <w:rsid w:val="662374EC"/>
    <w:rsid w:val="6628129E"/>
    <w:rsid w:val="6632959D"/>
    <w:rsid w:val="66346147"/>
    <w:rsid w:val="6636C5C1"/>
    <w:rsid w:val="66398E2F"/>
    <w:rsid w:val="6639FEAE"/>
    <w:rsid w:val="6639FF5C"/>
    <w:rsid w:val="663AC423"/>
    <w:rsid w:val="663E53E5"/>
    <w:rsid w:val="664049E1"/>
    <w:rsid w:val="66494499"/>
    <w:rsid w:val="6650954C"/>
    <w:rsid w:val="66515C95"/>
    <w:rsid w:val="66519236"/>
    <w:rsid w:val="665D7B40"/>
    <w:rsid w:val="665DEE9F"/>
    <w:rsid w:val="66602B60"/>
    <w:rsid w:val="66612646"/>
    <w:rsid w:val="66629ECC"/>
    <w:rsid w:val="66652EDE"/>
    <w:rsid w:val="666C1938"/>
    <w:rsid w:val="666D870E"/>
    <w:rsid w:val="666E298C"/>
    <w:rsid w:val="6673F210"/>
    <w:rsid w:val="66766B47"/>
    <w:rsid w:val="667940D3"/>
    <w:rsid w:val="667A3333"/>
    <w:rsid w:val="667BC6CA"/>
    <w:rsid w:val="667C0F2A"/>
    <w:rsid w:val="667F23FA"/>
    <w:rsid w:val="66815FD2"/>
    <w:rsid w:val="6682AF09"/>
    <w:rsid w:val="6683FD12"/>
    <w:rsid w:val="6684AC3D"/>
    <w:rsid w:val="66858C0E"/>
    <w:rsid w:val="6686C299"/>
    <w:rsid w:val="66872A3D"/>
    <w:rsid w:val="66882A95"/>
    <w:rsid w:val="668AEF2D"/>
    <w:rsid w:val="668BEF70"/>
    <w:rsid w:val="668FCAE6"/>
    <w:rsid w:val="6690E050"/>
    <w:rsid w:val="669119D0"/>
    <w:rsid w:val="6691A138"/>
    <w:rsid w:val="6695AA1C"/>
    <w:rsid w:val="66988755"/>
    <w:rsid w:val="669F82A0"/>
    <w:rsid w:val="66A545D7"/>
    <w:rsid w:val="66A7A53F"/>
    <w:rsid w:val="66A85663"/>
    <w:rsid w:val="66A87600"/>
    <w:rsid w:val="66A9057B"/>
    <w:rsid w:val="66ACE246"/>
    <w:rsid w:val="66ACF15D"/>
    <w:rsid w:val="66ADB212"/>
    <w:rsid w:val="66B37C6A"/>
    <w:rsid w:val="66B8B257"/>
    <w:rsid w:val="66B9FA7B"/>
    <w:rsid w:val="66BC9647"/>
    <w:rsid w:val="66C4A31A"/>
    <w:rsid w:val="66C8BD08"/>
    <w:rsid w:val="66C8E4E2"/>
    <w:rsid w:val="66C98926"/>
    <w:rsid w:val="66CB788E"/>
    <w:rsid w:val="66CF17BD"/>
    <w:rsid w:val="66DA4D4E"/>
    <w:rsid w:val="66DC3FD4"/>
    <w:rsid w:val="66DD607F"/>
    <w:rsid w:val="66DE0D28"/>
    <w:rsid w:val="66DE13FE"/>
    <w:rsid w:val="66E1BFB8"/>
    <w:rsid w:val="66E473AD"/>
    <w:rsid w:val="66EA5AAD"/>
    <w:rsid w:val="66EA78B9"/>
    <w:rsid w:val="66EA81FB"/>
    <w:rsid w:val="66EBF37E"/>
    <w:rsid w:val="66EEF87C"/>
    <w:rsid w:val="66F0735A"/>
    <w:rsid w:val="66F3E56D"/>
    <w:rsid w:val="66F60D6B"/>
    <w:rsid w:val="67003CB1"/>
    <w:rsid w:val="6702D55A"/>
    <w:rsid w:val="67031638"/>
    <w:rsid w:val="6703AD6D"/>
    <w:rsid w:val="67084F00"/>
    <w:rsid w:val="6709BDBB"/>
    <w:rsid w:val="670BA237"/>
    <w:rsid w:val="67106C0D"/>
    <w:rsid w:val="67146687"/>
    <w:rsid w:val="671628FA"/>
    <w:rsid w:val="6716D1FB"/>
    <w:rsid w:val="671D2A97"/>
    <w:rsid w:val="6727A6D8"/>
    <w:rsid w:val="672950FB"/>
    <w:rsid w:val="672BD8F4"/>
    <w:rsid w:val="672E74D8"/>
    <w:rsid w:val="6734AAC7"/>
    <w:rsid w:val="673936D8"/>
    <w:rsid w:val="673F755A"/>
    <w:rsid w:val="6740A704"/>
    <w:rsid w:val="6743002A"/>
    <w:rsid w:val="674433CC"/>
    <w:rsid w:val="6750FEDC"/>
    <w:rsid w:val="67516316"/>
    <w:rsid w:val="67542BBC"/>
    <w:rsid w:val="6755FCBC"/>
    <w:rsid w:val="6758C329"/>
    <w:rsid w:val="675B31B4"/>
    <w:rsid w:val="675B9C3C"/>
    <w:rsid w:val="675EF0C9"/>
    <w:rsid w:val="67629C28"/>
    <w:rsid w:val="6766B5EA"/>
    <w:rsid w:val="676929B2"/>
    <w:rsid w:val="67698F40"/>
    <w:rsid w:val="676B5C2F"/>
    <w:rsid w:val="676CDED8"/>
    <w:rsid w:val="676E3B86"/>
    <w:rsid w:val="677011DD"/>
    <w:rsid w:val="6770F141"/>
    <w:rsid w:val="6773AD0D"/>
    <w:rsid w:val="677405B4"/>
    <w:rsid w:val="67757B69"/>
    <w:rsid w:val="67775C43"/>
    <w:rsid w:val="6778A68A"/>
    <w:rsid w:val="677E99B5"/>
    <w:rsid w:val="67804E81"/>
    <w:rsid w:val="67882A69"/>
    <w:rsid w:val="6789EBD2"/>
    <w:rsid w:val="678A2CCC"/>
    <w:rsid w:val="678B94C8"/>
    <w:rsid w:val="678D7808"/>
    <w:rsid w:val="678FB248"/>
    <w:rsid w:val="67912AE6"/>
    <w:rsid w:val="6791A9BC"/>
    <w:rsid w:val="6792E429"/>
    <w:rsid w:val="679331DC"/>
    <w:rsid w:val="6797E85A"/>
    <w:rsid w:val="6797F052"/>
    <w:rsid w:val="679ADCDB"/>
    <w:rsid w:val="67A0932B"/>
    <w:rsid w:val="67A51CB4"/>
    <w:rsid w:val="67A5913F"/>
    <w:rsid w:val="67AADD70"/>
    <w:rsid w:val="67ADF44B"/>
    <w:rsid w:val="67B0A507"/>
    <w:rsid w:val="67B12F9F"/>
    <w:rsid w:val="67B3309A"/>
    <w:rsid w:val="67B3792A"/>
    <w:rsid w:val="67B54FB4"/>
    <w:rsid w:val="67B5E413"/>
    <w:rsid w:val="67BB9555"/>
    <w:rsid w:val="67BBB2FD"/>
    <w:rsid w:val="67BC5332"/>
    <w:rsid w:val="67C2E24E"/>
    <w:rsid w:val="67C2E392"/>
    <w:rsid w:val="67C95576"/>
    <w:rsid w:val="67CDDE60"/>
    <w:rsid w:val="67D19523"/>
    <w:rsid w:val="67D489CA"/>
    <w:rsid w:val="67D58D0C"/>
    <w:rsid w:val="67D5CAC9"/>
    <w:rsid w:val="67D5EC50"/>
    <w:rsid w:val="67DA014C"/>
    <w:rsid w:val="67DF50D1"/>
    <w:rsid w:val="67E1EDCC"/>
    <w:rsid w:val="67E4F947"/>
    <w:rsid w:val="67E6F566"/>
    <w:rsid w:val="67EC2D11"/>
    <w:rsid w:val="67ED6194"/>
    <w:rsid w:val="67EEE89C"/>
    <w:rsid w:val="67F151F4"/>
    <w:rsid w:val="67F1F9B3"/>
    <w:rsid w:val="67F22F31"/>
    <w:rsid w:val="67F64FD1"/>
    <w:rsid w:val="67F78042"/>
    <w:rsid w:val="67FF9CF5"/>
    <w:rsid w:val="6800315C"/>
    <w:rsid w:val="68016AB6"/>
    <w:rsid w:val="68094830"/>
    <w:rsid w:val="680A1376"/>
    <w:rsid w:val="680A25F1"/>
    <w:rsid w:val="680D0828"/>
    <w:rsid w:val="681304F6"/>
    <w:rsid w:val="681861CB"/>
    <w:rsid w:val="681B9B31"/>
    <w:rsid w:val="681CF026"/>
    <w:rsid w:val="681E81AC"/>
    <w:rsid w:val="68202962"/>
    <w:rsid w:val="6820DE76"/>
    <w:rsid w:val="68230E0F"/>
    <w:rsid w:val="68240A2D"/>
    <w:rsid w:val="6826F8B5"/>
    <w:rsid w:val="68283537"/>
    <w:rsid w:val="6829F185"/>
    <w:rsid w:val="682BEC22"/>
    <w:rsid w:val="6832128F"/>
    <w:rsid w:val="6835D836"/>
    <w:rsid w:val="68368A66"/>
    <w:rsid w:val="68376F64"/>
    <w:rsid w:val="683A4EFE"/>
    <w:rsid w:val="683A55D5"/>
    <w:rsid w:val="683C80E4"/>
    <w:rsid w:val="683F373C"/>
    <w:rsid w:val="683F6A0D"/>
    <w:rsid w:val="6845CB6A"/>
    <w:rsid w:val="68479401"/>
    <w:rsid w:val="6863B50C"/>
    <w:rsid w:val="68651220"/>
    <w:rsid w:val="6867A394"/>
    <w:rsid w:val="6869A1CA"/>
    <w:rsid w:val="686A3D4C"/>
    <w:rsid w:val="686D59E2"/>
    <w:rsid w:val="68726B70"/>
    <w:rsid w:val="687274E2"/>
    <w:rsid w:val="68739600"/>
    <w:rsid w:val="6876F45F"/>
    <w:rsid w:val="687B0916"/>
    <w:rsid w:val="6880ACEE"/>
    <w:rsid w:val="6881BF38"/>
    <w:rsid w:val="68822B26"/>
    <w:rsid w:val="6885C83B"/>
    <w:rsid w:val="688790A1"/>
    <w:rsid w:val="6888BBA4"/>
    <w:rsid w:val="688D96FF"/>
    <w:rsid w:val="688E80FF"/>
    <w:rsid w:val="6894A7C1"/>
    <w:rsid w:val="68951A27"/>
    <w:rsid w:val="689FDE11"/>
    <w:rsid w:val="68A1BE98"/>
    <w:rsid w:val="68A3FD5E"/>
    <w:rsid w:val="68AA7946"/>
    <w:rsid w:val="68AEFAEC"/>
    <w:rsid w:val="68B06CF7"/>
    <w:rsid w:val="68B216CD"/>
    <w:rsid w:val="68B66481"/>
    <w:rsid w:val="68B6A541"/>
    <w:rsid w:val="68B78C92"/>
    <w:rsid w:val="68B9DA47"/>
    <w:rsid w:val="68BC0E2F"/>
    <w:rsid w:val="68C08E38"/>
    <w:rsid w:val="68C28F89"/>
    <w:rsid w:val="68C369FD"/>
    <w:rsid w:val="68C7DF65"/>
    <w:rsid w:val="68CB138C"/>
    <w:rsid w:val="68CCBC26"/>
    <w:rsid w:val="68D2C2C1"/>
    <w:rsid w:val="68D2E0A0"/>
    <w:rsid w:val="68D7C547"/>
    <w:rsid w:val="68D84016"/>
    <w:rsid w:val="68DF1B82"/>
    <w:rsid w:val="68DFB823"/>
    <w:rsid w:val="68E1A74D"/>
    <w:rsid w:val="68E1E112"/>
    <w:rsid w:val="68E2A42A"/>
    <w:rsid w:val="68E2D2E1"/>
    <w:rsid w:val="68E682B6"/>
    <w:rsid w:val="68E92E95"/>
    <w:rsid w:val="68EB8836"/>
    <w:rsid w:val="68ED654D"/>
    <w:rsid w:val="68F0882E"/>
    <w:rsid w:val="68F0A7B9"/>
    <w:rsid w:val="68F9CD6D"/>
    <w:rsid w:val="6901749D"/>
    <w:rsid w:val="69059E65"/>
    <w:rsid w:val="69091DD2"/>
    <w:rsid w:val="6909EA9E"/>
    <w:rsid w:val="690A67FB"/>
    <w:rsid w:val="690FCA4D"/>
    <w:rsid w:val="6910F082"/>
    <w:rsid w:val="69114D54"/>
    <w:rsid w:val="69124A4A"/>
    <w:rsid w:val="691314FB"/>
    <w:rsid w:val="6915E9B9"/>
    <w:rsid w:val="69197BCD"/>
    <w:rsid w:val="691A40D1"/>
    <w:rsid w:val="691BAE65"/>
    <w:rsid w:val="691D5E46"/>
    <w:rsid w:val="691F5A2C"/>
    <w:rsid w:val="6920EF5D"/>
    <w:rsid w:val="69233444"/>
    <w:rsid w:val="692DB385"/>
    <w:rsid w:val="692E02A0"/>
    <w:rsid w:val="693006D9"/>
    <w:rsid w:val="69350898"/>
    <w:rsid w:val="693B2B7D"/>
    <w:rsid w:val="69454142"/>
    <w:rsid w:val="6945CC0A"/>
    <w:rsid w:val="694D5AEC"/>
    <w:rsid w:val="6951FBEF"/>
    <w:rsid w:val="69525D45"/>
    <w:rsid w:val="6953AB3C"/>
    <w:rsid w:val="69574139"/>
    <w:rsid w:val="69574C70"/>
    <w:rsid w:val="6958A29E"/>
    <w:rsid w:val="695A3DA3"/>
    <w:rsid w:val="695C5DAE"/>
    <w:rsid w:val="695F59BE"/>
    <w:rsid w:val="695FAAC5"/>
    <w:rsid w:val="69625BF0"/>
    <w:rsid w:val="696403B0"/>
    <w:rsid w:val="6964FB72"/>
    <w:rsid w:val="69651E77"/>
    <w:rsid w:val="6965ECCA"/>
    <w:rsid w:val="6966D158"/>
    <w:rsid w:val="6967F06B"/>
    <w:rsid w:val="696CEA3F"/>
    <w:rsid w:val="696D7DE0"/>
    <w:rsid w:val="697006D5"/>
    <w:rsid w:val="69779E69"/>
    <w:rsid w:val="6977C336"/>
    <w:rsid w:val="697BDF0F"/>
    <w:rsid w:val="697F481F"/>
    <w:rsid w:val="6981DD41"/>
    <w:rsid w:val="698449F2"/>
    <w:rsid w:val="698583BD"/>
    <w:rsid w:val="69866B5C"/>
    <w:rsid w:val="6986D9A8"/>
    <w:rsid w:val="6987554A"/>
    <w:rsid w:val="69881AF7"/>
    <w:rsid w:val="698AEBE2"/>
    <w:rsid w:val="698B5B37"/>
    <w:rsid w:val="698E47E7"/>
    <w:rsid w:val="699479E6"/>
    <w:rsid w:val="69959F6A"/>
    <w:rsid w:val="6995ACD3"/>
    <w:rsid w:val="699B6D56"/>
    <w:rsid w:val="699F1314"/>
    <w:rsid w:val="69A443B4"/>
    <w:rsid w:val="69A7F003"/>
    <w:rsid w:val="69A93BA1"/>
    <w:rsid w:val="69B2E5A3"/>
    <w:rsid w:val="69B4C236"/>
    <w:rsid w:val="69B5D464"/>
    <w:rsid w:val="69B93F92"/>
    <w:rsid w:val="69BEDE70"/>
    <w:rsid w:val="69C0A9C4"/>
    <w:rsid w:val="69C21FE6"/>
    <w:rsid w:val="69C411A9"/>
    <w:rsid w:val="69C51D94"/>
    <w:rsid w:val="69C56985"/>
    <w:rsid w:val="69C9CA93"/>
    <w:rsid w:val="69C9DDAC"/>
    <w:rsid w:val="69CCA578"/>
    <w:rsid w:val="69CFB4B9"/>
    <w:rsid w:val="69D748F7"/>
    <w:rsid w:val="69D84E61"/>
    <w:rsid w:val="69D90FFB"/>
    <w:rsid w:val="69DCB696"/>
    <w:rsid w:val="69DD8005"/>
    <w:rsid w:val="69DF9C03"/>
    <w:rsid w:val="69E22CC8"/>
    <w:rsid w:val="69E285B5"/>
    <w:rsid w:val="69E37AD0"/>
    <w:rsid w:val="69E885BC"/>
    <w:rsid w:val="69EA6061"/>
    <w:rsid w:val="69EA7043"/>
    <w:rsid w:val="69EB3585"/>
    <w:rsid w:val="69EC4313"/>
    <w:rsid w:val="69ECAC33"/>
    <w:rsid w:val="69EE7F75"/>
    <w:rsid w:val="69F3D1B2"/>
    <w:rsid w:val="69F4A8C7"/>
    <w:rsid w:val="69F541E5"/>
    <w:rsid w:val="69F8AE43"/>
    <w:rsid w:val="69FA2513"/>
    <w:rsid w:val="6A05A41D"/>
    <w:rsid w:val="6A08C8ED"/>
    <w:rsid w:val="6A09D3F0"/>
    <w:rsid w:val="6A0A78CB"/>
    <w:rsid w:val="6A0EC3B5"/>
    <w:rsid w:val="6A0F9932"/>
    <w:rsid w:val="6A11EE20"/>
    <w:rsid w:val="6A12F266"/>
    <w:rsid w:val="6A168C3F"/>
    <w:rsid w:val="6A18C097"/>
    <w:rsid w:val="6A18F17A"/>
    <w:rsid w:val="6A1DAC3F"/>
    <w:rsid w:val="6A20B65A"/>
    <w:rsid w:val="6A20CF34"/>
    <w:rsid w:val="6A236EB6"/>
    <w:rsid w:val="6A260514"/>
    <w:rsid w:val="6A295CF5"/>
    <w:rsid w:val="6A2A90F8"/>
    <w:rsid w:val="6A2B3403"/>
    <w:rsid w:val="6A2C8CB9"/>
    <w:rsid w:val="6A2FD0FA"/>
    <w:rsid w:val="6A33E629"/>
    <w:rsid w:val="6A3611AD"/>
    <w:rsid w:val="6A3A810C"/>
    <w:rsid w:val="6A43E4C6"/>
    <w:rsid w:val="6A43EA91"/>
    <w:rsid w:val="6A445EA2"/>
    <w:rsid w:val="6A46A737"/>
    <w:rsid w:val="6A480F17"/>
    <w:rsid w:val="6A49DEDE"/>
    <w:rsid w:val="6A4CCAB2"/>
    <w:rsid w:val="6A524BC0"/>
    <w:rsid w:val="6A53ED46"/>
    <w:rsid w:val="6A542017"/>
    <w:rsid w:val="6A5477C5"/>
    <w:rsid w:val="6A5528E9"/>
    <w:rsid w:val="6A55ABFA"/>
    <w:rsid w:val="6A568F1D"/>
    <w:rsid w:val="6A586B7D"/>
    <w:rsid w:val="6A59A0D3"/>
    <w:rsid w:val="6A60A029"/>
    <w:rsid w:val="6A6543CA"/>
    <w:rsid w:val="6A654B51"/>
    <w:rsid w:val="6A65704D"/>
    <w:rsid w:val="6A68E7E5"/>
    <w:rsid w:val="6A6DB783"/>
    <w:rsid w:val="6A721B98"/>
    <w:rsid w:val="6A7260DC"/>
    <w:rsid w:val="6A743BC4"/>
    <w:rsid w:val="6A74F76F"/>
    <w:rsid w:val="6A7712E1"/>
    <w:rsid w:val="6A77AA72"/>
    <w:rsid w:val="6A7B2FDA"/>
    <w:rsid w:val="6A7D36E9"/>
    <w:rsid w:val="6A7F03DA"/>
    <w:rsid w:val="6A7F4942"/>
    <w:rsid w:val="6A81D2CF"/>
    <w:rsid w:val="6A82BBF7"/>
    <w:rsid w:val="6A82E1E8"/>
    <w:rsid w:val="6A861C55"/>
    <w:rsid w:val="6A8631B7"/>
    <w:rsid w:val="6A86BD32"/>
    <w:rsid w:val="6A879091"/>
    <w:rsid w:val="6A8C0302"/>
    <w:rsid w:val="6A8D133C"/>
    <w:rsid w:val="6A91642D"/>
    <w:rsid w:val="6A948DEA"/>
    <w:rsid w:val="6A970F5D"/>
    <w:rsid w:val="6A9F122A"/>
    <w:rsid w:val="6AA32EA0"/>
    <w:rsid w:val="6AA63D8F"/>
    <w:rsid w:val="6AA992F7"/>
    <w:rsid w:val="6AB26985"/>
    <w:rsid w:val="6AB61173"/>
    <w:rsid w:val="6AB68C09"/>
    <w:rsid w:val="6AB9452E"/>
    <w:rsid w:val="6ABAD2B7"/>
    <w:rsid w:val="6ABD3171"/>
    <w:rsid w:val="6AC3D632"/>
    <w:rsid w:val="6AC54B3A"/>
    <w:rsid w:val="6AC8DE3A"/>
    <w:rsid w:val="6AC962C7"/>
    <w:rsid w:val="6ACD56E0"/>
    <w:rsid w:val="6ACDA6D4"/>
    <w:rsid w:val="6AD1235A"/>
    <w:rsid w:val="6AD4B862"/>
    <w:rsid w:val="6AD764BE"/>
    <w:rsid w:val="6AD8710F"/>
    <w:rsid w:val="6ADF4278"/>
    <w:rsid w:val="6AE4D0B0"/>
    <w:rsid w:val="6AEE0813"/>
    <w:rsid w:val="6AF243B7"/>
    <w:rsid w:val="6AF56E39"/>
    <w:rsid w:val="6AF58549"/>
    <w:rsid w:val="6AF76EB6"/>
    <w:rsid w:val="6AF7D77A"/>
    <w:rsid w:val="6AFB5877"/>
    <w:rsid w:val="6B006B89"/>
    <w:rsid w:val="6B06EF86"/>
    <w:rsid w:val="6B0AA297"/>
    <w:rsid w:val="6B106EAC"/>
    <w:rsid w:val="6B10A2E4"/>
    <w:rsid w:val="6B114C4D"/>
    <w:rsid w:val="6B120108"/>
    <w:rsid w:val="6B150261"/>
    <w:rsid w:val="6B1B6A69"/>
    <w:rsid w:val="6B1C5BAD"/>
    <w:rsid w:val="6B1CAAC8"/>
    <w:rsid w:val="6B1E1A32"/>
    <w:rsid w:val="6B22A6DF"/>
    <w:rsid w:val="6B2BE055"/>
    <w:rsid w:val="6B2F6F7E"/>
    <w:rsid w:val="6B2F8B6F"/>
    <w:rsid w:val="6B312B87"/>
    <w:rsid w:val="6B381CF4"/>
    <w:rsid w:val="6B3906A6"/>
    <w:rsid w:val="6B3E5363"/>
    <w:rsid w:val="6B47B31D"/>
    <w:rsid w:val="6B516749"/>
    <w:rsid w:val="6B55B5F3"/>
    <w:rsid w:val="6B587F38"/>
    <w:rsid w:val="6B58A4E1"/>
    <w:rsid w:val="6B5907DB"/>
    <w:rsid w:val="6B59C67F"/>
    <w:rsid w:val="6B59DE08"/>
    <w:rsid w:val="6B59E72F"/>
    <w:rsid w:val="6B5A003E"/>
    <w:rsid w:val="6B5A33BC"/>
    <w:rsid w:val="6B5B6DCD"/>
    <w:rsid w:val="6B5DA8B9"/>
    <w:rsid w:val="6B5EE5BC"/>
    <w:rsid w:val="6B5F6C3D"/>
    <w:rsid w:val="6B6445F3"/>
    <w:rsid w:val="6B65DA99"/>
    <w:rsid w:val="6B68DDCD"/>
    <w:rsid w:val="6B7153CF"/>
    <w:rsid w:val="6B7EA749"/>
    <w:rsid w:val="6B7F9D1A"/>
    <w:rsid w:val="6B809901"/>
    <w:rsid w:val="6B8448CE"/>
    <w:rsid w:val="6B88876C"/>
    <w:rsid w:val="6B896083"/>
    <w:rsid w:val="6B8AE885"/>
    <w:rsid w:val="6B8ED4A8"/>
    <w:rsid w:val="6B93D0D3"/>
    <w:rsid w:val="6B9DA8E2"/>
    <w:rsid w:val="6BA2D436"/>
    <w:rsid w:val="6BA754EA"/>
    <w:rsid w:val="6BAB2513"/>
    <w:rsid w:val="6BADD16F"/>
    <w:rsid w:val="6BAE88CB"/>
    <w:rsid w:val="6BB243D7"/>
    <w:rsid w:val="6BB430F4"/>
    <w:rsid w:val="6BB490F8"/>
    <w:rsid w:val="6BB64836"/>
    <w:rsid w:val="6BBA2E33"/>
    <w:rsid w:val="6BBDC556"/>
    <w:rsid w:val="6BBDE9B2"/>
    <w:rsid w:val="6BC006D0"/>
    <w:rsid w:val="6BC45BDF"/>
    <w:rsid w:val="6BC720AB"/>
    <w:rsid w:val="6BC8B068"/>
    <w:rsid w:val="6BC9115C"/>
    <w:rsid w:val="6BCB72EF"/>
    <w:rsid w:val="6BCC72A1"/>
    <w:rsid w:val="6BCCED1E"/>
    <w:rsid w:val="6BCD75C5"/>
    <w:rsid w:val="6BD05A91"/>
    <w:rsid w:val="6BD2EFE2"/>
    <w:rsid w:val="6BD4CFDD"/>
    <w:rsid w:val="6BD635CE"/>
    <w:rsid w:val="6BD82295"/>
    <w:rsid w:val="6BDD9F4D"/>
    <w:rsid w:val="6BE60436"/>
    <w:rsid w:val="6BEA5DE9"/>
    <w:rsid w:val="6BEB6F12"/>
    <w:rsid w:val="6BED3AFA"/>
    <w:rsid w:val="6BF09288"/>
    <w:rsid w:val="6BF616CA"/>
    <w:rsid w:val="6BFB17FB"/>
    <w:rsid w:val="6C0093AA"/>
    <w:rsid w:val="6C04DDE7"/>
    <w:rsid w:val="6C051354"/>
    <w:rsid w:val="6C05E6C6"/>
    <w:rsid w:val="6C0DBD6F"/>
    <w:rsid w:val="6C0F6B81"/>
    <w:rsid w:val="6C1205F8"/>
    <w:rsid w:val="6C176EEB"/>
    <w:rsid w:val="6C180186"/>
    <w:rsid w:val="6C1D3A35"/>
    <w:rsid w:val="6C1E7CBE"/>
    <w:rsid w:val="6C215194"/>
    <w:rsid w:val="6C2392E1"/>
    <w:rsid w:val="6C254699"/>
    <w:rsid w:val="6C25691B"/>
    <w:rsid w:val="6C28A977"/>
    <w:rsid w:val="6C2E1E39"/>
    <w:rsid w:val="6C30177A"/>
    <w:rsid w:val="6C303330"/>
    <w:rsid w:val="6C365B44"/>
    <w:rsid w:val="6C3DA0E3"/>
    <w:rsid w:val="6C3F4731"/>
    <w:rsid w:val="6C3F964C"/>
    <w:rsid w:val="6C400EEA"/>
    <w:rsid w:val="6C423C82"/>
    <w:rsid w:val="6C44CBE0"/>
    <w:rsid w:val="6C4A28B5"/>
    <w:rsid w:val="6C5327E9"/>
    <w:rsid w:val="6C54F3A7"/>
    <w:rsid w:val="6C598684"/>
    <w:rsid w:val="6C59FEEC"/>
    <w:rsid w:val="6C5A8EAE"/>
    <w:rsid w:val="6C62D670"/>
    <w:rsid w:val="6C63E461"/>
    <w:rsid w:val="6C659C6B"/>
    <w:rsid w:val="6C66EA20"/>
    <w:rsid w:val="6C692F37"/>
    <w:rsid w:val="6C6E269E"/>
    <w:rsid w:val="6C72EDEA"/>
    <w:rsid w:val="6C7307A6"/>
    <w:rsid w:val="6C74553E"/>
    <w:rsid w:val="6C74D9DF"/>
    <w:rsid w:val="6C76ED3A"/>
    <w:rsid w:val="6C7A023D"/>
    <w:rsid w:val="6C7A41A4"/>
    <w:rsid w:val="6C7ACFDD"/>
    <w:rsid w:val="6C7AEB97"/>
    <w:rsid w:val="6C81329D"/>
    <w:rsid w:val="6C81D16F"/>
    <w:rsid w:val="6C820440"/>
    <w:rsid w:val="6C8505D9"/>
    <w:rsid w:val="6C8A326D"/>
    <w:rsid w:val="6C8D72BB"/>
    <w:rsid w:val="6C8FA121"/>
    <w:rsid w:val="6C9DAD16"/>
    <w:rsid w:val="6CA4777A"/>
    <w:rsid w:val="6CA9D7D2"/>
    <w:rsid w:val="6CAD6669"/>
    <w:rsid w:val="6CAE8F46"/>
    <w:rsid w:val="6CB04D99"/>
    <w:rsid w:val="6CB06FC4"/>
    <w:rsid w:val="6CB19310"/>
    <w:rsid w:val="6CB3C2AC"/>
    <w:rsid w:val="6CB44B1B"/>
    <w:rsid w:val="6CB64D09"/>
    <w:rsid w:val="6CB72FEF"/>
    <w:rsid w:val="6CBD335D"/>
    <w:rsid w:val="6CBF4C6E"/>
    <w:rsid w:val="6CC08566"/>
    <w:rsid w:val="6CC40460"/>
    <w:rsid w:val="6CC45958"/>
    <w:rsid w:val="6CC6FB2F"/>
    <w:rsid w:val="6CC7CB6B"/>
    <w:rsid w:val="6CD9362F"/>
    <w:rsid w:val="6CDB3EF8"/>
    <w:rsid w:val="6CDFC4D8"/>
    <w:rsid w:val="6CE3D8BC"/>
    <w:rsid w:val="6CE46ECA"/>
    <w:rsid w:val="6CE96E69"/>
    <w:rsid w:val="6CEB1798"/>
    <w:rsid w:val="6CEC376E"/>
    <w:rsid w:val="6CF16726"/>
    <w:rsid w:val="6CF328FC"/>
    <w:rsid w:val="6CF33215"/>
    <w:rsid w:val="6CF36BD1"/>
    <w:rsid w:val="6CF566B3"/>
    <w:rsid w:val="6CF5CCEF"/>
    <w:rsid w:val="6CF88B3D"/>
    <w:rsid w:val="6CF8AD2B"/>
    <w:rsid w:val="6D0073D4"/>
    <w:rsid w:val="6D00D610"/>
    <w:rsid w:val="6D026418"/>
    <w:rsid w:val="6D06A3BB"/>
    <w:rsid w:val="6D0AFBDB"/>
    <w:rsid w:val="6D134840"/>
    <w:rsid w:val="6D2DD1EC"/>
    <w:rsid w:val="6D2EBFB3"/>
    <w:rsid w:val="6D312E5D"/>
    <w:rsid w:val="6D321A87"/>
    <w:rsid w:val="6D32EF6A"/>
    <w:rsid w:val="6D3587CC"/>
    <w:rsid w:val="6D3DD5AD"/>
    <w:rsid w:val="6D3FAB26"/>
    <w:rsid w:val="6D41CE27"/>
    <w:rsid w:val="6D502D95"/>
    <w:rsid w:val="6D54D2CE"/>
    <w:rsid w:val="6D5B46A6"/>
    <w:rsid w:val="6D63B818"/>
    <w:rsid w:val="6D647B5D"/>
    <w:rsid w:val="6D658EF6"/>
    <w:rsid w:val="6D6C7CC1"/>
    <w:rsid w:val="6D6CE168"/>
    <w:rsid w:val="6D6DDABC"/>
    <w:rsid w:val="6D6E20A5"/>
    <w:rsid w:val="6D706D80"/>
    <w:rsid w:val="6D715B9D"/>
    <w:rsid w:val="6D7AE42B"/>
    <w:rsid w:val="6D820449"/>
    <w:rsid w:val="6D850211"/>
    <w:rsid w:val="6D8619A2"/>
    <w:rsid w:val="6D86E0C6"/>
    <w:rsid w:val="6D88700C"/>
    <w:rsid w:val="6D88A529"/>
    <w:rsid w:val="6D8ECF18"/>
    <w:rsid w:val="6D908CDD"/>
    <w:rsid w:val="6D936159"/>
    <w:rsid w:val="6D967D67"/>
    <w:rsid w:val="6D98A565"/>
    <w:rsid w:val="6D9D7AB5"/>
    <w:rsid w:val="6D9DF088"/>
    <w:rsid w:val="6D9E32C3"/>
    <w:rsid w:val="6DA654A7"/>
    <w:rsid w:val="6DAAF14D"/>
    <w:rsid w:val="6DAEA6C1"/>
    <w:rsid w:val="6DB4A5D5"/>
    <w:rsid w:val="6DB8F0B8"/>
    <w:rsid w:val="6DC14BBE"/>
    <w:rsid w:val="6DC4D510"/>
    <w:rsid w:val="6DD5D3DD"/>
    <w:rsid w:val="6DD94F95"/>
    <w:rsid w:val="6DDA1B73"/>
    <w:rsid w:val="6DDC81EF"/>
    <w:rsid w:val="6DE8F86A"/>
    <w:rsid w:val="6DF26DF4"/>
    <w:rsid w:val="6DF5015A"/>
    <w:rsid w:val="6DF562F0"/>
    <w:rsid w:val="6DFC5484"/>
    <w:rsid w:val="6E02D15F"/>
    <w:rsid w:val="6E03B45E"/>
    <w:rsid w:val="6E044B77"/>
    <w:rsid w:val="6E11AB61"/>
    <w:rsid w:val="6E157026"/>
    <w:rsid w:val="6E1B730A"/>
    <w:rsid w:val="6E1C39B0"/>
    <w:rsid w:val="6E1E2B06"/>
    <w:rsid w:val="6E21D0B0"/>
    <w:rsid w:val="6E24023A"/>
    <w:rsid w:val="6E274EC1"/>
    <w:rsid w:val="6E281756"/>
    <w:rsid w:val="6E29E8B2"/>
    <w:rsid w:val="6E2B8E3B"/>
    <w:rsid w:val="6E2FECEF"/>
    <w:rsid w:val="6E3107B6"/>
    <w:rsid w:val="6E3236EC"/>
    <w:rsid w:val="6E33835C"/>
    <w:rsid w:val="6E346592"/>
    <w:rsid w:val="6E374155"/>
    <w:rsid w:val="6E39C578"/>
    <w:rsid w:val="6E3AE9D0"/>
    <w:rsid w:val="6E409718"/>
    <w:rsid w:val="6E43E1B7"/>
    <w:rsid w:val="6E44A52B"/>
    <w:rsid w:val="6E44BFBB"/>
    <w:rsid w:val="6E47C84E"/>
    <w:rsid w:val="6E495788"/>
    <w:rsid w:val="6E4B4406"/>
    <w:rsid w:val="6E4C5BD5"/>
    <w:rsid w:val="6E4D6371"/>
    <w:rsid w:val="6E513853"/>
    <w:rsid w:val="6E5161C2"/>
    <w:rsid w:val="6E517E98"/>
    <w:rsid w:val="6E53ACF8"/>
    <w:rsid w:val="6E574CC9"/>
    <w:rsid w:val="6E58B2FB"/>
    <w:rsid w:val="6E593920"/>
    <w:rsid w:val="6E5B019E"/>
    <w:rsid w:val="6E5CA055"/>
    <w:rsid w:val="6E670D2C"/>
    <w:rsid w:val="6E6762F1"/>
    <w:rsid w:val="6E6A4126"/>
    <w:rsid w:val="6E6A4153"/>
    <w:rsid w:val="6E70C8B5"/>
    <w:rsid w:val="6E739E83"/>
    <w:rsid w:val="6E748EA2"/>
    <w:rsid w:val="6E7571C5"/>
    <w:rsid w:val="6E77F339"/>
    <w:rsid w:val="6E792C4E"/>
    <w:rsid w:val="6E7BE573"/>
    <w:rsid w:val="6E7E4E5E"/>
    <w:rsid w:val="6E8003CA"/>
    <w:rsid w:val="6E831EF2"/>
    <w:rsid w:val="6E8362AC"/>
    <w:rsid w:val="6E85B07D"/>
    <w:rsid w:val="6E861CE1"/>
    <w:rsid w:val="6E86A8F3"/>
    <w:rsid w:val="6E8806D6"/>
    <w:rsid w:val="6E8827C6"/>
    <w:rsid w:val="6E893193"/>
    <w:rsid w:val="6E8E87E9"/>
    <w:rsid w:val="6E928A9E"/>
    <w:rsid w:val="6E97C1BC"/>
    <w:rsid w:val="6E99DD6E"/>
    <w:rsid w:val="6E9CA126"/>
    <w:rsid w:val="6E9ED21F"/>
    <w:rsid w:val="6E9FE3CA"/>
    <w:rsid w:val="6EA0ADB4"/>
    <w:rsid w:val="6EA231BF"/>
    <w:rsid w:val="6EA5D817"/>
    <w:rsid w:val="6EA632C3"/>
    <w:rsid w:val="6EA9FDD2"/>
    <w:rsid w:val="6EAC408E"/>
    <w:rsid w:val="6EADAF16"/>
    <w:rsid w:val="6EAF313E"/>
    <w:rsid w:val="6EAFBC46"/>
    <w:rsid w:val="6EB4AB12"/>
    <w:rsid w:val="6EB4D3A2"/>
    <w:rsid w:val="6EB585F4"/>
    <w:rsid w:val="6EB68CA2"/>
    <w:rsid w:val="6EB87554"/>
    <w:rsid w:val="6EBA2311"/>
    <w:rsid w:val="6EBFBAF1"/>
    <w:rsid w:val="6EC0F9B1"/>
    <w:rsid w:val="6EC318FA"/>
    <w:rsid w:val="6EC35633"/>
    <w:rsid w:val="6EC58241"/>
    <w:rsid w:val="6ECA6061"/>
    <w:rsid w:val="6ED4B0C4"/>
    <w:rsid w:val="6ED4F1D7"/>
    <w:rsid w:val="6ED55813"/>
    <w:rsid w:val="6EDAAC98"/>
    <w:rsid w:val="6EDABAC9"/>
    <w:rsid w:val="6EDC9E4A"/>
    <w:rsid w:val="6EDCB9C8"/>
    <w:rsid w:val="6EDD4E9C"/>
    <w:rsid w:val="6EE302F8"/>
    <w:rsid w:val="6EE4EC5A"/>
    <w:rsid w:val="6EE82925"/>
    <w:rsid w:val="6EEC8D37"/>
    <w:rsid w:val="6EECB1B8"/>
    <w:rsid w:val="6EECEB44"/>
    <w:rsid w:val="6EF2E129"/>
    <w:rsid w:val="6EF4B335"/>
    <w:rsid w:val="6EF51538"/>
    <w:rsid w:val="6EF5C714"/>
    <w:rsid w:val="6EFD26D5"/>
    <w:rsid w:val="6EFDE10F"/>
    <w:rsid w:val="6F0025F8"/>
    <w:rsid w:val="6F00CFA7"/>
    <w:rsid w:val="6F057B74"/>
    <w:rsid w:val="6F075C3D"/>
    <w:rsid w:val="6F07AA76"/>
    <w:rsid w:val="6F0CB186"/>
    <w:rsid w:val="6F10FFB5"/>
    <w:rsid w:val="6F193B23"/>
    <w:rsid w:val="6F1F050B"/>
    <w:rsid w:val="6F203094"/>
    <w:rsid w:val="6F208699"/>
    <w:rsid w:val="6F228C13"/>
    <w:rsid w:val="6F26F8F6"/>
    <w:rsid w:val="6F284E9E"/>
    <w:rsid w:val="6F2C5B44"/>
    <w:rsid w:val="6F2EECDB"/>
    <w:rsid w:val="6F319738"/>
    <w:rsid w:val="6F3C5C32"/>
    <w:rsid w:val="6F3CDBBD"/>
    <w:rsid w:val="6F3F1326"/>
    <w:rsid w:val="6F48900A"/>
    <w:rsid w:val="6F4A0D4C"/>
    <w:rsid w:val="6F4C7C69"/>
    <w:rsid w:val="6F4CA258"/>
    <w:rsid w:val="6F4F8F47"/>
    <w:rsid w:val="6F5130B3"/>
    <w:rsid w:val="6F5189DE"/>
    <w:rsid w:val="6F5FD668"/>
    <w:rsid w:val="6F607729"/>
    <w:rsid w:val="6F6188ED"/>
    <w:rsid w:val="6F627BAA"/>
    <w:rsid w:val="6F6926E3"/>
    <w:rsid w:val="6F699E34"/>
    <w:rsid w:val="6F7093E5"/>
    <w:rsid w:val="6F7146D4"/>
    <w:rsid w:val="6F71E4CE"/>
    <w:rsid w:val="6F727C49"/>
    <w:rsid w:val="6F7DB31B"/>
    <w:rsid w:val="6F820981"/>
    <w:rsid w:val="6F8484E7"/>
    <w:rsid w:val="6F884DB8"/>
    <w:rsid w:val="6F8B5614"/>
    <w:rsid w:val="6F8CDAEB"/>
    <w:rsid w:val="6F8E4C4D"/>
    <w:rsid w:val="6FA38B66"/>
    <w:rsid w:val="6FA5A12F"/>
    <w:rsid w:val="6FA7BD14"/>
    <w:rsid w:val="6FAE9D8A"/>
    <w:rsid w:val="6FB31D17"/>
    <w:rsid w:val="6FBD2175"/>
    <w:rsid w:val="6FBE2CF6"/>
    <w:rsid w:val="6FBF2C14"/>
    <w:rsid w:val="6FC0EF7D"/>
    <w:rsid w:val="6FC217DF"/>
    <w:rsid w:val="6FC8995D"/>
    <w:rsid w:val="6FCC083B"/>
    <w:rsid w:val="6FD254EC"/>
    <w:rsid w:val="6FD2DB35"/>
    <w:rsid w:val="6FD3959F"/>
    <w:rsid w:val="6FD4DD9E"/>
    <w:rsid w:val="6FD8BE71"/>
    <w:rsid w:val="6FDA94DF"/>
    <w:rsid w:val="6FDE49C9"/>
    <w:rsid w:val="6FE065DD"/>
    <w:rsid w:val="6FE49B09"/>
    <w:rsid w:val="6FE58EF3"/>
    <w:rsid w:val="6FE71C90"/>
    <w:rsid w:val="6FE753A8"/>
    <w:rsid w:val="6FE933D2"/>
    <w:rsid w:val="6FED5C02"/>
    <w:rsid w:val="6FF58113"/>
    <w:rsid w:val="6FF601E1"/>
    <w:rsid w:val="6FF694BA"/>
    <w:rsid w:val="6FFC7420"/>
    <w:rsid w:val="7001FCDE"/>
    <w:rsid w:val="70045CBD"/>
    <w:rsid w:val="7006C9BF"/>
    <w:rsid w:val="700B4C43"/>
    <w:rsid w:val="7011988B"/>
    <w:rsid w:val="70135C0F"/>
    <w:rsid w:val="70149FFF"/>
    <w:rsid w:val="701E9517"/>
    <w:rsid w:val="701F0C4C"/>
    <w:rsid w:val="70281BB7"/>
    <w:rsid w:val="70286BCA"/>
    <w:rsid w:val="7035B787"/>
    <w:rsid w:val="70373BE6"/>
    <w:rsid w:val="70378062"/>
    <w:rsid w:val="703943AB"/>
    <w:rsid w:val="703C563B"/>
    <w:rsid w:val="703D3A86"/>
    <w:rsid w:val="703E550A"/>
    <w:rsid w:val="7045B30F"/>
    <w:rsid w:val="7045C12D"/>
    <w:rsid w:val="704CBD2C"/>
    <w:rsid w:val="704E14FB"/>
    <w:rsid w:val="704F00C1"/>
    <w:rsid w:val="704F48A9"/>
    <w:rsid w:val="705058F9"/>
    <w:rsid w:val="705106A7"/>
    <w:rsid w:val="7051974C"/>
    <w:rsid w:val="7054D623"/>
    <w:rsid w:val="7057C740"/>
    <w:rsid w:val="70582542"/>
    <w:rsid w:val="705884A7"/>
    <w:rsid w:val="705A395D"/>
    <w:rsid w:val="705A54DB"/>
    <w:rsid w:val="705A87EF"/>
    <w:rsid w:val="705BA216"/>
    <w:rsid w:val="705C0AA0"/>
    <w:rsid w:val="705C66AE"/>
    <w:rsid w:val="705D74E4"/>
    <w:rsid w:val="706347E0"/>
    <w:rsid w:val="7063CB8A"/>
    <w:rsid w:val="70669231"/>
    <w:rsid w:val="706A3808"/>
    <w:rsid w:val="706EE753"/>
    <w:rsid w:val="70720AD4"/>
    <w:rsid w:val="7072DA8C"/>
    <w:rsid w:val="7073B66B"/>
    <w:rsid w:val="7073BE7E"/>
    <w:rsid w:val="7079BAAE"/>
    <w:rsid w:val="707E94CE"/>
    <w:rsid w:val="70814D2A"/>
    <w:rsid w:val="70840519"/>
    <w:rsid w:val="708785FA"/>
    <w:rsid w:val="708D74EA"/>
    <w:rsid w:val="708E25AC"/>
    <w:rsid w:val="70925B7E"/>
    <w:rsid w:val="70942A03"/>
    <w:rsid w:val="7094EE81"/>
    <w:rsid w:val="70968FA3"/>
    <w:rsid w:val="7097FA21"/>
    <w:rsid w:val="709B7C81"/>
    <w:rsid w:val="709BD5B3"/>
    <w:rsid w:val="709D171C"/>
    <w:rsid w:val="709D1C31"/>
    <w:rsid w:val="709D65F4"/>
    <w:rsid w:val="70A0CE7B"/>
    <w:rsid w:val="70A1E5DB"/>
    <w:rsid w:val="70A2B12D"/>
    <w:rsid w:val="70A3E857"/>
    <w:rsid w:val="70A3F18C"/>
    <w:rsid w:val="70A41D83"/>
    <w:rsid w:val="70A66063"/>
    <w:rsid w:val="70A79FFE"/>
    <w:rsid w:val="70AA9EF3"/>
    <w:rsid w:val="70B0A020"/>
    <w:rsid w:val="70B0BEA0"/>
    <w:rsid w:val="70B16984"/>
    <w:rsid w:val="70B18805"/>
    <w:rsid w:val="70B76C08"/>
    <w:rsid w:val="70C4F0D2"/>
    <w:rsid w:val="70C606B0"/>
    <w:rsid w:val="70CA914A"/>
    <w:rsid w:val="70CB913D"/>
    <w:rsid w:val="70CBF387"/>
    <w:rsid w:val="70CC7E38"/>
    <w:rsid w:val="70CF1D18"/>
    <w:rsid w:val="70D2E0D1"/>
    <w:rsid w:val="70D6F30B"/>
    <w:rsid w:val="70D80B71"/>
    <w:rsid w:val="70DA477A"/>
    <w:rsid w:val="70DE2322"/>
    <w:rsid w:val="70E443B2"/>
    <w:rsid w:val="70E5B00B"/>
    <w:rsid w:val="70F2C07B"/>
    <w:rsid w:val="70F30D49"/>
    <w:rsid w:val="70FBB052"/>
    <w:rsid w:val="70FBE244"/>
    <w:rsid w:val="70FE39A9"/>
    <w:rsid w:val="7101666D"/>
    <w:rsid w:val="7104D8CE"/>
    <w:rsid w:val="71073402"/>
    <w:rsid w:val="7108C3BF"/>
    <w:rsid w:val="710AACF2"/>
    <w:rsid w:val="710D2670"/>
    <w:rsid w:val="7112E7C4"/>
    <w:rsid w:val="71161495"/>
    <w:rsid w:val="711BFE11"/>
    <w:rsid w:val="711CF9BC"/>
    <w:rsid w:val="7120EE37"/>
    <w:rsid w:val="712150B7"/>
    <w:rsid w:val="71236803"/>
    <w:rsid w:val="712677ED"/>
    <w:rsid w:val="712B0797"/>
    <w:rsid w:val="712EBFAF"/>
    <w:rsid w:val="713172C3"/>
    <w:rsid w:val="7131B9AD"/>
    <w:rsid w:val="7132AC3F"/>
    <w:rsid w:val="7134FAC4"/>
    <w:rsid w:val="7135F412"/>
    <w:rsid w:val="71381154"/>
    <w:rsid w:val="713A4E0D"/>
    <w:rsid w:val="713C2C43"/>
    <w:rsid w:val="713E6E30"/>
    <w:rsid w:val="713EFE67"/>
    <w:rsid w:val="713FD8DB"/>
    <w:rsid w:val="71403EA3"/>
    <w:rsid w:val="7142189C"/>
    <w:rsid w:val="714460E8"/>
    <w:rsid w:val="7144D542"/>
    <w:rsid w:val="7148EEC3"/>
    <w:rsid w:val="714A3366"/>
    <w:rsid w:val="714FCF92"/>
    <w:rsid w:val="71550AF1"/>
    <w:rsid w:val="7155FC7E"/>
    <w:rsid w:val="715622B6"/>
    <w:rsid w:val="71576835"/>
    <w:rsid w:val="7159BA1F"/>
    <w:rsid w:val="715B8A60"/>
    <w:rsid w:val="715EE89B"/>
    <w:rsid w:val="7161C816"/>
    <w:rsid w:val="71699655"/>
    <w:rsid w:val="7169C494"/>
    <w:rsid w:val="71723E8B"/>
    <w:rsid w:val="717F6953"/>
    <w:rsid w:val="717F8BFA"/>
    <w:rsid w:val="71809765"/>
    <w:rsid w:val="7187AD54"/>
    <w:rsid w:val="718ADE7B"/>
    <w:rsid w:val="718AF38E"/>
    <w:rsid w:val="718DDE6B"/>
    <w:rsid w:val="718F5A42"/>
    <w:rsid w:val="7191F625"/>
    <w:rsid w:val="719551C8"/>
    <w:rsid w:val="71966D1C"/>
    <w:rsid w:val="719CFC08"/>
    <w:rsid w:val="719D979D"/>
    <w:rsid w:val="71A138FE"/>
    <w:rsid w:val="71A1CEA1"/>
    <w:rsid w:val="71A24354"/>
    <w:rsid w:val="71A67F3B"/>
    <w:rsid w:val="71AA2263"/>
    <w:rsid w:val="71AA3793"/>
    <w:rsid w:val="71ABA8BE"/>
    <w:rsid w:val="71B0EBD4"/>
    <w:rsid w:val="71B29B0C"/>
    <w:rsid w:val="71B2AFCB"/>
    <w:rsid w:val="71B30075"/>
    <w:rsid w:val="71B5B838"/>
    <w:rsid w:val="71B95E65"/>
    <w:rsid w:val="71B9FADF"/>
    <w:rsid w:val="71BA2396"/>
    <w:rsid w:val="71BED059"/>
    <w:rsid w:val="71BFEA2A"/>
    <w:rsid w:val="71C02D2A"/>
    <w:rsid w:val="71C3985A"/>
    <w:rsid w:val="71C51A7B"/>
    <w:rsid w:val="71C5BD18"/>
    <w:rsid w:val="71C7E827"/>
    <w:rsid w:val="71C9B877"/>
    <w:rsid w:val="71C9F98A"/>
    <w:rsid w:val="71CCCD24"/>
    <w:rsid w:val="71CE180D"/>
    <w:rsid w:val="71CF95E6"/>
    <w:rsid w:val="71D21A7B"/>
    <w:rsid w:val="71D366FA"/>
    <w:rsid w:val="71DD9DE8"/>
    <w:rsid w:val="71DEE671"/>
    <w:rsid w:val="71DF5D5B"/>
    <w:rsid w:val="71E16A50"/>
    <w:rsid w:val="71E2552A"/>
    <w:rsid w:val="71E25BA8"/>
    <w:rsid w:val="71E2AEB3"/>
    <w:rsid w:val="71E63D82"/>
    <w:rsid w:val="71E6C590"/>
    <w:rsid w:val="71E74A60"/>
    <w:rsid w:val="71E7D96F"/>
    <w:rsid w:val="71EBC86C"/>
    <w:rsid w:val="71F34DC8"/>
    <w:rsid w:val="71F51ACA"/>
    <w:rsid w:val="71F5E2C3"/>
    <w:rsid w:val="71F6ED27"/>
    <w:rsid w:val="71F85036"/>
    <w:rsid w:val="71F894AF"/>
    <w:rsid w:val="71FC16ED"/>
    <w:rsid w:val="7202A070"/>
    <w:rsid w:val="7202FED1"/>
    <w:rsid w:val="72041355"/>
    <w:rsid w:val="72060B0D"/>
    <w:rsid w:val="7210B602"/>
    <w:rsid w:val="72134426"/>
    <w:rsid w:val="72198C71"/>
    <w:rsid w:val="721A4023"/>
    <w:rsid w:val="721CF500"/>
    <w:rsid w:val="7220BF8B"/>
    <w:rsid w:val="7222C809"/>
    <w:rsid w:val="7223EC6B"/>
    <w:rsid w:val="72266A42"/>
    <w:rsid w:val="7226E99C"/>
    <w:rsid w:val="722B2C95"/>
    <w:rsid w:val="7230E46F"/>
    <w:rsid w:val="72371DBE"/>
    <w:rsid w:val="72373E41"/>
    <w:rsid w:val="7237E105"/>
    <w:rsid w:val="7238A7B3"/>
    <w:rsid w:val="72395AB8"/>
    <w:rsid w:val="723AC344"/>
    <w:rsid w:val="723C56BF"/>
    <w:rsid w:val="723D44DC"/>
    <w:rsid w:val="72434C43"/>
    <w:rsid w:val="7243A8B0"/>
    <w:rsid w:val="7243D94F"/>
    <w:rsid w:val="7246CD6A"/>
    <w:rsid w:val="72491EEE"/>
    <w:rsid w:val="724C58F6"/>
    <w:rsid w:val="724E8E79"/>
    <w:rsid w:val="724FB147"/>
    <w:rsid w:val="7250B884"/>
    <w:rsid w:val="72586BB2"/>
    <w:rsid w:val="7259A1A0"/>
    <w:rsid w:val="7259A673"/>
    <w:rsid w:val="725C0AE1"/>
    <w:rsid w:val="72613C5B"/>
    <w:rsid w:val="72625A4C"/>
    <w:rsid w:val="726266A6"/>
    <w:rsid w:val="7262ABF2"/>
    <w:rsid w:val="72648EA4"/>
    <w:rsid w:val="7267CA5C"/>
    <w:rsid w:val="726891FB"/>
    <w:rsid w:val="72690A62"/>
    <w:rsid w:val="726CCDB7"/>
    <w:rsid w:val="726CD441"/>
    <w:rsid w:val="72707361"/>
    <w:rsid w:val="7271E0F3"/>
    <w:rsid w:val="72753CF7"/>
    <w:rsid w:val="72769742"/>
    <w:rsid w:val="727997BC"/>
    <w:rsid w:val="727B7408"/>
    <w:rsid w:val="727EED46"/>
    <w:rsid w:val="72847E8C"/>
    <w:rsid w:val="72889F47"/>
    <w:rsid w:val="7289EE8A"/>
    <w:rsid w:val="728DD874"/>
    <w:rsid w:val="7297E8F7"/>
    <w:rsid w:val="729B863A"/>
    <w:rsid w:val="729E913D"/>
    <w:rsid w:val="72A0336A"/>
    <w:rsid w:val="72A09DE2"/>
    <w:rsid w:val="72A2CA3D"/>
    <w:rsid w:val="72A6532B"/>
    <w:rsid w:val="72A9B8A6"/>
    <w:rsid w:val="72AEB5BE"/>
    <w:rsid w:val="72B6DB20"/>
    <w:rsid w:val="72B81C3B"/>
    <w:rsid w:val="72BBF5D5"/>
    <w:rsid w:val="72BC7128"/>
    <w:rsid w:val="72C2ACF5"/>
    <w:rsid w:val="72C494BF"/>
    <w:rsid w:val="72C52E36"/>
    <w:rsid w:val="72C6729B"/>
    <w:rsid w:val="72C8482B"/>
    <w:rsid w:val="72CAA136"/>
    <w:rsid w:val="72CCE8EB"/>
    <w:rsid w:val="72CD8A04"/>
    <w:rsid w:val="72D01B64"/>
    <w:rsid w:val="72D08EF5"/>
    <w:rsid w:val="72D1B7EB"/>
    <w:rsid w:val="72D22D53"/>
    <w:rsid w:val="72D58399"/>
    <w:rsid w:val="72D76155"/>
    <w:rsid w:val="72D7AA3B"/>
    <w:rsid w:val="72D7F20C"/>
    <w:rsid w:val="72D94887"/>
    <w:rsid w:val="72DAA6BE"/>
    <w:rsid w:val="72DB4388"/>
    <w:rsid w:val="72DC15CC"/>
    <w:rsid w:val="72DC54FC"/>
    <w:rsid w:val="72E0D54A"/>
    <w:rsid w:val="72E55351"/>
    <w:rsid w:val="72ECFF23"/>
    <w:rsid w:val="72ED79E0"/>
    <w:rsid w:val="72EFE8C2"/>
    <w:rsid w:val="72F07896"/>
    <w:rsid w:val="72F4B62C"/>
    <w:rsid w:val="72F82C0C"/>
    <w:rsid w:val="72FA90D3"/>
    <w:rsid w:val="72FF0100"/>
    <w:rsid w:val="73047704"/>
    <w:rsid w:val="7306D30F"/>
    <w:rsid w:val="730827CF"/>
    <w:rsid w:val="730A54FC"/>
    <w:rsid w:val="730E2702"/>
    <w:rsid w:val="7314F8D4"/>
    <w:rsid w:val="73160327"/>
    <w:rsid w:val="7316544E"/>
    <w:rsid w:val="731BF5E9"/>
    <w:rsid w:val="731CD4AB"/>
    <w:rsid w:val="731D8699"/>
    <w:rsid w:val="731DFCEE"/>
    <w:rsid w:val="731E42FF"/>
    <w:rsid w:val="731EBD52"/>
    <w:rsid w:val="7322C35F"/>
    <w:rsid w:val="7324A981"/>
    <w:rsid w:val="7327A5F9"/>
    <w:rsid w:val="7329439C"/>
    <w:rsid w:val="732A2486"/>
    <w:rsid w:val="732AC209"/>
    <w:rsid w:val="73328F20"/>
    <w:rsid w:val="7332F185"/>
    <w:rsid w:val="73335F37"/>
    <w:rsid w:val="7334B198"/>
    <w:rsid w:val="7336238E"/>
    <w:rsid w:val="733789F2"/>
    <w:rsid w:val="733D7E3F"/>
    <w:rsid w:val="733D98B4"/>
    <w:rsid w:val="73454DA0"/>
    <w:rsid w:val="7346105D"/>
    <w:rsid w:val="73485045"/>
    <w:rsid w:val="734ED0D6"/>
    <w:rsid w:val="73541F8D"/>
    <w:rsid w:val="735677F0"/>
    <w:rsid w:val="735BE427"/>
    <w:rsid w:val="735D0C16"/>
    <w:rsid w:val="73625F61"/>
    <w:rsid w:val="7364D44D"/>
    <w:rsid w:val="73656CB5"/>
    <w:rsid w:val="7367241B"/>
    <w:rsid w:val="7368E1C5"/>
    <w:rsid w:val="736BC8E3"/>
    <w:rsid w:val="736D8B8E"/>
    <w:rsid w:val="736E5886"/>
    <w:rsid w:val="73706ABB"/>
    <w:rsid w:val="7378C2EE"/>
    <w:rsid w:val="7378E0CB"/>
    <w:rsid w:val="73795B6A"/>
    <w:rsid w:val="73828FA3"/>
    <w:rsid w:val="7388F9EA"/>
    <w:rsid w:val="738B0E88"/>
    <w:rsid w:val="738B1B89"/>
    <w:rsid w:val="738E30BF"/>
    <w:rsid w:val="738ECB05"/>
    <w:rsid w:val="7391EB4B"/>
    <w:rsid w:val="73966550"/>
    <w:rsid w:val="7397C65C"/>
    <w:rsid w:val="7398D896"/>
    <w:rsid w:val="7399C2BA"/>
    <w:rsid w:val="739CE433"/>
    <w:rsid w:val="73A15AEA"/>
    <w:rsid w:val="73A5069C"/>
    <w:rsid w:val="73AEB81F"/>
    <w:rsid w:val="73AF106A"/>
    <w:rsid w:val="73B43B90"/>
    <w:rsid w:val="73B543E4"/>
    <w:rsid w:val="73B59F80"/>
    <w:rsid w:val="73B8190B"/>
    <w:rsid w:val="73B859B1"/>
    <w:rsid w:val="73B89AF7"/>
    <w:rsid w:val="73BBFE1A"/>
    <w:rsid w:val="73BC2C0E"/>
    <w:rsid w:val="73BCBE44"/>
    <w:rsid w:val="73C90566"/>
    <w:rsid w:val="73CB9CF5"/>
    <w:rsid w:val="73CE0B69"/>
    <w:rsid w:val="73D00192"/>
    <w:rsid w:val="73D04549"/>
    <w:rsid w:val="73D097E2"/>
    <w:rsid w:val="73D2517E"/>
    <w:rsid w:val="73D393B5"/>
    <w:rsid w:val="73D4766B"/>
    <w:rsid w:val="73DDA8B7"/>
    <w:rsid w:val="73E10FE6"/>
    <w:rsid w:val="73E2CEA3"/>
    <w:rsid w:val="73E3424F"/>
    <w:rsid w:val="73EBD4B6"/>
    <w:rsid w:val="73EC54DC"/>
    <w:rsid w:val="73ECFC0C"/>
    <w:rsid w:val="73F05E10"/>
    <w:rsid w:val="73F37DE0"/>
    <w:rsid w:val="73F95699"/>
    <w:rsid w:val="73FC0BF8"/>
    <w:rsid w:val="73FD2F30"/>
    <w:rsid w:val="74006C3B"/>
    <w:rsid w:val="74080256"/>
    <w:rsid w:val="740CEC4D"/>
    <w:rsid w:val="74132DB7"/>
    <w:rsid w:val="741462AC"/>
    <w:rsid w:val="7417FA86"/>
    <w:rsid w:val="74185495"/>
    <w:rsid w:val="741B2267"/>
    <w:rsid w:val="741C089E"/>
    <w:rsid w:val="741C5E7A"/>
    <w:rsid w:val="741E791F"/>
    <w:rsid w:val="741F2101"/>
    <w:rsid w:val="741F3CC9"/>
    <w:rsid w:val="7420F8D2"/>
    <w:rsid w:val="74221659"/>
    <w:rsid w:val="7422609C"/>
    <w:rsid w:val="7426BF53"/>
    <w:rsid w:val="7428558E"/>
    <w:rsid w:val="742859A2"/>
    <w:rsid w:val="74288E2C"/>
    <w:rsid w:val="74292A6C"/>
    <w:rsid w:val="742A8F68"/>
    <w:rsid w:val="742B925A"/>
    <w:rsid w:val="742E37B1"/>
    <w:rsid w:val="7431B1D9"/>
    <w:rsid w:val="7433EB8B"/>
    <w:rsid w:val="74352472"/>
    <w:rsid w:val="74369D11"/>
    <w:rsid w:val="7437EDBF"/>
    <w:rsid w:val="743BAC60"/>
    <w:rsid w:val="743FA5CB"/>
    <w:rsid w:val="74424938"/>
    <w:rsid w:val="7442D2DC"/>
    <w:rsid w:val="7443D408"/>
    <w:rsid w:val="7446DD2F"/>
    <w:rsid w:val="744AC919"/>
    <w:rsid w:val="744DF2C0"/>
    <w:rsid w:val="74511880"/>
    <w:rsid w:val="745336CC"/>
    <w:rsid w:val="74533728"/>
    <w:rsid w:val="745503EF"/>
    <w:rsid w:val="74599A1A"/>
    <w:rsid w:val="745A0E2B"/>
    <w:rsid w:val="745C5396"/>
    <w:rsid w:val="745CB534"/>
    <w:rsid w:val="7460F556"/>
    <w:rsid w:val="7461BB0B"/>
    <w:rsid w:val="7463E783"/>
    <w:rsid w:val="74662E95"/>
    <w:rsid w:val="74663AD9"/>
    <w:rsid w:val="74673BF4"/>
    <w:rsid w:val="74681AF6"/>
    <w:rsid w:val="7469A9D8"/>
    <w:rsid w:val="746B6D9F"/>
    <w:rsid w:val="746E69B8"/>
    <w:rsid w:val="746F373C"/>
    <w:rsid w:val="7470ACC5"/>
    <w:rsid w:val="7471CBE5"/>
    <w:rsid w:val="7473575F"/>
    <w:rsid w:val="7473BA1A"/>
    <w:rsid w:val="7476CCF5"/>
    <w:rsid w:val="747B9400"/>
    <w:rsid w:val="747CB36D"/>
    <w:rsid w:val="747DC266"/>
    <w:rsid w:val="74818EF5"/>
    <w:rsid w:val="7488A632"/>
    <w:rsid w:val="74911277"/>
    <w:rsid w:val="7494F4DB"/>
    <w:rsid w:val="7495DB1B"/>
    <w:rsid w:val="74965731"/>
    <w:rsid w:val="7496979D"/>
    <w:rsid w:val="749AE9FE"/>
    <w:rsid w:val="749B924F"/>
    <w:rsid w:val="749C83D9"/>
    <w:rsid w:val="749D50F0"/>
    <w:rsid w:val="749E3FD6"/>
    <w:rsid w:val="749F05A1"/>
    <w:rsid w:val="74A04343"/>
    <w:rsid w:val="74A05516"/>
    <w:rsid w:val="74A4AB85"/>
    <w:rsid w:val="74A6855F"/>
    <w:rsid w:val="74AABD87"/>
    <w:rsid w:val="74B219B4"/>
    <w:rsid w:val="74B9F4EC"/>
    <w:rsid w:val="74BEDF7F"/>
    <w:rsid w:val="74C0C300"/>
    <w:rsid w:val="74C259EB"/>
    <w:rsid w:val="74C2FD60"/>
    <w:rsid w:val="74C6FDD2"/>
    <w:rsid w:val="74C8A69E"/>
    <w:rsid w:val="74C93240"/>
    <w:rsid w:val="74C9FAF4"/>
    <w:rsid w:val="74CE8F92"/>
    <w:rsid w:val="74D2B2FE"/>
    <w:rsid w:val="74D44F87"/>
    <w:rsid w:val="74D7ADCD"/>
    <w:rsid w:val="74D8D7EB"/>
    <w:rsid w:val="74DCF1D9"/>
    <w:rsid w:val="74DE4DE8"/>
    <w:rsid w:val="74DF52CA"/>
    <w:rsid w:val="74E3E826"/>
    <w:rsid w:val="74E5A9FC"/>
    <w:rsid w:val="74E5BF34"/>
    <w:rsid w:val="74E61FA2"/>
    <w:rsid w:val="74E88E95"/>
    <w:rsid w:val="74EBB0F9"/>
    <w:rsid w:val="74EE39D8"/>
    <w:rsid w:val="74F2CB2B"/>
    <w:rsid w:val="74F369A9"/>
    <w:rsid w:val="74F64C68"/>
    <w:rsid w:val="74F910EF"/>
    <w:rsid w:val="74F9456B"/>
    <w:rsid w:val="74FAC349"/>
    <w:rsid w:val="74FFB8DD"/>
    <w:rsid w:val="7500C9A4"/>
    <w:rsid w:val="75022E5A"/>
    <w:rsid w:val="75042E0C"/>
    <w:rsid w:val="75082FD1"/>
    <w:rsid w:val="750A880E"/>
    <w:rsid w:val="750FC1AC"/>
    <w:rsid w:val="75166C8B"/>
    <w:rsid w:val="75175523"/>
    <w:rsid w:val="752038E7"/>
    <w:rsid w:val="7521C187"/>
    <w:rsid w:val="7527B6B9"/>
    <w:rsid w:val="7527FCEA"/>
    <w:rsid w:val="7528E072"/>
    <w:rsid w:val="752A0EF8"/>
    <w:rsid w:val="75354039"/>
    <w:rsid w:val="7538FC80"/>
    <w:rsid w:val="753BB417"/>
    <w:rsid w:val="753FA7BD"/>
    <w:rsid w:val="75430FFE"/>
    <w:rsid w:val="754BE8A4"/>
    <w:rsid w:val="754E1A2E"/>
    <w:rsid w:val="754ED888"/>
    <w:rsid w:val="75501662"/>
    <w:rsid w:val="7554B356"/>
    <w:rsid w:val="7555264A"/>
    <w:rsid w:val="75567075"/>
    <w:rsid w:val="7556A0FF"/>
    <w:rsid w:val="755E9DF7"/>
    <w:rsid w:val="755F9539"/>
    <w:rsid w:val="75665C3E"/>
    <w:rsid w:val="756C6793"/>
    <w:rsid w:val="756ECD3D"/>
    <w:rsid w:val="7571A3E8"/>
    <w:rsid w:val="7572A16F"/>
    <w:rsid w:val="75744A36"/>
    <w:rsid w:val="7575542A"/>
    <w:rsid w:val="758795D4"/>
    <w:rsid w:val="758AB00C"/>
    <w:rsid w:val="758E468F"/>
    <w:rsid w:val="758E99FA"/>
    <w:rsid w:val="758F4110"/>
    <w:rsid w:val="758F7664"/>
    <w:rsid w:val="75963415"/>
    <w:rsid w:val="7597DE2E"/>
    <w:rsid w:val="7598268B"/>
    <w:rsid w:val="759B97EE"/>
    <w:rsid w:val="759BD09B"/>
    <w:rsid w:val="759F2869"/>
    <w:rsid w:val="75A492E6"/>
    <w:rsid w:val="75A772C6"/>
    <w:rsid w:val="75A9D876"/>
    <w:rsid w:val="75ABFE3D"/>
    <w:rsid w:val="75ACD754"/>
    <w:rsid w:val="75AF43E9"/>
    <w:rsid w:val="75AF821B"/>
    <w:rsid w:val="75B02CF1"/>
    <w:rsid w:val="75B09C03"/>
    <w:rsid w:val="75B36DBB"/>
    <w:rsid w:val="75B7E492"/>
    <w:rsid w:val="75BA448B"/>
    <w:rsid w:val="75BFA2D0"/>
    <w:rsid w:val="75BFF021"/>
    <w:rsid w:val="75C0CCF9"/>
    <w:rsid w:val="75C2A150"/>
    <w:rsid w:val="75CE787D"/>
    <w:rsid w:val="75D4196B"/>
    <w:rsid w:val="75D4A9C1"/>
    <w:rsid w:val="75D76F85"/>
    <w:rsid w:val="75D81248"/>
    <w:rsid w:val="75DE1E15"/>
    <w:rsid w:val="75E00CF1"/>
    <w:rsid w:val="75E44CE4"/>
    <w:rsid w:val="75E4D349"/>
    <w:rsid w:val="75E54E1B"/>
    <w:rsid w:val="75E5F642"/>
    <w:rsid w:val="75EB55C4"/>
    <w:rsid w:val="75ED934D"/>
    <w:rsid w:val="75F1AC18"/>
    <w:rsid w:val="75F53CEF"/>
    <w:rsid w:val="75F8263F"/>
    <w:rsid w:val="75FF35F5"/>
    <w:rsid w:val="75FF5175"/>
    <w:rsid w:val="75FF8818"/>
    <w:rsid w:val="75FFAEFB"/>
    <w:rsid w:val="76001AC3"/>
    <w:rsid w:val="760565F6"/>
    <w:rsid w:val="76081582"/>
    <w:rsid w:val="760C9080"/>
    <w:rsid w:val="760EFB56"/>
    <w:rsid w:val="760F7A32"/>
    <w:rsid w:val="7614D802"/>
    <w:rsid w:val="76151443"/>
    <w:rsid w:val="7616AE95"/>
    <w:rsid w:val="76182384"/>
    <w:rsid w:val="76192DA6"/>
    <w:rsid w:val="76215F3C"/>
    <w:rsid w:val="7621C4AA"/>
    <w:rsid w:val="762503E0"/>
    <w:rsid w:val="762A0519"/>
    <w:rsid w:val="762F7AE7"/>
    <w:rsid w:val="76303FD2"/>
    <w:rsid w:val="7630E1E2"/>
    <w:rsid w:val="7633CC73"/>
    <w:rsid w:val="76347A00"/>
    <w:rsid w:val="763523C3"/>
    <w:rsid w:val="763618B7"/>
    <w:rsid w:val="763E726C"/>
    <w:rsid w:val="763F0422"/>
    <w:rsid w:val="7643034C"/>
    <w:rsid w:val="7643B38D"/>
    <w:rsid w:val="7644A1D7"/>
    <w:rsid w:val="76450AD2"/>
    <w:rsid w:val="764D135F"/>
    <w:rsid w:val="76546EC0"/>
    <w:rsid w:val="76568618"/>
    <w:rsid w:val="765EA512"/>
    <w:rsid w:val="765F80BE"/>
    <w:rsid w:val="7663ED19"/>
    <w:rsid w:val="7668E547"/>
    <w:rsid w:val="766BBE37"/>
    <w:rsid w:val="766C47DA"/>
    <w:rsid w:val="766C6A8E"/>
    <w:rsid w:val="76712EF2"/>
    <w:rsid w:val="76789AF9"/>
    <w:rsid w:val="767913A2"/>
    <w:rsid w:val="767B26D5"/>
    <w:rsid w:val="767D60B5"/>
    <w:rsid w:val="7680E0A1"/>
    <w:rsid w:val="76837839"/>
    <w:rsid w:val="76849B04"/>
    <w:rsid w:val="7689CA14"/>
    <w:rsid w:val="768B6021"/>
    <w:rsid w:val="768D76F7"/>
    <w:rsid w:val="7696E2C2"/>
    <w:rsid w:val="769974C3"/>
    <w:rsid w:val="76998B44"/>
    <w:rsid w:val="769B4496"/>
    <w:rsid w:val="769C0359"/>
    <w:rsid w:val="76A029F7"/>
    <w:rsid w:val="76A15CD7"/>
    <w:rsid w:val="76A255CF"/>
    <w:rsid w:val="76A5834F"/>
    <w:rsid w:val="76A613AC"/>
    <w:rsid w:val="76A7B1DB"/>
    <w:rsid w:val="76AC2440"/>
    <w:rsid w:val="76ADD671"/>
    <w:rsid w:val="76B05284"/>
    <w:rsid w:val="76B26633"/>
    <w:rsid w:val="76B37674"/>
    <w:rsid w:val="76B5DC22"/>
    <w:rsid w:val="76B9CEBF"/>
    <w:rsid w:val="76BA3CA5"/>
    <w:rsid w:val="76BC8E45"/>
    <w:rsid w:val="76BF9A03"/>
    <w:rsid w:val="76C182C3"/>
    <w:rsid w:val="76D0234C"/>
    <w:rsid w:val="76D0693A"/>
    <w:rsid w:val="76D092A5"/>
    <w:rsid w:val="76D2889A"/>
    <w:rsid w:val="76D28BCC"/>
    <w:rsid w:val="76D521D9"/>
    <w:rsid w:val="76D81731"/>
    <w:rsid w:val="76DFC44B"/>
    <w:rsid w:val="76E13F17"/>
    <w:rsid w:val="76E1D896"/>
    <w:rsid w:val="76ED1B46"/>
    <w:rsid w:val="76F06416"/>
    <w:rsid w:val="76F5A6BF"/>
    <w:rsid w:val="76F5F6FD"/>
    <w:rsid w:val="76FA47A1"/>
    <w:rsid w:val="76FE7E7B"/>
    <w:rsid w:val="770226D1"/>
    <w:rsid w:val="7702B4D7"/>
    <w:rsid w:val="77092E1B"/>
    <w:rsid w:val="77093C39"/>
    <w:rsid w:val="770AB396"/>
    <w:rsid w:val="770C2A1B"/>
    <w:rsid w:val="770F67C0"/>
    <w:rsid w:val="7711C4DF"/>
    <w:rsid w:val="77166FA0"/>
    <w:rsid w:val="77173684"/>
    <w:rsid w:val="7717D04D"/>
    <w:rsid w:val="77196FFD"/>
    <w:rsid w:val="771AC58C"/>
    <w:rsid w:val="771D9680"/>
    <w:rsid w:val="771EA409"/>
    <w:rsid w:val="772101BE"/>
    <w:rsid w:val="77286E13"/>
    <w:rsid w:val="7728AF6C"/>
    <w:rsid w:val="772ACA5E"/>
    <w:rsid w:val="772ADDD2"/>
    <w:rsid w:val="772F6F68"/>
    <w:rsid w:val="77317579"/>
    <w:rsid w:val="773773DF"/>
    <w:rsid w:val="77379A81"/>
    <w:rsid w:val="7737A0FC"/>
    <w:rsid w:val="77382C47"/>
    <w:rsid w:val="773C5CA0"/>
    <w:rsid w:val="77454983"/>
    <w:rsid w:val="7747164A"/>
    <w:rsid w:val="774B6D77"/>
    <w:rsid w:val="774B7045"/>
    <w:rsid w:val="774F4477"/>
    <w:rsid w:val="77568F8E"/>
    <w:rsid w:val="7758ADE3"/>
    <w:rsid w:val="775D4739"/>
    <w:rsid w:val="7763081C"/>
    <w:rsid w:val="7765FB59"/>
    <w:rsid w:val="77688AB0"/>
    <w:rsid w:val="77689A8D"/>
    <w:rsid w:val="77696D50"/>
    <w:rsid w:val="776CB82B"/>
    <w:rsid w:val="776F286A"/>
    <w:rsid w:val="7770C9DC"/>
    <w:rsid w:val="77712213"/>
    <w:rsid w:val="77741D87"/>
    <w:rsid w:val="777470AE"/>
    <w:rsid w:val="7778F7D8"/>
    <w:rsid w:val="777BE6B4"/>
    <w:rsid w:val="77809817"/>
    <w:rsid w:val="7784C939"/>
    <w:rsid w:val="778E9634"/>
    <w:rsid w:val="778F1A7B"/>
    <w:rsid w:val="77920552"/>
    <w:rsid w:val="77930D71"/>
    <w:rsid w:val="7794DBC0"/>
    <w:rsid w:val="779A882D"/>
    <w:rsid w:val="779C1265"/>
    <w:rsid w:val="779C9F72"/>
    <w:rsid w:val="779D9FDD"/>
    <w:rsid w:val="77A0DCC6"/>
    <w:rsid w:val="77A305BD"/>
    <w:rsid w:val="77A33D6C"/>
    <w:rsid w:val="77A367D4"/>
    <w:rsid w:val="77AB2DBD"/>
    <w:rsid w:val="77AB564D"/>
    <w:rsid w:val="77AC67A4"/>
    <w:rsid w:val="77ADD1CC"/>
    <w:rsid w:val="77B25CBD"/>
    <w:rsid w:val="77BAC558"/>
    <w:rsid w:val="77C12326"/>
    <w:rsid w:val="77C48B04"/>
    <w:rsid w:val="77C49744"/>
    <w:rsid w:val="77C764EC"/>
    <w:rsid w:val="77CB6D5C"/>
    <w:rsid w:val="77CCD719"/>
    <w:rsid w:val="77CCFA44"/>
    <w:rsid w:val="77CE7472"/>
    <w:rsid w:val="77CF3F7D"/>
    <w:rsid w:val="77D07185"/>
    <w:rsid w:val="77D6765F"/>
    <w:rsid w:val="77D7B070"/>
    <w:rsid w:val="77D7F6C8"/>
    <w:rsid w:val="77DD7913"/>
    <w:rsid w:val="77E1A0DE"/>
    <w:rsid w:val="77E63480"/>
    <w:rsid w:val="77E9EA52"/>
    <w:rsid w:val="77FA8DAD"/>
    <w:rsid w:val="77FC9A69"/>
    <w:rsid w:val="780387C7"/>
    <w:rsid w:val="781CDA30"/>
    <w:rsid w:val="78207F28"/>
    <w:rsid w:val="782E09E6"/>
    <w:rsid w:val="78327EE4"/>
    <w:rsid w:val="7834E440"/>
    <w:rsid w:val="783974CD"/>
    <w:rsid w:val="783A617C"/>
    <w:rsid w:val="783FC6D3"/>
    <w:rsid w:val="783FE3F2"/>
    <w:rsid w:val="784228BD"/>
    <w:rsid w:val="7843B094"/>
    <w:rsid w:val="7843D1B3"/>
    <w:rsid w:val="78449069"/>
    <w:rsid w:val="784718BF"/>
    <w:rsid w:val="7847F500"/>
    <w:rsid w:val="784BC919"/>
    <w:rsid w:val="784C5AD3"/>
    <w:rsid w:val="784DC104"/>
    <w:rsid w:val="784E0727"/>
    <w:rsid w:val="78518B4D"/>
    <w:rsid w:val="7852D684"/>
    <w:rsid w:val="78591331"/>
    <w:rsid w:val="785CC022"/>
    <w:rsid w:val="785D497F"/>
    <w:rsid w:val="78622060"/>
    <w:rsid w:val="786502E5"/>
    <w:rsid w:val="7869C991"/>
    <w:rsid w:val="786C5071"/>
    <w:rsid w:val="786DD2F5"/>
    <w:rsid w:val="78748C46"/>
    <w:rsid w:val="7874B275"/>
    <w:rsid w:val="787811CD"/>
    <w:rsid w:val="7878985C"/>
    <w:rsid w:val="788188BF"/>
    <w:rsid w:val="7882B75E"/>
    <w:rsid w:val="7884E38B"/>
    <w:rsid w:val="7886BF5D"/>
    <w:rsid w:val="788E417E"/>
    <w:rsid w:val="788EA4BF"/>
    <w:rsid w:val="7890E3F1"/>
    <w:rsid w:val="7891747F"/>
    <w:rsid w:val="78933D00"/>
    <w:rsid w:val="78969E83"/>
    <w:rsid w:val="7897E6F2"/>
    <w:rsid w:val="789877A1"/>
    <w:rsid w:val="789970E7"/>
    <w:rsid w:val="7899DF25"/>
    <w:rsid w:val="7899E44B"/>
    <w:rsid w:val="789EA809"/>
    <w:rsid w:val="78A23F4C"/>
    <w:rsid w:val="78A2A1A6"/>
    <w:rsid w:val="78A4F236"/>
    <w:rsid w:val="78A600D6"/>
    <w:rsid w:val="78A72F50"/>
    <w:rsid w:val="78AF3B16"/>
    <w:rsid w:val="78B33033"/>
    <w:rsid w:val="78B3DA29"/>
    <w:rsid w:val="78B62434"/>
    <w:rsid w:val="78B64EDF"/>
    <w:rsid w:val="78BE2D14"/>
    <w:rsid w:val="78C6CAEC"/>
    <w:rsid w:val="78C6F22A"/>
    <w:rsid w:val="78C73371"/>
    <w:rsid w:val="78C9456D"/>
    <w:rsid w:val="78CC4467"/>
    <w:rsid w:val="78D4CF58"/>
    <w:rsid w:val="78DF7412"/>
    <w:rsid w:val="78E39EFF"/>
    <w:rsid w:val="78E3ED7B"/>
    <w:rsid w:val="78E5783A"/>
    <w:rsid w:val="78EA0A01"/>
    <w:rsid w:val="78EA3A3B"/>
    <w:rsid w:val="78EAF7C5"/>
    <w:rsid w:val="78EC2F8B"/>
    <w:rsid w:val="78F1B0E1"/>
    <w:rsid w:val="78F9BFE4"/>
    <w:rsid w:val="78FB1977"/>
    <w:rsid w:val="78FCFA01"/>
    <w:rsid w:val="78FDDA59"/>
    <w:rsid w:val="790249DD"/>
    <w:rsid w:val="7904B4B6"/>
    <w:rsid w:val="7906775E"/>
    <w:rsid w:val="790BE919"/>
    <w:rsid w:val="790F66AC"/>
    <w:rsid w:val="791117F2"/>
    <w:rsid w:val="7911F712"/>
    <w:rsid w:val="7915BED7"/>
    <w:rsid w:val="7917B715"/>
    <w:rsid w:val="7919C647"/>
    <w:rsid w:val="7919EA74"/>
    <w:rsid w:val="791B9168"/>
    <w:rsid w:val="791E5BA3"/>
    <w:rsid w:val="791EE193"/>
    <w:rsid w:val="791FA49B"/>
    <w:rsid w:val="7920ED2E"/>
    <w:rsid w:val="7923270E"/>
    <w:rsid w:val="79236477"/>
    <w:rsid w:val="792389B0"/>
    <w:rsid w:val="7925D8AF"/>
    <w:rsid w:val="79291B5B"/>
    <w:rsid w:val="792DC74F"/>
    <w:rsid w:val="792DE765"/>
    <w:rsid w:val="792DFA20"/>
    <w:rsid w:val="79347E05"/>
    <w:rsid w:val="79365ABF"/>
    <w:rsid w:val="793AC8AE"/>
    <w:rsid w:val="793F1ECC"/>
    <w:rsid w:val="7942D039"/>
    <w:rsid w:val="7942FF44"/>
    <w:rsid w:val="79445516"/>
    <w:rsid w:val="794FDF01"/>
    <w:rsid w:val="7950E008"/>
    <w:rsid w:val="795361E9"/>
    <w:rsid w:val="795724AC"/>
    <w:rsid w:val="7958024A"/>
    <w:rsid w:val="7960C4B1"/>
    <w:rsid w:val="7963E429"/>
    <w:rsid w:val="796497BE"/>
    <w:rsid w:val="7966451A"/>
    <w:rsid w:val="796690E1"/>
    <w:rsid w:val="796D3930"/>
    <w:rsid w:val="796E9000"/>
    <w:rsid w:val="797595F5"/>
    <w:rsid w:val="797D58AA"/>
    <w:rsid w:val="797EA16C"/>
    <w:rsid w:val="797F2E1F"/>
    <w:rsid w:val="7980519C"/>
    <w:rsid w:val="7983D1D7"/>
    <w:rsid w:val="79855857"/>
    <w:rsid w:val="798679DC"/>
    <w:rsid w:val="798CAC3F"/>
    <w:rsid w:val="798D79D9"/>
    <w:rsid w:val="7991719C"/>
    <w:rsid w:val="7992B352"/>
    <w:rsid w:val="79933520"/>
    <w:rsid w:val="799777CA"/>
    <w:rsid w:val="7999713E"/>
    <w:rsid w:val="79998D61"/>
    <w:rsid w:val="799A333A"/>
    <w:rsid w:val="799D393D"/>
    <w:rsid w:val="799E6E28"/>
    <w:rsid w:val="79A77338"/>
    <w:rsid w:val="79AD10CC"/>
    <w:rsid w:val="79B6E06B"/>
    <w:rsid w:val="79B93C1D"/>
    <w:rsid w:val="79BAB053"/>
    <w:rsid w:val="79BAD276"/>
    <w:rsid w:val="79BF6CA5"/>
    <w:rsid w:val="79C59A63"/>
    <w:rsid w:val="79CF28A9"/>
    <w:rsid w:val="79D1FE73"/>
    <w:rsid w:val="79DCBF87"/>
    <w:rsid w:val="79E34624"/>
    <w:rsid w:val="79E3CCBB"/>
    <w:rsid w:val="79E5BB14"/>
    <w:rsid w:val="79E60533"/>
    <w:rsid w:val="79E75BCE"/>
    <w:rsid w:val="79E7B91A"/>
    <w:rsid w:val="79E87FC9"/>
    <w:rsid w:val="79EC270C"/>
    <w:rsid w:val="79ECDF47"/>
    <w:rsid w:val="79ECF75B"/>
    <w:rsid w:val="79ED0DC9"/>
    <w:rsid w:val="79ED3146"/>
    <w:rsid w:val="79ED5413"/>
    <w:rsid w:val="79EDDF83"/>
    <w:rsid w:val="79EF683C"/>
    <w:rsid w:val="79F07B10"/>
    <w:rsid w:val="79F09B82"/>
    <w:rsid w:val="79F5FCDD"/>
    <w:rsid w:val="79F759DF"/>
    <w:rsid w:val="79F839F0"/>
    <w:rsid w:val="79F9D128"/>
    <w:rsid w:val="79FA5C52"/>
    <w:rsid w:val="79FC794B"/>
    <w:rsid w:val="79FFD3FD"/>
    <w:rsid w:val="7A086B1A"/>
    <w:rsid w:val="7A0B8258"/>
    <w:rsid w:val="7A0BB8A7"/>
    <w:rsid w:val="7A0EA26C"/>
    <w:rsid w:val="7A117BBD"/>
    <w:rsid w:val="7A17353F"/>
    <w:rsid w:val="7A18937A"/>
    <w:rsid w:val="7A1C646F"/>
    <w:rsid w:val="7A1E7D46"/>
    <w:rsid w:val="7A1FC198"/>
    <w:rsid w:val="7A2387AC"/>
    <w:rsid w:val="7A261F5C"/>
    <w:rsid w:val="7A28179C"/>
    <w:rsid w:val="7A30DC32"/>
    <w:rsid w:val="7A322DE7"/>
    <w:rsid w:val="7A3362CE"/>
    <w:rsid w:val="7A3BAB13"/>
    <w:rsid w:val="7A3E174A"/>
    <w:rsid w:val="7A3E32E1"/>
    <w:rsid w:val="7A412B67"/>
    <w:rsid w:val="7A4894EC"/>
    <w:rsid w:val="7A4B64CF"/>
    <w:rsid w:val="7A4DFD75"/>
    <w:rsid w:val="7A4F7EF6"/>
    <w:rsid w:val="7A50ECEF"/>
    <w:rsid w:val="7A52B9E2"/>
    <w:rsid w:val="7A59FDEC"/>
    <w:rsid w:val="7A62C9A5"/>
    <w:rsid w:val="7A654622"/>
    <w:rsid w:val="7A664703"/>
    <w:rsid w:val="7A66BE9A"/>
    <w:rsid w:val="7A686655"/>
    <w:rsid w:val="7A6A7AE6"/>
    <w:rsid w:val="7A6CE04A"/>
    <w:rsid w:val="7A6D5973"/>
    <w:rsid w:val="7A6D9554"/>
    <w:rsid w:val="7A6F606A"/>
    <w:rsid w:val="7A70FB30"/>
    <w:rsid w:val="7A72998C"/>
    <w:rsid w:val="7A731AAC"/>
    <w:rsid w:val="7A783526"/>
    <w:rsid w:val="7A79E089"/>
    <w:rsid w:val="7A7C1630"/>
    <w:rsid w:val="7A7DDFE9"/>
    <w:rsid w:val="7A82F33E"/>
    <w:rsid w:val="7A86395D"/>
    <w:rsid w:val="7A889CD0"/>
    <w:rsid w:val="7A8AED45"/>
    <w:rsid w:val="7A9BC30B"/>
    <w:rsid w:val="7A9C06EF"/>
    <w:rsid w:val="7A9D79A7"/>
    <w:rsid w:val="7A9FDAC5"/>
    <w:rsid w:val="7AA01871"/>
    <w:rsid w:val="7AA2D01D"/>
    <w:rsid w:val="7AA43AB8"/>
    <w:rsid w:val="7AB0C264"/>
    <w:rsid w:val="7AB2551E"/>
    <w:rsid w:val="7AB33A46"/>
    <w:rsid w:val="7AB38776"/>
    <w:rsid w:val="7AB7E207"/>
    <w:rsid w:val="7AB8C498"/>
    <w:rsid w:val="7AB97C8C"/>
    <w:rsid w:val="7ABB74FC"/>
    <w:rsid w:val="7ABE18E9"/>
    <w:rsid w:val="7AC11CE1"/>
    <w:rsid w:val="7ACB7781"/>
    <w:rsid w:val="7ACFA8A3"/>
    <w:rsid w:val="7ACFDB74"/>
    <w:rsid w:val="7AD2B499"/>
    <w:rsid w:val="7ADA5C87"/>
    <w:rsid w:val="7ADBE4A2"/>
    <w:rsid w:val="7ADD5D6A"/>
    <w:rsid w:val="7ADF151E"/>
    <w:rsid w:val="7AE16834"/>
    <w:rsid w:val="7AE22558"/>
    <w:rsid w:val="7AE311A8"/>
    <w:rsid w:val="7AE3C158"/>
    <w:rsid w:val="7AEB036A"/>
    <w:rsid w:val="7AEFB06C"/>
    <w:rsid w:val="7AF3867D"/>
    <w:rsid w:val="7AF3C158"/>
    <w:rsid w:val="7AFD8FA2"/>
    <w:rsid w:val="7AFF896F"/>
    <w:rsid w:val="7B028BC3"/>
    <w:rsid w:val="7B037DFC"/>
    <w:rsid w:val="7B064BDF"/>
    <w:rsid w:val="7B094D1F"/>
    <w:rsid w:val="7B0ACBDC"/>
    <w:rsid w:val="7B0D3871"/>
    <w:rsid w:val="7B0EEC8B"/>
    <w:rsid w:val="7B121E51"/>
    <w:rsid w:val="7B143391"/>
    <w:rsid w:val="7B163A17"/>
    <w:rsid w:val="7B1A45FD"/>
    <w:rsid w:val="7B1DA41C"/>
    <w:rsid w:val="7B28A51A"/>
    <w:rsid w:val="7B290A30"/>
    <w:rsid w:val="7B2A064F"/>
    <w:rsid w:val="7B309BC2"/>
    <w:rsid w:val="7B32DF0B"/>
    <w:rsid w:val="7B330B5C"/>
    <w:rsid w:val="7B382C8F"/>
    <w:rsid w:val="7B3853CD"/>
    <w:rsid w:val="7B3AB4FE"/>
    <w:rsid w:val="7B3B0919"/>
    <w:rsid w:val="7B3D7A04"/>
    <w:rsid w:val="7B3DBB0D"/>
    <w:rsid w:val="7B3E5B7A"/>
    <w:rsid w:val="7B3FCE49"/>
    <w:rsid w:val="7B479873"/>
    <w:rsid w:val="7B499188"/>
    <w:rsid w:val="7B4D3650"/>
    <w:rsid w:val="7B4D6181"/>
    <w:rsid w:val="7B4E818B"/>
    <w:rsid w:val="7B52AD70"/>
    <w:rsid w:val="7B54097F"/>
    <w:rsid w:val="7B54B20A"/>
    <w:rsid w:val="7B55D4E1"/>
    <w:rsid w:val="7B597DE5"/>
    <w:rsid w:val="7B5C5408"/>
    <w:rsid w:val="7B5C5B49"/>
    <w:rsid w:val="7B5D8F96"/>
    <w:rsid w:val="7B5F1985"/>
    <w:rsid w:val="7B636CC1"/>
    <w:rsid w:val="7B664A01"/>
    <w:rsid w:val="7B6C8046"/>
    <w:rsid w:val="7B7342FC"/>
    <w:rsid w:val="7B75C209"/>
    <w:rsid w:val="7B7895BD"/>
    <w:rsid w:val="7B78C021"/>
    <w:rsid w:val="7B8053D9"/>
    <w:rsid w:val="7B8154EB"/>
    <w:rsid w:val="7B82D31B"/>
    <w:rsid w:val="7B887784"/>
    <w:rsid w:val="7B8D1650"/>
    <w:rsid w:val="7B8EFCF8"/>
    <w:rsid w:val="7B8FFA41"/>
    <w:rsid w:val="7B927205"/>
    <w:rsid w:val="7B973563"/>
    <w:rsid w:val="7B99E431"/>
    <w:rsid w:val="7BA988BC"/>
    <w:rsid w:val="7BAA5A73"/>
    <w:rsid w:val="7BAE20B3"/>
    <w:rsid w:val="7BB15DD2"/>
    <w:rsid w:val="7BB1FF00"/>
    <w:rsid w:val="7BB3DE5B"/>
    <w:rsid w:val="7BB58781"/>
    <w:rsid w:val="7BB66912"/>
    <w:rsid w:val="7BB725B0"/>
    <w:rsid w:val="7BB741A9"/>
    <w:rsid w:val="7BB90485"/>
    <w:rsid w:val="7BBD373F"/>
    <w:rsid w:val="7BBF060E"/>
    <w:rsid w:val="7BC45EE0"/>
    <w:rsid w:val="7BC5CECC"/>
    <w:rsid w:val="7BC61177"/>
    <w:rsid w:val="7BD39C3E"/>
    <w:rsid w:val="7BD88A0F"/>
    <w:rsid w:val="7BDA39F0"/>
    <w:rsid w:val="7BDF503D"/>
    <w:rsid w:val="7BE1243D"/>
    <w:rsid w:val="7BE4888E"/>
    <w:rsid w:val="7BECAE4F"/>
    <w:rsid w:val="7BF3F4ED"/>
    <w:rsid w:val="7BF6C520"/>
    <w:rsid w:val="7BF9761C"/>
    <w:rsid w:val="7BFE2E45"/>
    <w:rsid w:val="7C0131B3"/>
    <w:rsid w:val="7C02ECE4"/>
    <w:rsid w:val="7C031452"/>
    <w:rsid w:val="7C067809"/>
    <w:rsid w:val="7C0DC550"/>
    <w:rsid w:val="7C0DD65A"/>
    <w:rsid w:val="7C0F4FB4"/>
    <w:rsid w:val="7C1163E0"/>
    <w:rsid w:val="7C153969"/>
    <w:rsid w:val="7C226496"/>
    <w:rsid w:val="7C22F6F3"/>
    <w:rsid w:val="7C2304B5"/>
    <w:rsid w:val="7C231BE1"/>
    <w:rsid w:val="7C23EC43"/>
    <w:rsid w:val="7C274E07"/>
    <w:rsid w:val="7C29F5D9"/>
    <w:rsid w:val="7C2C33F9"/>
    <w:rsid w:val="7C2CBFBA"/>
    <w:rsid w:val="7C33E7C7"/>
    <w:rsid w:val="7C354361"/>
    <w:rsid w:val="7C369D82"/>
    <w:rsid w:val="7C377D41"/>
    <w:rsid w:val="7C3E1F31"/>
    <w:rsid w:val="7C4090D9"/>
    <w:rsid w:val="7C44E7E9"/>
    <w:rsid w:val="7C457444"/>
    <w:rsid w:val="7C4626CD"/>
    <w:rsid w:val="7C4697B5"/>
    <w:rsid w:val="7C479CCB"/>
    <w:rsid w:val="7C4847F7"/>
    <w:rsid w:val="7C486C91"/>
    <w:rsid w:val="7C4BC6B1"/>
    <w:rsid w:val="7C4C2E61"/>
    <w:rsid w:val="7C4F57D7"/>
    <w:rsid w:val="7C506806"/>
    <w:rsid w:val="7C52D70C"/>
    <w:rsid w:val="7C575C4C"/>
    <w:rsid w:val="7C57D405"/>
    <w:rsid w:val="7C59D49C"/>
    <w:rsid w:val="7C5BCE87"/>
    <w:rsid w:val="7C5CE818"/>
    <w:rsid w:val="7C5CECD1"/>
    <w:rsid w:val="7C5D15E4"/>
    <w:rsid w:val="7C61A57E"/>
    <w:rsid w:val="7C623111"/>
    <w:rsid w:val="7C641930"/>
    <w:rsid w:val="7C6A9DA8"/>
    <w:rsid w:val="7C6C44F6"/>
    <w:rsid w:val="7C6D8E5B"/>
    <w:rsid w:val="7C6F2011"/>
    <w:rsid w:val="7C71A941"/>
    <w:rsid w:val="7C76DE1B"/>
    <w:rsid w:val="7C7744F8"/>
    <w:rsid w:val="7C7A077F"/>
    <w:rsid w:val="7C7B17C7"/>
    <w:rsid w:val="7C7C7384"/>
    <w:rsid w:val="7C7C7430"/>
    <w:rsid w:val="7C7CDB19"/>
    <w:rsid w:val="7C7D91DB"/>
    <w:rsid w:val="7C828913"/>
    <w:rsid w:val="7C877CF5"/>
    <w:rsid w:val="7C8DC6CF"/>
    <w:rsid w:val="7C8E9FC2"/>
    <w:rsid w:val="7C90C023"/>
    <w:rsid w:val="7C917845"/>
    <w:rsid w:val="7C91E87F"/>
    <w:rsid w:val="7C94D486"/>
    <w:rsid w:val="7C94F926"/>
    <w:rsid w:val="7C95B495"/>
    <w:rsid w:val="7C979B2A"/>
    <w:rsid w:val="7C9A35AA"/>
    <w:rsid w:val="7C9B3C64"/>
    <w:rsid w:val="7C9B9872"/>
    <w:rsid w:val="7C9BF581"/>
    <w:rsid w:val="7C9D132C"/>
    <w:rsid w:val="7CA126DF"/>
    <w:rsid w:val="7CA248AD"/>
    <w:rsid w:val="7CA41B3C"/>
    <w:rsid w:val="7CA61178"/>
    <w:rsid w:val="7CA8CF46"/>
    <w:rsid w:val="7CAEB174"/>
    <w:rsid w:val="7CB0956D"/>
    <w:rsid w:val="7CB17F00"/>
    <w:rsid w:val="7CB79F76"/>
    <w:rsid w:val="7CBC6EB8"/>
    <w:rsid w:val="7CBD33E9"/>
    <w:rsid w:val="7CBDEA25"/>
    <w:rsid w:val="7CBFE871"/>
    <w:rsid w:val="7CC1A6F3"/>
    <w:rsid w:val="7CC28F48"/>
    <w:rsid w:val="7CC498AC"/>
    <w:rsid w:val="7CC52B40"/>
    <w:rsid w:val="7CC6A625"/>
    <w:rsid w:val="7CC93427"/>
    <w:rsid w:val="7CCAD861"/>
    <w:rsid w:val="7CCD60C3"/>
    <w:rsid w:val="7CCD7486"/>
    <w:rsid w:val="7CD0A5D5"/>
    <w:rsid w:val="7CD25A6F"/>
    <w:rsid w:val="7CDE4CEE"/>
    <w:rsid w:val="7CE17A97"/>
    <w:rsid w:val="7CE6AB51"/>
    <w:rsid w:val="7CE7D1E8"/>
    <w:rsid w:val="7CE89523"/>
    <w:rsid w:val="7CE8F9BE"/>
    <w:rsid w:val="7CF5BDB4"/>
    <w:rsid w:val="7CF95FB4"/>
    <w:rsid w:val="7CFC012C"/>
    <w:rsid w:val="7CFD94B3"/>
    <w:rsid w:val="7D0347BA"/>
    <w:rsid w:val="7D03A4DD"/>
    <w:rsid w:val="7D04BA19"/>
    <w:rsid w:val="7D080A68"/>
    <w:rsid w:val="7D0B48FA"/>
    <w:rsid w:val="7D0BB012"/>
    <w:rsid w:val="7D0DD17F"/>
    <w:rsid w:val="7D0DD29F"/>
    <w:rsid w:val="7D10D629"/>
    <w:rsid w:val="7D139500"/>
    <w:rsid w:val="7D1669BC"/>
    <w:rsid w:val="7D190505"/>
    <w:rsid w:val="7D1D8E32"/>
    <w:rsid w:val="7D1E7E80"/>
    <w:rsid w:val="7D20FB5F"/>
    <w:rsid w:val="7D235E41"/>
    <w:rsid w:val="7D25E3FC"/>
    <w:rsid w:val="7D2B200A"/>
    <w:rsid w:val="7D2C9606"/>
    <w:rsid w:val="7D2D7446"/>
    <w:rsid w:val="7D30453C"/>
    <w:rsid w:val="7D309D09"/>
    <w:rsid w:val="7D31087A"/>
    <w:rsid w:val="7D321292"/>
    <w:rsid w:val="7D3436C1"/>
    <w:rsid w:val="7D346CD8"/>
    <w:rsid w:val="7D386C81"/>
    <w:rsid w:val="7D3B4CB7"/>
    <w:rsid w:val="7D3B4E5D"/>
    <w:rsid w:val="7D3D772A"/>
    <w:rsid w:val="7D3DFF78"/>
    <w:rsid w:val="7D3E4FC9"/>
    <w:rsid w:val="7D401D4E"/>
    <w:rsid w:val="7D41212F"/>
    <w:rsid w:val="7D415DDA"/>
    <w:rsid w:val="7D48DA6F"/>
    <w:rsid w:val="7D4A54FB"/>
    <w:rsid w:val="7D4E8AC3"/>
    <w:rsid w:val="7D4EB2CD"/>
    <w:rsid w:val="7D510FC5"/>
    <w:rsid w:val="7D523973"/>
    <w:rsid w:val="7D541DAB"/>
    <w:rsid w:val="7D552B4B"/>
    <w:rsid w:val="7D56482D"/>
    <w:rsid w:val="7D567A10"/>
    <w:rsid w:val="7D5A0061"/>
    <w:rsid w:val="7D5E306E"/>
    <w:rsid w:val="7D5F263F"/>
    <w:rsid w:val="7D6495B5"/>
    <w:rsid w:val="7D65DDE7"/>
    <w:rsid w:val="7D67637F"/>
    <w:rsid w:val="7D67B109"/>
    <w:rsid w:val="7D687CF4"/>
    <w:rsid w:val="7D6B5815"/>
    <w:rsid w:val="7D6C68EA"/>
    <w:rsid w:val="7D6D7307"/>
    <w:rsid w:val="7D6D905D"/>
    <w:rsid w:val="7D6F7D7F"/>
    <w:rsid w:val="7D72A8C5"/>
    <w:rsid w:val="7D737F81"/>
    <w:rsid w:val="7D74A2B4"/>
    <w:rsid w:val="7D74F189"/>
    <w:rsid w:val="7D773227"/>
    <w:rsid w:val="7D78789E"/>
    <w:rsid w:val="7D7E1CFA"/>
    <w:rsid w:val="7D7E9B36"/>
    <w:rsid w:val="7D85FE0E"/>
    <w:rsid w:val="7D8692AB"/>
    <w:rsid w:val="7D8B81F1"/>
    <w:rsid w:val="7D916702"/>
    <w:rsid w:val="7D97A0C6"/>
    <w:rsid w:val="7D9A0280"/>
    <w:rsid w:val="7D9CB356"/>
    <w:rsid w:val="7D9EE797"/>
    <w:rsid w:val="7DA3B625"/>
    <w:rsid w:val="7DA6150F"/>
    <w:rsid w:val="7DA79039"/>
    <w:rsid w:val="7DAB191C"/>
    <w:rsid w:val="7DABD7EE"/>
    <w:rsid w:val="7DACA4DB"/>
    <w:rsid w:val="7DB131CC"/>
    <w:rsid w:val="7DBAD2E8"/>
    <w:rsid w:val="7DBAF5DC"/>
    <w:rsid w:val="7DBCCFD1"/>
    <w:rsid w:val="7DC2092B"/>
    <w:rsid w:val="7DC539F9"/>
    <w:rsid w:val="7DC7CE56"/>
    <w:rsid w:val="7DC8E22A"/>
    <w:rsid w:val="7DC8E340"/>
    <w:rsid w:val="7DC9E6A0"/>
    <w:rsid w:val="7DCA0C46"/>
    <w:rsid w:val="7DCC0E71"/>
    <w:rsid w:val="7DCCE2A0"/>
    <w:rsid w:val="7DCDCBD1"/>
    <w:rsid w:val="7DCFDAED"/>
    <w:rsid w:val="7DD15BC3"/>
    <w:rsid w:val="7DD1603F"/>
    <w:rsid w:val="7DD1E337"/>
    <w:rsid w:val="7DD2D39C"/>
    <w:rsid w:val="7DD4DD00"/>
    <w:rsid w:val="7DD77849"/>
    <w:rsid w:val="7DD8D565"/>
    <w:rsid w:val="7DD93BE8"/>
    <w:rsid w:val="7DDDE919"/>
    <w:rsid w:val="7DDE497A"/>
    <w:rsid w:val="7DE35A25"/>
    <w:rsid w:val="7DE3BE30"/>
    <w:rsid w:val="7DE48528"/>
    <w:rsid w:val="7DE55BC5"/>
    <w:rsid w:val="7DE94BD1"/>
    <w:rsid w:val="7DE9C0F7"/>
    <w:rsid w:val="7DE9E9F7"/>
    <w:rsid w:val="7DEB094A"/>
    <w:rsid w:val="7DEBABB6"/>
    <w:rsid w:val="7DECB050"/>
    <w:rsid w:val="7DECE7F0"/>
    <w:rsid w:val="7DEE446F"/>
    <w:rsid w:val="7DF295BD"/>
    <w:rsid w:val="7DF33420"/>
    <w:rsid w:val="7DFBE0C9"/>
    <w:rsid w:val="7DFD5532"/>
    <w:rsid w:val="7E03FE37"/>
    <w:rsid w:val="7E0F019F"/>
    <w:rsid w:val="7E0F1A45"/>
    <w:rsid w:val="7E103E55"/>
    <w:rsid w:val="7E10E525"/>
    <w:rsid w:val="7E140707"/>
    <w:rsid w:val="7E1863EC"/>
    <w:rsid w:val="7E1A9A8E"/>
    <w:rsid w:val="7E1B398A"/>
    <w:rsid w:val="7E21CF4B"/>
    <w:rsid w:val="7E21E8B3"/>
    <w:rsid w:val="7E22E306"/>
    <w:rsid w:val="7E24512B"/>
    <w:rsid w:val="7E251E56"/>
    <w:rsid w:val="7E260545"/>
    <w:rsid w:val="7E264754"/>
    <w:rsid w:val="7E29E0E5"/>
    <w:rsid w:val="7E2A3EEA"/>
    <w:rsid w:val="7E2A6628"/>
    <w:rsid w:val="7E32C40F"/>
    <w:rsid w:val="7E3F2B31"/>
    <w:rsid w:val="7E42D963"/>
    <w:rsid w:val="7E467345"/>
    <w:rsid w:val="7E4A5619"/>
    <w:rsid w:val="7E528C0F"/>
    <w:rsid w:val="7E5355BC"/>
    <w:rsid w:val="7E55806C"/>
    <w:rsid w:val="7E55FFD3"/>
    <w:rsid w:val="7E57FAF5"/>
    <w:rsid w:val="7E6062AE"/>
    <w:rsid w:val="7E661FF1"/>
    <w:rsid w:val="7E6744FC"/>
    <w:rsid w:val="7E6ABF0B"/>
    <w:rsid w:val="7E6CC280"/>
    <w:rsid w:val="7E6DA45D"/>
    <w:rsid w:val="7E6ED00A"/>
    <w:rsid w:val="7E76FAF6"/>
    <w:rsid w:val="7E7717CC"/>
    <w:rsid w:val="7E79DA7A"/>
    <w:rsid w:val="7E7A7FCA"/>
    <w:rsid w:val="7E7AFDC3"/>
    <w:rsid w:val="7E80D4A1"/>
    <w:rsid w:val="7E810B79"/>
    <w:rsid w:val="7E827C74"/>
    <w:rsid w:val="7E84071D"/>
    <w:rsid w:val="7E875684"/>
    <w:rsid w:val="7E889DF1"/>
    <w:rsid w:val="7E8A9DA9"/>
    <w:rsid w:val="7E8BF28D"/>
    <w:rsid w:val="7E91A70C"/>
    <w:rsid w:val="7E944E54"/>
    <w:rsid w:val="7E97502D"/>
    <w:rsid w:val="7E985A80"/>
    <w:rsid w:val="7E9C7931"/>
    <w:rsid w:val="7E9EA23B"/>
    <w:rsid w:val="7EA0C5B7"/>
    <w:rsid w:val="7EA3B04B"/>
    <w:rsid w:val="7EA6B3E8"/>
    <w:rsid w:val="7EA84572"/>
    <w:rsid w:val="7EB0C0EA"/>
    <w:rsid w:val="7EB16A54"/>
    <w:rsid w:val="7EB1EE72"/>
    <w:rsid w:val="7EB4A598"/>
    <w:rsid w:val="7EB7EF2C"/>
    <w:rsid w:val="7EBAE7C4"/>
    <w:rsid w:val="7EBE4DD1"/>
    <w:rsid w:val="7EC5CC19"/>
    <w:rsid w:val="7EC725C5"/>
    <w:rsid w:val="7EC746E1"/>
    <w:rsid w:val="7EC96E00"/>
    <w:rsid w:val="7EC9E7DF"/>
    <w:rsid w:val="7ECA571E"/>
    <w:rsid w:val="7ED33698"/>
    <w:rsid w:val="7ED4A640"/>
    <w:rsid w:val="7ED63688"/>
    <w:rsid w:val="7EE0683A"/>
    <w:rsid w:val="7EE115E3"/>
    <w:rsid w:val="7EE1475A"/>
    <w:rsid w:val="7EE3A509"/>
    <w:rsid w:val="7EE498AD"/>
    <w:rsid w:val="7EE7E573"/>
    <w:rsid w:val="7EE93DE6"/>
    <w:rsid w:val="7EEC9115"/>
    <w:rsid w:val="7EF68ABE"/>
    <w:rsid w:val="7EFC81B5"/>
    <w:rsid w:val="7EFDE643"/>
    <w:rsid w:val="7EFE4065"/>
    <w:rsid w:val="7F01D25F"/>
    <w:rsid w:val="7F02B4FF"/>
    <w:rsid w:val="7F090A49"/>
    <w:rsid w:val="7F0E4EDB"/>
    <w:rsid w:val="7F0EE17D"/>
    <w:rsid w:val="7F1482A6"/>
    <w:rsid w:val="7F1708C2"/>
    <w:rsid w:val="7F180065"/>
    <w:rsid w:val="7F1A079A"/>
    <w:rsid w:val="7F1F94A8"/>
    <w:rsid w:val="7F201DCE"/>
    <w:rsid w:val="7F22C66E"/>
    <w:rsid w:val="7F271C30"/>
    <w:rsid w:val="7F28CAAB"/>
    <w:rsid w:val="7F2AE6A9"/>
    <w:rsid w:val="7F301F11"/>
    <w:rsid w:val="7F37C08A"/>
    <w:rsid w:val="7F39D75B"/>
    <w:rsid w:val="7F3A1D9C"/>
    <w:rsid w:val="7F3DB1AD"/>
    <w:rsid w:val="7F3E0393"/>
    <w:rsid w:val="7F3E738D"/>
    <w:rsid w:val="7F43B283"/>
    <w:rsid w:val="7F45C9C8"/>
    <w:rsid w:val="7F48B2C1"/>
    <w:rsid w:val="7F4AE6AF"/>
    <w:rsid w:val="7F4B63D9"/>
    <w:rsid w:val="7F531A5C"/>
    <w:rsid w:val="7F54819C"/>
    <w:rsid w:val="7F54860F"/>
    <w:rsid w:val="7F568DBA"/>
    <w:rsid w:val="7F5AF111"/>
    <w:rsid w:val="7F5CCFBA"/>
    <w:rsid w:val="7F5ECD3D"/>
    <w:rsid w:val="7F5F6855"/>
    <w:rsid w:val="7F60CEF7"/>
    <w:rsid w:val="7F61912C"/>
    <w:rsid w:val="7F645A4A"/>
    <w:rsid w:val="7F6A9702"/>
    <w:rsid w:val="7F6BC404"/>
    <w:rsid w:val="7F6DBA3D"/>
    <w:rsid w:val="7F6E5A46"/>
    <w:rsid w:val="7F70D0F5"/>
    <w:rsid w:val="7F75D8A9"/>
    <w:rsid w:val="7F7670D7"/>
    <w:rsid w:val="7F78BE7B"/>
    <w:rsid w:val="7F79A777"/>
    <w:rsid w:val="7F7C4068"/>
    <w:rsid w:val="7F7E068D"/>
    <w:rsid w:val="7F7EA830"/>
    <w:rsid w:val="7F7F75DB"/>
    <w:rsid w:val="7F7F777D"/>
    <w:rsid w:val="7F803732"/>
    <w:rsid w:val="7F8565CB"/>
    <w:rsid w:val="7F8DFDF5"/>
    <w:rsid w:val="7F8F5343"/>
    <w:rsid w:val="7F93393A"/>
    <w:rsid w:val="7F959531"/>
    <w:rsid w:val="7F96556F"/>
    <w:rsid w:val="7F9FBB54"/>
    <w:rsid w:val="7FA257A6"/>
    <w:rsid w:val="7FB1EF77"/>
    <w:rsid w:val="7FB346B9"/>
    <w:rsid w:val="7FB74470"/>
    <w:rsid w:val="7FC5D04D"/>
    <w:rsid w:val="7FC62FF2"/>
    <w:rsid w:val="7FCA29E9"/>
    <w:rsid w:val="7FCEC646"/>
    <w:rsid w:val="7FD0240E"/>
    <w:rsid w:val="7FD67892"/>
    <w:rsid w:val="7FDF76FA"/>
    <w:rsid w:val="7FDFCA6B"/>
    <w:rsid w:val="7FE36C1B"/>
    <w:rsid w:val="7FE88B87"/>
    <w:rsid w:val="7FEB34A6"/>
    <w:rsid w:val="7FEE5896"/>
    <w:rsid w:val="7FF0AEBD"/>
    <w:rsid w:val="7FF0E1BE"/>
    <w:rsid w:val="7FF43D33"/>
    <w:rsid w:val="7FF78933"/>
    <w:rsid w:val="7FF8D910"/>
    <w:rsid w:val="7FFC7F91"/>
    <w:rsid w:val="7FFE2B31"/>
    <w:rsid w:val="7FFF375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33A6EE13"/>
  <w15:docId w15:val="{A5368B27-1EAE-499D-8B5B-8480C401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EB0334"/>
    <w:pPr>
      <w:keepNext/>
      <w:keepLines/>
      <w:numPr>
        <w:numId w:val="13"/>
      </w:numPr>
      <w:spacing w:before="300" w:after="240" w:line="440" w:lineRule="exact"/>
      <w:ind w:left="357" w:hanging="357"/>
      <w:outlineLvl w:val="0"/>
    </w:pPr>
    <w:rPr>
      <w:rFonts w:asciiTheme="majorHAnsi" w:eastAsia="Calibri" w:hAnsiTheme="majorHAnsi" w:cstheme="majorHAnsi"/>
      <w:b/>
      <w:bCs/>
      <w:color w:val="auto"/>
      <w:kern w:val="32"/>
      <w:sz w:val="28"/>
      <w:szCs w:val="28"/>
    </w:rPr>
  </w:style>
  <w:style w:type="paragraph" w:styleId="Heading2">
    <w:name w:val="heading 2"/>
    <w:basedOn w:val="Normal"/>
    <w:next w:val="BodyText"/>
    <w:link w:val="Heading2Char"/>
    <w:qFormat/>
    <w:rsid w:val="00EB0334"/>
    <w:pPr>
      <w:keepNext/>
      <w:keepLines/>
      <w:tabs>
        <w:tab w:val="left" w:pos="1418"/>
        <w:tab w:val="left" w:pos="1701"/>
        <w:tab w:val="left" w:pos="1985"/>
      </w:tabs>
      <w:spacing w:before="400" w:after="100" w:line="260" w:lineRule="exact"/>
      <w:outlineLvl w:val="1"/>
    </w:pPr>
    <w:rPr>
      <w:rFonts w:asciiTheme="majorHAnsi" w:eastAsia="Calibri" w:hAnsiTheme="majorHAnsi" w:cstheme="majorHAnsi"/>
      <w:b/>
      <w:bCs/>
      <w:iCs/>
      <w:color w:val="1A1A1A" w:themeColor="text1" w:themeShade="80"/>
      <w:kern w:val="20"/>
      <w:sz w:val="22"/>
      <w:szCs w:val="22"/>
    </w:rPr>
  </w:style>
  <w:style w:type="paragraph" w:styleId="Heading3">
    <w:name w:val="heading 3"/>
    <w:basedOn w:val="Normal"/>
    <w:next w:val="BodyText"/>
    <w:link w:val="Heading3Char"/>
    <w:qFormat/>
    <w:rsid w:val="00C30843"/>
    <w:pPr>
      <w:keepNext/>
      <w:keepLines/>
      <w:numPr>
        <w:ilvl w:val="2"/>
        <w:numId w:val="5"/>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1"/>
      </w:numPr>
      <w:spacing w:before="120" w:after="120"/>
    </w:pPr>
  </w:style>
  <w:style w:type="paragraph" w:styleId="ListNumber2">
    <w:name w:val="List Number 2"/>
    <w:basedOn w:val="Normal"/>
    <w:qFormat/>
    <w:rsid w:val="00781566"/>
    <w:pPr>
      <w:numPr>
        <w:ilvl w:val="1"/>
        <w:numId w:val="1"/>
      </w:numPr>
      <w:spacing w:before="120" w:after="120"/>
    </w:pPr>
  </w:style>
  <w:style w:type="paragraph" w:styleId="ListNumber3">
    <w:name w:val="List Number 3"/>
    <w:basedOn w:val="Normal"/>
    <w:qFormat/>
    <w:rsid w:val="00781566"/>
    <w:pPr>
      <w:numPr>
        <w:ilvl w:val="2"/>
        <w:numId w:val="1"/>
      </w:numPr>
      <w:spacing w:before="120" w:after="120"/>
    </w:pPr>
  </w:style>
  <w:style w:type="numbering" w:styleId="1ai">
    <w:name w:val="Outline List 1"/>
    <w:basedOn w:val="NoList"/>
    <w:rsid w:val="00606818"/>
    <w:pPr>
      <w:numPr>
        <w:numId w:val="16"/>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CE020B"/>
    <w:pPr>
      <w:spacing w:before="60" w:after="240"/>
    </w:pPr>
    <w:rPr>
      <w:rFonts w:eastAsia="Calibri" w:cstheme="minorHAnsi"/>
      <w:color w:val="auto"/>
      <w:lang w:eastAsia="en-US"/>
    </w:rPr>
  </w:style>
  <w:style w:type="character" w:customStyle="1" w:styleId="BodyTextChar">
    <w:name w:val="Body Text Char"/>
    <w:basedOn w:val="DefaultParagraphFont"/>
    <w:link w:val="BodyText"/>
    <w:rsid w:val="00CE020B"/>
    <w:rPr>
      <w:rFonts w:eastAsia="Calibri" w:cstheme="minorHAnsi"/>
      <w:color w:val="auto"/>
      <w:lang w:eastAsia="en-US"/>
    </w:rPr>
  </w:style>
  <w:style w:type="paragraph" w:customStyle="1" w:styleId="Footnotes">
    <w:name w:val="Footnotes"/>
    <w:basedOn w:val="Normal"/>
    <w:rsid w:val="0016301C"/>
    <w:pPr>
      <w:keepLines/>
      <w:numPr>
        <w:numId w:val="14"/>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Bullet list,NFP GP Bulleted List,Recommendation,List Paragraph1,L,List Paragraph11,List Paragraph Number,Bullet point,Content descriptions,Bullet Point,bullet point list,List Paragraph2,FooterText,numbered,Paragraphe de liste1"/>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6"/>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6"/>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8"/>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spacing w:before="120" w:after="120"/>
    </w:pPr>
    <w:rPr>
      <w:rFonts w:cstheme="minorHAnsi"/>
      <w:b/>
      <w:bCs/>
      <w:caps/>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ind w:left="200"/>
    </w:pPr>
    <w:rPr>
      <w:rFonts w:cstheme="minorHAnsi"/>
      <w:smallCaps/>
    </w:rPr>
  </w:style>
  <w:style w:type="paragraph" w:styleId="TOC3">
    <w:name w:val="toc 3"/>
    <w:basedOn w:val="Normal"/>
    <w:next w:val="Normal"/>
    <w:uiPriority w:val="39"/>
    <w:rsid w:val="00887CC1"/>
    <w:pPr>
      <w:ind w:left="400"/>
    </w:pPr>
    <w:rPr>
      <w:rFonts w:cstheme="minorHAnsi"/>
      <w:i/>
      <w:iCs/>
    </w:rPr>
  </w:style>
  <w:style w:type="paragraph" w:styleId="TOC4">
    <w:name w:val="toc 4"/>
    <w:basedOn w:val="Normal"/>
    <w:uiPriority w:val="39"/>
    <w:semiHidden/>
    <w:rsid w:val="00887CC1"/>
    <w:pPr>
      <w:ind w:left="600"/>
    </w:pPr>
    <w:rPr>
      <w:rFonts w:cstheme="minorHAnsi"/>
      <w:sz w:val="18"/>
      <w:szCs w:val="18"/>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ind w:left="800"/>
    </w:pPr>
    <w:rPr>
      <w:rFonts w:cstheme="minorHAnsi"/>
      <w:sz w:val="18"/>
      <w:szCs w:val="18"/>
    </w:rPr>
  </w:style>
  <w:style w:type="paragraph" w:styleId="TOC6">
    <w:name w:val="toc 6"/>
    <w:basedOn w:val="Normal"/>
    <w:next w:val="Normal"/>
    <w:autoRedefine/>
    <w:semiHidden/>
    <w:rsid w:val="00DE27B9"/>
    <w:pPr>
      <w:ind w:left="1000"/>
    </w:pPr>
    <w:rPr>
      <w:rFonts w:cstheme="minorHAnsi"/>
      <w:sz w:val="18"/>
      <w:szCs w:val="18"/>
    </w:rPr>
  </w:style>
  <w:style w:type="paragraph" w:styleId="TOC7">
    <w:name w:val="toc 7"/>
    <w:basedOn w:val="Normal"/>
    <w:next w:val="Normal"/>
    <w:autoRedefine/>
    <w:semiHidden/>
    <w:rsid w:val="00DE27B9"/>
    <w:pPr>
      <w:ind w:left="1200"/>
    </w:pPr>
    <w:rPr>
      <w:rFonts w:cstheme="minorHAnsi"/>
      <w:sz w:val="18"/>
      <w:szCs w:val="18"/>
    </w:rPr>
  </w:style>
  <w:style w:type="paragraph" w:styleId="TOC8">
    <w:name w:val="toc 8"/>
    <w:basedOn w:val="Normal"/>
    <w:next w:val="Normal"/>
    <w:autoRedefine/>
    <w:uiPriority w:val="39"/>
    <w:semiHidden/>
    <w:rsid w:val="00173F6E"/>
    <w:pPr>
      <w:ind w:left="1400"/>
    </w:pPr>
    <w:rPr>
      <w:rFonts w:cstheme="minorHAnsi"/>
      <w:sz w:val="18"/>
      <w:szCs w:val="18"/>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9"/>
      </w:numPr>
    </w:pPr>
  </w:style>
  <w:style w:type="paragraph" w:customStyle="1" w:styleId="PullOutBoxBullet2">
    <w:name w:val="Pull Out Box Bullet 2"/>
    <w:basedOn w:val="PullOutBoxBodyText"/>
    <w:qFormat/>
    <w:rsid w:val="004D4063"/>
    <w:pPr>
      <w:numPr>
        <w:ilvl w:val="1"/>
        <w:numId w:val="9"/>
      </w:numPr>
    </w:pPr>
  </w:style>
  <w:style w:type="paragraph" w:customStyle="1" w:styleId="PullOutBoxBullet3">
    <w:name w:val="Pull Out Box Bullet 3"/>
    <w:basedOn w:val="PullOutBoxBodyText"/>
    <w:qFormat/>
    <w:rsid w:val="004D4063"/>
    <w:pPr>
      <w:numPr>
        <w:ilvl w:val="2"/>
        <w:numId w:val="9"/>
      </w:numPr>
      <w:tabs>
        <w:tab w:val="num" w:pos="0"/>
      </w:tabs>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BodyText"/>
    <w:next w:val="BodyText"/>
    <w:qFormat/>
    <w:rsid w:val="009D70D5"/>
    <w:rPr>
      <w:b/>
      <w:bCs/>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14"/>
      </w:numPr>
      <w:spacing w:after="100" w:afterAutospacing="1" w:line="180" w:lineRule="atLeast"/>
      <w:contextualSpacing/>
    </w:pPr>
    <w:rPr>
      <w:sz w:val="14"/>
    </w:rPr>
  </w:style>
  <w:style w:type="table" w:customStyle="1" w:styleId="HighlightTable">
    <w:name w:val="Highlight Table"/>
    <w:basedOn w:val="TableNormal"/>
    <w:uiPriority w:val="99"/>
    <w:rsid w:val="00050228"/>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5A0F1A"/>
    <w:pPr>
      <w:spacing w:before="240" w:after="120"/>
    </w:pPr>
    <w:rPr>
      <w:rFonts w:ascii="Calibri" w:hAnsi="Calibri"/>
      <w:sz w:val="22"/>
    </w:r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0"/>
      </w:numPr>
      <w:spacing w:before="120" w:after="120"/>
    </w:pPr>
  </w:style>
  <w:style w:type="paragraph" w:customStyle="1" w:styleId="ListAlpha2">
    <w:name w:val="List Alpha 2"/>
    <w:basedOn w:val="Normal"/>
    <w:qFormat/>
    <w:rsid w:val="00893106"/>
    <w:pPr>
      <w:numPr>
        <w:ilvl w:val="1"/>
        <w:numId w:val="10"/>
      </w:numPr>
      <w:spacing w:before="120" w:after="120"/>
    </w:pPr>
  </w:style>
  <w:style w:type="paragraph" w:customStyle="1" w:styleId="ListAlpha3">
    <w:name w:val="List Alpha 3"/>
    <w:basedOn w:val="Normal"/>
    <w:qFormat/>
    <w:rsid w:val="00893106"/>
    <w:pPr>
      <w:numPr>
        <w:ilvl w:val="2"/>
        <w:numId w:val="10"/>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2"/>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1"/>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EB0334"/>
    <w:rPr>
      <w:rFonts w:asciiTheme="majorHAnsi" w:eastAsia="Calibri" w:hAnsiTheme="majorHAnsi" w:cstheme="majorHAnsi"/>
      <w:b/>
      <w:bCs/>
      <w:color w:val="auto"/>
      <w:kern w:val="32"/>
      <w:sz w:val="28"/>
      <w:szCs w:val="28"/>
    </w:rPr>
  </w:style>
  <w:style w:type="character" w:customStyle="1" w:styleId="Heading2Char">
    <w:name w:val="Heading 2 Char"/>
    <w:basedOn w:val="DefaultParagraphFont"/>
    <w:link w:val="Heading2"/>
    <w:rsid w:val="00EB0334"/>
    <w:rPr>
      <w:rFonts w:asciiTheme="majorHAnsi" w:eastAsia="Calibri" w:hAnsiTheme="majorHAnsi" w:cstheme="majorHAnsi"/>
      <w:b/>
      <w:bCs/>
      <w:iCs/>
      <w:color w:val="1A1A1A" w:themeColor="text1" w:themeShade="80"/>
      <w:kern w:val="20"/>
      <w:sz w:val="22"/>
      <w:szCs w:val="22"/>
    </w:rPr>
  </w:style>
  <w:style w:type="character" w:customStyle="1" w:styleId="Heading3Char">
    <w:name w:val="Heading 3 Char"/>
    <w:basedOn w:val="DefaultParagraphFont"/>
    <w:link w:val="Heading3"/>
    <w:rsid w:val="001306D2"/>
    <w:rPr>
      <w:b/>
      <w:color w:val="494847"/>
    </w:rPr>
  </w:style>
  <w:style w:type="paragraph" w:customStyle="1" w:styleId="xmsolistparagraph">
    <w:name w:val="x_msolistparagraph"/>
    <w:basedOn w:val="Normal"/>
    <w:rsid w:val="00576D99"/>
    <w:pPr>
      <w:spacing w:line="240" w:lineRule="auto"/>
      <w:ind w:left="720"/>
    </w:pPr>
    <w:rPr>
      <w:rFonts w:ascii="Calibri" w:eastAsiaTheme="minorHAnsi" w:hAnsi="Calibri" w:cs="Calibri"/>
      <w:color w:val="auto"/>
      <w:sz w:val="22"/>
      <w:szCs w:val="22"/>
    </w:rPr>
  </w:style>
  <w:style w:type="table" w:styleId="TableGridLight">
    <w:name w:val="Grid Table Light"/>
    <w:basedOn w:val="TableNormal"/>
    <w:uiPriority w:val="40"/>
    <w:rsid w:val="00F973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2594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GridTable2">
    <w:name w:val="Grid Table 2"/>
    <w:basedOn w:val="TableNormal"/>
    <w:uiPriority w:val="47"/>
    <w:rsid w:val="00455274"/>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1Light-Accent1">
    <w:name w:val="Grid Table 1 Light Accent 1"/>
    <w:basedOn w:val="TableNormal"/>
    <w:uiPriority w:val="46"/>
    <w:rsid w:val="00BE5743"/>
    <w:pPr>
      <w:spacing w:line="240" w:lineRule="auto"/>
    </w:pPr>
    <w:tblPr>
      <w:tblStyleRowBandSize w:val="1"/>
      <w:tblStyleColBandSize w:val="1"/>
      <w:tblBorders>
        <w:top w:val="single" w:sz="4" w:space="0" w:color="B8B7B7" w:themeColor="accent1" w:themeTint="66"/>
        <w:left w:val="single" w:sz="4" w:space="0" w:color="B8B7B7" w:themeColor="accent1" w:themeTint="66"/>
        <w:bottom w:val="single" w:sz="4" w:space="0" w:color="B8B7B7" w:themeColor="accent1" w:themeTint="66"/>
        <w:right w:val="single" w:sz="4" w:space="0" w:color="B8B7B7" w:themeColor="accent1" w:themeTint="66"/>
        <w:insideH w:val="single" w:sz="4" w:space="0" w:color="B8B7B7" w:themeColor="accent1" w:themeTint="66"/>
        <w:insideV w:val="single" w:sz="4" w:space="0" w:color="B8B7B7" w:themeColor="accent1" w:themeTint="66"/>
      </w:tblBorders>
    </w:tblPr>
    <w:tblStylePr w:type="firstRow">
      <w:rPr>
        <w:b/>
        <w:bCs/>
      </w:rPr>
      <w:tblPr/>
      <w:tcPr>
        <w:tcBorders>
          <w:bottom w:val="single" w:sz="12" w:space="0" w:color="959494" w:themeColor="accent1" w:themeTint="99"/>
        </w:tcBorders>
      </w:tcPr>
    </w:tblStylePr>
    <w:tblStylePr w:type="lastRow">
      <w:rPr>
        <w:b/>
        <w:bCs/>
      </w:rPr>
      <w:tblPr/>
      <w:tcPr>
        <w:tcBorders>
          <w:top w:val="double" w:sz="2" w:space="0" w:color="959494"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854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C241A8"/>
  </w:style>
  <w:style w:type="table" w:styleId="GridTable4-Accent1">
    <w:name w:val="Grid Table 4 Accent 1"/>
    <w:basedOn w:val="TableNormal"/>
    <w:uiPriority w:val="49"/>
    <w:rsid w:val="00126188"/>
    <w:pPr>
      <w:spacing w:line="240" w:lineRule="auto"/>
    </w:p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insideV w:val="single" w:sz="4" w:space="0" w:color="959494" w:themeColor="accent1" w:themeTint="99"/>
      </w:tblBorders>
    </w:tblPr>
    <w:tblStylePr w:type="firstRow">
      <w:rPr>
        <w:b/>
        <w:bCs/>
        <w:color w:val="FFFFFF" w:themeColor="background1"/>
      </w:rPr>
      <w:tblPr/>
      <w:tcPr>
        <w:tcBorders>
          <w:top w:val="single" w:sz="4" w:space="0" w:color="4F4E4E" w:themeColor="accent1"/>
          <w:left w:val="single" w:sz="4" w:space="0" w:color="4F4E4E" w:themeColor="accent1"/>
          <w:bottom w:val="single" w:sz="4" w:space="0" w:color="4F4E4E" w:themeColor="accent1"/>
          <w:right w:val="single" w:sz="4" w:space="0" w:color="4F4E4E" w:themeColor="accent1"/>
          <w:insideH w:val="nil"/>
          <w:insideV w:val="nil"/>
        </w:tcBorders>
        <w:shd w:val="clear" w:color="auto" w:fill="4F4E4E" w:themeFill="accent1"/>
      </w:tcPr>
    </w:tblStylePr>
    <w:tblStylePr w:type="lastRow">
      <w:rPr>
        <w:b/>
        <w:bCs/>
      </w:rPr>
      <w:tblPr/>
      <w:tcPr>
        <w:tcBorders>
          <w:top w:val="double" w:sz="4" w:space="0" w:color="4F4E4E" w:themeColor="accent1"/>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character" w:styleId="UnresolvedMention">
    <w:name w:val="Unresolved Mention"/>
    <w:basedOn w:val="DefaultParagraphFont"/>
    <w:uiPriority w:val="99"/>
    <w:unhideWhenUsed/>
    <w:rsid w:val="00037A76"/>
    <w:rPr>
      <w:color w:val="605E5C"/>
      <w:shd w:val="clear" w:color="auto" w:fill="E1DFDD"/>
    </w:rPr>
  </w:style>
  <w:style w:type="paragraph" w:styleId="Revision">
    <w:name w:val="Revision"/>
    <w:hidden/>
    <w:uiPriority w:val="99"/>
    <w:semiHidden/>
    <w:rsid w:val="009E29C9"/>
    <w:pPr>
      <w:spacing w:line="240" w:lineRule="auto"/>
    </w:pPr>
  </w:style>
  <w:style w:type="table" w:styleId="GridTable4">
    <w:name w:val="Grid Table 4"/>
    <w:basedOn w:val="TableNormal"/>
    <w:uiPriority w:val="49"/>
    <w:rsid w:val="007A342E"/>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character" w:styleId="Mention">
    <w:name w:val="Mention"/>
    <w:basedOn w:val="DefaultParagraphFont"/>
    <w:uiPriority w:val="99"/>
    <w:unhideWhenUsed/>
    <w:rsid w:val="000F5F30"/>
    <w:rPr>
      <w:color w:val="2B579A"/>
      <w:shd w:val="clear" w:color="auto" w:fill="E6E6E6"/>
    </w:rPr>
  </w:style>
  <w:style w:type="paragraph" w:styleId="TOC9">
    <w:name w:val="toc 9"/>
    <w:basedOn w:val="Normal"/>
    <w:next w:val="Normal"/>
    <w:autoRedefine/>
    <w:uiPriority w:val="39"/>
    <w:semiHidden/>
    <w:rsid w:val="00ED1CBB"/>
    <w:pPr>
      <w:ind w:left="1600"/>
    </w:pPr>
    <w:rPr>
      <w:rFonts w:cstheme="minorHAnsi"/>
      <w:sz w:val="18"/>
      <w:szCs w:val="18"/>
    </w:rPr>
  </w:style>
  <w:style w:type="character" w:customStyle="1" w:styleId="spellingerror">
    <w:name w:val="spellingerror"/>
    <w:basedOn w:val="DefaultParagraphFont"/>
    <w:rsid w:val="00216B9D"/>
  </w:style>
  <w:style w:type="paragraph" w:customStyle="1" w:styleId="pf0">
    <w:name w:val="pf0"/>
    <w:basedOn w:val="Normal"/>
    <w:rsid w:val="002E3477"/>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DefaultParagraphFont"/>
    <w:rsid w:val="002E3477"/>
    <w:rPr>
      <w:rFonts w:ascii="Segoe UI" w:hAnsi="Segoe UI" w:cs="Segoe UI" w:hint="default"/>
      <w:b/>
      <w:bCs/>
      <w:color w:val="363534"/>
      <w:sz w:val="18"/>
      <w:szCs w:val="18"/>
    </w:rPr>
  </w:style>
  <w:style w:type="character" w:customStyle="1" w:styleId="cf11">
    <w:name w:val="cf11"/>
    <w:basedOn w:val="DefaultParagraphFont"/>
    <w:rsid w:val="002E3477"/>
    <w:rPr>
      <w:rFonts w:ascii="Segoe UI" w:hAnsi="Segoe UI" w:cs="Segoe UI" w:hint="default"/>
      <w:color w:val="363534"/>
      <w:sz w:val="18"/>
      <w:szCs w:val="18"/>
    </w:rPr>
  </w:style>
  <w:style w:type="character" w:customStyle="1" w:styleId="cf31">
    <w:name w:val="cf31"/>
    <w:basedOn w:val="DefaultParagraphFont"/>
    <w:rsid w:val="002E3477"/>
    <w:rPr>
      <w:rFonts w:ascii="Segoe UI" w:hAnsi="Segoe UI" w:cs="Segoe UI" w:hint="default"/>
      <w:i/>
      <w:iCs/>
      <w:color w:val="363534"/>
      <w:sz w:val="18"/>
      <w:szCs w:val="18"/>
    </w:rPr>
  </w:style>
  <w:style w:type="paragraph" w:customStyle="1" w:styleId="paragraph">
    <w:name w:val="paragraph"/>
    <w:basedOn w:val="Normal"/>
    <w:rsid w:val="000953B3"/>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0953B3"/>
  </w:style>
  <w:style w:type="table" w:styleId="GridTable4-Accent2">
    <w:name w:val="Grid Table 4 Accent 2"/>
    <w:basedOn w:val="TableNormal"/>
    <w:uiPriority w:val="49"/>
    <w:rsid w:val="006249D5"/>
    <w:pPr>
      <w:spacing w:line="240" w:lineRule="auto"/>
    </w:pPr>
    <w:tblPr>
      <w:tblStyleRowBandSize w:val="1"/>
      <w:tblStyleColBandSize w:val="1"/>
      <w:tblBorders>
        <w:top w:val="single" w:sz="4" w:space="0" w:color="FFEC9C" w:themeColor="accent2" w:themeTint="99"/>
        <w:left w:val="single" w:sz="4" w:space="0" w:color="FFEC9C" w:themeColor="accent2" w:themeTint="99"/>
        <w:bottom w:val="single" w:sz="4" w:space="0" w:color="FFEC9C" w:themeColor="accent2" w:themeTint="99"/>
        <w:right w:val="single" w:sz="4" w:space="0" w:color="FFEC9C" w:themeColor="accent2" w:themeTint="99"/>
        <w:insideH w:val="single" w:sz="4" w:space="0" w:color="FFEC9C" w:themeColor="accent2" w:themeTint="99"/>
        <w:insideV w:val="single" w:sz="4" w:space="0" w:color="FFEC9C" w:themeColor="accent2" w:themeTint="99"/>
      </w:tblBorders>
    </w:tblPr>
    <w:tblStylePr w:type="firstRow">
      <w:rPr>
        <w:b/>
        <w:bCs/>
        <w:color w:val="FFFFFF" w:themeColor="background1"/>
      </w:rPr>
      <w:tblPr/>
      <w:tcPr>
        <w:tcBorders>
          <w:top w:val="single" w:sz="4" w:space="0" w:color="FFE15A" w:themeColor="accent2"/>
          <w:left w:val="single" w:sz="4" w:space="0" w:color="FFE15A" w:themeColor="accent2"/>
          <w:bottom w:val="single" w:sz="4" w:space="0" w:color="FFE15A" w:themeColor="accent2"/>
          <w:right w:val="single" w:sz="4" w:space="0" w:color="FFE15A" w:themeColor="accent2"/>
          <w:insideH w:val="nil"/>
          <w:insideV w:val="nil"/>
        </w:tcBorders>
        <w:shd w:val="clear" w:color="auto" w:fill="FFE15A" w:themeFill="accent2"/>
      </w:tcPr>
    </w:tblStylePr>
    <w:tblStylePr w:type="lastRow">
      <w:rPr>
        <w:b/>
        <w:bCs/>
      </w:rPr>
      <w:tblPr/>
      <w:tcPr>
        <w:tcBorders>
          <w:top w:val="double" w:sz="4" w:space="0" w:color="FFE15A" w:themeColor="accent2"/>
        </w:tcBorders>
      </w:tcPr>
    </w:tblStylePr>
    <w:tblStylePr w:type="firstCol">
      <w:rPr>
        <w:b/>
        <w:bCs/>
      </w:rPr>
    </w:tblStylePr>
    <w:tblStylePr w:type="lastCol">
      <w:rPr>
        <w:b/>
        <w:bCs/>
      </w:rPr>
    </w:tblStylePr>
    <w:tblStylePr w:type="band1Vert">
      <w:tblPr/>
      <w:tcPr>
        <w:shd w:val="clear" w:color="auto" w:fill="FFF8DE" w:themeFill="accent2" w:themeFillTint="33"/>
      </w:tcPr>
    </w:tblStylePr>
    <w:tblStylePr w:type="band1Horz">
      <w:tblPr/>
      <w:tcPr>
        <w:shd w:val="clear" w:color="auto" w:fill="FFF8DE" w:themeFill="accent2" w:themeFillTint="33"/>
      </w:tcPr>
    </w:tblStylePr>
  </w:style>
  <w:style w:type="paragraph" w:customStyle="1" w:styleId="Default">
    <w:name w:val="Default"/>
    <w:rsid w:val="00EE436E"/>
    <w:pPr>
      <w:autoSpaceDE w:val="0"/>
      <w:autoSpaceDN w:val="0"/>
      <w:adjustRightInd w:val="0"/>
      <w:spacing w:line="240" w:lineRule="auto"/>
    </w:pPr>
    <w:rPr>
      <w:rFonts w:ascii="Arial" w:hAnsi="Arial"/>
      <w:color w:val="000000"/>
      <w:sz w:val="24"/>
      <w:szCs w:val="24"/>
    </w:rPr>
  </w:style>
  <w:style w:type="numbering" w:customStyle="1" w:styleId="CurrentList1">
    <w:name w:val="Current List1"/>
    <w:uiPriority w:val="99"/>
    <w:rsid w:val="00547176"/>
    <w:pPr>
      <w:numPr>
        <w:numId w:val="17"/>
      </w:numPr>
    </w:pPr>
  </w:style>
  <w:style w:type="character" w:styleId="Strong">
    <w:name w:val="Strong"/>
    <w:basedOn w:val="DefaultParagraphFont"/>
    <w:uiPriority w:val="22"/>
    <w:qFormat/>
    <w:rsid w:val="00124F78"/>
    <w:rPr>
      <w:b/>
      <w:bCs/>
    </w:rPr>
  </w:style>
  <w:style w:type="character" w:customStyle="1" w:styleId="ListParagraphChar">
    <w:name w:val="List Paragraph Char"/>
    <w:aliases w:val="Bullet List Char,Bullet list Char,NFP GP Bulleted List Char,Recommendation Char,List Paragraph1 Char,L Char,List Paragraph11 Char,List Paragraph Number Char,Bullet point Char,Content descriptions Char,Bullet Point Char,numbered Char"/>
    <w:link w:val="ListParagraph"/>
    <w:uiPriority w:val="34"/>
    <w:rsid w:val="00D0317A"/>
  </w:style>
  <w:style w:type="paragraph" w:customStyle="1" w:styleId="Bodylight">
    <w:name w:val="Body light"/>
    <w:basedOn w:val="Normal"/>
    <w:rsid w:val="000C1D07"/>
    <w:pPr>
      <w:autoSpaceDE w:val="0"/>
      <w:autoSpaceDN w:val="0"/>
      <w:adjustRightInd w:val="0"/>
      <w:spacing w:after="100" w:line="171" w:lineRule="atLeast"/>
    </w:pPr>
    <w:rPr>
      <w:rFonts w:ascii="VIC Light" w:hAnsi="VIC Light" w:cs="VIC Light"/>
      <w:color w:val="000000"/>
      <w:sz w:val="17"/>
      <w:szCs w:val="17"/>
    </w:rPr>
  </w:style>
  <w:style w:type="character" w:customStyle="1" w:styleId="ui-provider">
    <w:name w:val="ui-provider"/>
    <w:basedOn w:val="DefaultParagraphFont"/>
    <w:rsid w:val="00A8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504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5262085">
      <w:bodyDiv w:val="1"/>
      <w:marLeft w:val="0"/>
      <w:marRight w:val="0"/>
      <w:marTop w:val="0"/>
      <w:marBottom w:val="0"/>
      <w:divBdr>
        <w:top w:val="none" w:sz="0" w:space="0" w:color="auto"/>
        <w:left w:val="none" w:sz="0" w:space="0" w:color="auto"/>
        <w:bottom w:val="none" w:sz="0" w:space="0" w:color="auto"/>
        <w:right w:val="none" w:sz="0" w:space="0" w:color="auto"/>
      </w:divBdr>
      <w:divsChild>
        <w:div w:id="61342098">
          <w:marLeft w:val="274"/>
          <w:marRight w:val="0"/>
          <w:marTop w:val="0"/>
          <w:marBottom w:val="0"/>
          <w:divBdr>
            <w:top w:val="none" w:sz="0" w:space="0" w:color="auto"/>
            <w:left w:val="none" w:sz="0" w:space="0" w:color="auto"/>
            <w:bottom w:val="none" w:sz="0" w:space="0" w:color="auto"/>
            <w:right w:val="none" w:sz="0" w:space="0" w:color="auto"/>
          </w:divBdr>
        </w:div>
        <w:div w:id="121965940">
          <w:marLeft w:val="274"/>
          <w:marRight w:val="0"/>
          <w:marTop w:val="0"/>
          <w:marBottom w:val="0"/>
          <w:divBdr>
            <w:top w:val="none" w:sz="0" w:space="0" w:color="auto"/>
            <w:left w:val="none" w:sz="0" w:space="0" w:color="auto"/>
            <w:bottom w:val="none" w:sz="0" w:space="0" w:color="auto"/>
            <w:right w:val="none" w:sz="0" w:space="0" w:color="auto"/>
          </w:divBdr>
        </w:div>
        <w:div w:id="127553099">
          <w:marLeft w:val="274"/>
          <w:marRight w:val="0"/>
          <w:marTop w:val="0"/>
          <w:marBottom w:val="0"/>
          <w:divBdr>
            <w:top w:val="none" w:sz="0" w:space="0" w:color="auto"/>
            <w:left w:val="none" w:sz="0" w:space="0" w:color="auto"/>
            <w:bottom w:val="none" w:sz="0" w:space="0" w:color="auto"/>
            <w:right w:val="none" w:sz="0" w:space="0" w:color="auto"/>
          </w:divBdr>
        </w:div>
        <w:div w:id="246354990">
          <w:marLeft w:val="360"/>
          <w:marRight w:val="0"/>
          <w:marTop w:val="0"/>
          <w:marBottom w:val="0"/>
          <w:divBdr>
            <w:top w:val="none" w:sz="0" w:space="0" w:color="auto"/>
            <w:left w:val="none" w:sz="0" w:space="0" w:color="auto"/>
            <w:bottom w:val="none" w:sz="0" w:space="0" w:color="auto"/>
            <w:right w:val="none" w:sz="0" w:space="0" w:color="auto"/>
          </w:divBdr>
        </w:div>
        <w:div w:id="249393592">
          <w:marLeft w:val="274"/>
          <w:marRight w:val="0"/>
          <w:marTop w:val="0"/>
          <w:marBottom w:val="0"/>
          <w:divBdr>
            <w:top w:val="none" w:sz="0" w:space="0" w:color="auto"/>
            <w:left w:val="none" w:sz="0" w:space="0" w:color="auto"/>
            <w:bottom w:val="none" w:sz="0" w:space="0" w:color="auto"/>
            <w:right w:val="none" w:sz="0" w:space="0" w:color="auto"/>
          </w:divBdr>
        </w:div>
        <w:div w:id="292487278">
          <w:marLeft w:val="274"/>
          <w:marRight w:val="0"/>
          <w:marTop w:val="0"/>
          <w:marBottom w:val="0"/>
          <w:divBdr>
            <w:top w:val="none" w:sz="0" w:space="0" w:color="auto"/>
            <w:left w:val="none" w:sz="0" w:space="0" w:color="auto"/>
            <w:bottom w:val="none" w:sz="0" w:space="0" w:color="auto"/>
            <w:right w:val="none" w:sz="0" w:space="0" w:color="auto"/>
          </w:divBdr>
        </w:div>
        <w:div w:id="532497259">
          <w:marLeft w:val="274"/>
          <w:marRight w:val="0"/>
          <w:marTop w:val="0"/>
          <w:marBottom w:val="0"/>
          <w:divBdr>
            <w:top w:val="none" w:sz="0" w:space="0" w:color="auto"/>
            <w:left w:val="none" w:sz="0" w:space="0" w:color="auto"/>
            <w:bottom w:val="none" w:sz="0" w:space="0" w:color="auto"/>
            <w:right w:val="none" w:sz="0" w:space="0" w:color="auto"/>
          </w:divBdr>
        </w:div>
        <w:div w:id="539173442">
          <w:marLeft w:val="360"/>
          <w:marRight w:val="0"/>
          <w:marTop w:val="0"/>
          <w:marBottom w:val="0"/>
          <w:divBdr>
            <w:top w:val="none" w:sz="0" w:space="0" w:color="auto"/>
            <w:left w:val="none" w:sz="0" w:space="0" w:color="auto"/>
            <w:bottom w:val="none" w:sz="0" w:space="0" w:color="auto"/>
            <w:right w:val="none" w:sz="0" w:space="0" w:color="auto"/>
          </w:divBdr>
        </w:div>
        <w:div w:id="585267945">
          <w:marLeft w:val="360"/>
          <w:marRight w:val="0"/>
          <w:marTop w:val="0"/>
          <w:marBottom w:val="0"/>
          <w:divBdr>
            <w:top w:val="none" w:sz="0" w:space="0" w:color="auto"/>
            <w:left w:val="none" w:sz="0" w:space="0" w:color="auto"/>
            <w:bottom w:val="none" w:sz="0" w:space="0" w:color="auto"/>
            <w:right w:val="none" w:sz="0" w:space="0" w:color="auto"/>
          </w:divBdr>
        </w:div>
        <w:div w:id="618992899">
          <w:marLeft w:val="274"/>
          <w:marRight w:val="0"/>
          <w:marTop w:val="0"/>
          <w:marBottom w:val="0"/>
          <w:divBdr>
            <w:top w:val="none" w:sz="0" w:space="0" w:color="auto"/>
            <w:left w:val="none" w:sz="0" w:space="0" w:color="auto"/>
            <w:bottom w:val="none" w:sz="0" w:space="0" w:color="auto"/>
            <w:right w:val="none" w:sz="0" w:space="0" w:color="auto"/>
          </w:divBdr>
        </w:div>
        <w:div w:id="641084149">
          <w:marLeft w:val="360"/>
          <w:marRight w:val="0"/>
          <w:marTop w:val="0"/>
          <w:marBottom w:val="0"/>
          <w:divBdr>
            <w:top w:val="none" w:sz="0" w:space="0" w:color="auto"/>
            <w:left w:val="none" w:sz="0" w:space="0" w:color="auto"/>
            <w:bottom w:val="none" w:sz="0" w:space="0" w:color="auto"/>
            <w:right w:val="none" w:sz="0" w:space="0" w:color="auto"/>
          </w:divBdr>
        </w:div>
        <w:div w:id="666707457">
          <w:marLeft w:val="360"/>
          <w:marRight w:val="0"/>
          <w:marTop w:val="0"/>
          <w:marBottom w:val="0"/>
          <w:divBdr>
            <w:top w:val="none" w:sz="0" w:space="0" w:color="auto"/>
            <w:left w:val="none" w:sz="0" w:space="0" w:color="auto"/>
            <w:bottom w:val="none" w:sz="0" w:space="0" w:color="auto"/>
            <w:right w:val="none" w:sz="0" w:space="0" w:color="auto"/>
          </w:divBdr>
        </w:div>
        <w:div w:id="670763867">
          <w:marLeft w:val="274"/>
          <w:marRight w:val="0"/>
          <w:marTop w:val="0"/>
          <w:marBottom w:val="0"/>
          <w:divBdr>
            <w:top w:val="none" w:sz="0" w:space="0" w:color="auto"/>
            <w:left w:val="none" w:sz="0" w:space="0" w:color="auto"/>
            <w:bottom w:val="none" w:sz="0" w:space="0" w:color="auto"/>
            <w:right w:val="none" w:sz="0" w:space="0" w:color="auto"/>
          </w:divBdr>
        </w:div>
        <w:div w:id="690375118">
          <w:marLeft w:val="360"/>
          <w:marRight w:val="0"/>
          <w:marTop w:val="0"/>
          <w:marBottom w:val="0"/>
          <w:divBdr>
            <w:top w:val="none" w:sz="0" w:space="0" w:color="auto"/>
            <w:left w:val="none" w:sz="0" w:space="0" w:color="auto"/>
            <w:bottom w:val="none" w:sz="0" w:space="0" w:color="auto"/>
            <w:right w:val="none" w:sz="0" w:space="0" w:color="auto"/>
          </w:divBdr>
        </w:div>
        <w:div w:id="887958446">
          <w:marLeft w:val="360"/>
          <w:marRight w:val="0"/>
          <w:marTop w:val="0"/>
          <w:marBottom w:val="0"/>
          <w:divBdr>
            <w:top w:val="none" w:sz="0" w:space="0" w:color="auto"/>
            <w:left w:val="none" w:sz="0" w:space="0" w:color="auto"/>
            <w:bottom w:val="none" w:sz="0" w:space="0" w:color="auto"/>
            <w:right w:val="none" w:sz="0" w:space="0" w:color="auto"/>
          </w:divBdr>
        </w:div>
        <w:div w:id="888807765">
          <w:marLeft w:val="360"/>
          <w:marRight w:val="0"/>
          <w:marTop w:val="0"/>
          <w:marBottom w:val="0"/>
          <w:divBdr>
            <w:top w:val="none" w:sz="0" w:space="0" w:color="auto"/>
            <w:left w:val="none" w:sz="0" w:space="0" w:color="auto"/>
            <w:bottom w:val="none" w:sz="0" w:space="0" w:color="auto"/>
            <w:right w:val="none" w:sz="0" w:space="0" w:color="auto"/>
          </w:divBdr>
        </w:div>
        <w:div w:id="918715500">
          <w:marLeft w:val="360"/>
          <w:marRight w:val="0"/>
          <w:marTop w:val="0"/>
          <w:marBottom w:val="0"/>
          <w:divBdr>
            <w:top w:val="none" w:sz="0" w:space="0" w:color="auto"/>
            <w:left w:val="none" w:sz="0" w:space="0" w:color="auto"/>
            <w:bottom w:val="none" w:sz="0" w:space="0" w:color="auto"/>
            <w:right w:val="none" w:sz="0" w:space="0" w:color="auto"/>
          </w:divBdr>
        </w:div>
        <w:div w:id="1078284700">
          <w:marLeft w:val="274"/>
          <w:marRight w:val="0"/>
          <w:marTop w:val="0"/>
          <w:marBottom w:val="0"/>
          <w:divBdr>
            <w:top w:val="none" w:sz="0" w:space="0" w:color="auto"/>
            <w:left w:val="none" w:sz="0" w:space="0" w:color="auto"/>
            <w:bottom w:val="none" w:sz="0" w:space="0" w:color="auto"/>
            <w:right w:val="none" w:sz="0" w:space="0" w:color="auto"/>
          </w:divBdr>
        </w:div>
        <w:div w:id="1096174013">
          <w:marLeft w:val="360"/>
          <w:marRight w:val="0"/>
          <w:marTop w:val="0"/>
          <w:marBottom w:val="0"/>
          <w:divBdr>
            <w:top w:val="none" w:sz="0" w:space="0" w:color="auto"/>
            <w:left w:val="none" w:sz="0" w:space="0" w:color="auto"/>
            <w:bottom w:val="none" w:sz="0" w:space="0" w:color="auto"/>
            <w:right w:val="none" w:sz="0" w:space="0" w:color="auto"/>
          </w:divBdr>
        </w:div>
        <w:div w:id="1100418055">
          <w:marLeft w:val="274"/>
          <w:marRight w:val="0"/>
          <w:marTop w:val="0"/>
          <w:marBottom w:val="0"/>
          <w:divBdr>
            <w:top w:val="none" w:sz="0" w:space="0" w:color="auto"/>
            <w:left w:val="none" w:sz="0" w:space="0" w:color="auto"/>
            <w:bottom w:val="none" w:sz="0" w:space="0" w:color="auto"/>
            <w:right w:val="none" w:sz="0" w:space="0" w:color="auto"/>
          </w:divBdr>
        </w:div>
        <w:div w:id="1114132710">
          <w:marLeft w:val="274"/>
          <w:marRight w:val="0"/>
          <w:marTop w:val="0"/>
          <w:marBottom w:val="0"/>
          <w:divBdr>
            <w:top w:val="none" w:sz="0" w:space="0" w:color="auto"/>
            <w:left w:val="none" w:sz="0" w:space="0" w:color="auto"/>
            <w:bottom w:val="none" w:sz="0" w:space="0" w:color="auto"/>
            <w:right w:val="none" w:sz="0" w:space="0" w:color="auto"/>
          </w:divBdr>
        </w:div>
        <w:div w:id="1154832849">
          <w:marLeft w:val="274"/>
          <w:marRight w:val="0"/>
          <w:marTop w:val="0"/>
          <w:marBottom w:val="0"/>
          <w:divBdr>
            <w:top w:val="none" w:sz="0" w:space="0" w:color="auto"/>
            <w:left w:val="none" w:sz="0" w:space="0" w:color="auto"/>
            <w:bottom w:val="none" w:sz="0" w:space="0" w:color="auto"/>
            <w:right w:val="none" w:sz="0" w:space="0" w:color="auto"/>
          </w:divBdr>
        </w:div>
        <w:div w:id="1247182688">
          <w:marLeft w:val="274"/>
          <w:marRight w:val="0"/>
          <w:marTop w:val="0"/>
          <w:marBottom w:val="0"/>
          <w:divBdr>
            <w:top w:val="none" w:sz="0" w:space="0" w:color="auto"/>
            <w:left w:val="none" w:sz="0" w:space="0" w:color="auto"/>
            <w:bottom w:val="none" w:sz="0" w:space="0" w:color="auto"/>
            <w:right w:val="none" w:sz="0" w:space="0" w:color="auto"/>
          </w:divBdr>
        </w:div>
        <w:div w:id="1295211915">
          <w:marLeft w:val="360"/>
          <w:marRight w:val="0"/>
          <w:marTop w:val="0"/>
          <w:marBottom w:val="0"/>
          <w:divBdr>
            <w:top w:val="none" w:sz="0" w:space="0" w:color="auto"/>
            <w:left w:val="none" w:sz="0" w:space="0" w:color="auto"/>
            <w:bottom w:val="none" w:sz="0" w:space="0" w:color="auto"/>
            <w:right w:val="none" w:sz="0" w:space="0" w:color="auto"/>
          </w:divBdr>
        </w:div>
        <w:div w:id="1349214695">
          <w:marLeft w:val="360"/>
          <w:marRight w:val="0"/>
          <w:marTop w:val="0"/>
          <w:marBottom w:val="0"/>
          <w:divBdr>
            <w:top w:val="none" w:sz="0" w:space="0" w:color="auto"/>
            <w:left w:val="none" w:sz="0" w:space="0" w:color="auto"/>
            <w:bottom w:val="none" w:sz="0" w:space="0" w:color="auto"/>
            <w:right w:val="none" w:sz="0" w:space="0" w:color="auto"/>
          </w:divBdr>
        </w:div>
        <w:div w:id="1585533663">
          <w:marLeft w:val="274"/>
          <w:marRight w:val="0"/>
          <w:marTop w:val="0"/>
          <w:marBottom w:val="0"/>
          <w:divBdr>
            <w:top w:val="none" w:sz="0" w:space="0" w:color="auto"/>
            <w:left w:val="none" w:sz="0" w:space="0" w:color="auto"/>
            <w:bottom w:val="none" w:sz="0" w:space="0" w:color="auto"/>
            <w:right w:val="none" w:sz="0" w:space="0" w:color="auto"/>
          </w:divBdr>
        </w:div>
        <w:div w:id="1615474467">
          <w:marLeft w:val="360"/>
          <w:marRight w:val="0"/>
          <w:marTop w:val="0"/>
          <w:marBottom w:val="0"/>
          <w:divBdr>
            <w:top w:val="none" w:sz="0" w:space="0" w:color="auto"/>
            <w:left w:val="none" w:sz="0" w:space="0" w:color="auto"/>
            <w:bottom w:val="none" w:sz="0" w:space="0" w:color="auto"/>
            <w:right w:val="none" w:sz="0" w:space="0" w:color="auto"/>
          </w:divBdr>
        </w:div>
        <w:div w:id="1678121297">
          <w:marLeft w:val="274"/>
          <w:marRight w:val="0"/>
          <w:marTop w:val="0"/>
          <w:marBottom w:val="0"/>
          <w:divBdr>
            <w:top w:val="none" w:sz="0" w:space="0" w:color="auto"/>
            <w:left w:val="none" w:sz="0" w:space="0" w:color="auto"/>
            <w:bottom w:val="none" w:sz="0" w:space="0" w:color="auto"/>
            <w:right w:val="none" w:sz="0" w:space="0" w:color="auto"/>
          </w:divBdr>
        </w:div>
        <w:div w:id="1687949814">
          <w:marLeft w:val="274"/>
          <w:marRight w:val="0"/>
          <w:marTop w:val="0"/>
          <w:marBottom w:val="0"/>
          <w:divBdr>
            <w:top w:val="none" w:sz="0" w:space="0" w:color="auto"/>
            <w:left w:val="none" w:sz="0" w:space="0" w:color="auto"/>
            <w:bottom w:val="none" w:sz="0" w:space="0" w:color="auto"/>
            <w:right w:val="none" w:sz="0" w:space="0" w:color="auto"/>
          </w:divBdr>
        </w:div>
        <w:div w:id="1747919801">
          <w:marLeft w:val="274"/>
          <w:marRight w:val="0"/>
          <w:marTop w:val="0"/>
          <w:marBottom w:val="0"/>
          <w:divBdr>
            <w:top w:val="none" w:sz="0" w:space="0" w:color="auto"/>
            <w:left w:val="none" w:sz="0" w:space="0" w:color="auto"/>
            <w:bottom w:val="none" w:sz="0" w:space="0" w:color="auto"/>
            <w:right w:val="none" w:sz="0" w:space="0" w:color="auto"/>
          </w:divBdr>
        </w:div>
        <w:div w:id="1877742302">
          <w:marLeft w:val="274"/>
          <w:marRight w:val="0"/>
          <w:marTop w:val="0"/>
          <w:marBottom w:val="0"/>
          <w:divBdr>
            <w:top w:val="none" w:sz="0" w:space="0" w:color="auto"/>
            <w:left w:val="none" w:sz="0" w:space="0" w:color="auto"/>
            <w:bottom w:val="none" w:sz="0" w:space="0" w:color="auto"/>
            <w:right w:val="none" w:sz="0" w:space="0" w:color="auto"/>
          </w:divBdr>
        </w:div>
        <w:div w:id="1953856726">
          <w:marLeft w:val="274"/>
          <w:marRight w:val="0"/>
          <w:marTop w:val="0"/>
          <w:marBottom w:val="0"/>
          <w:divBdr>
            <w:top w:val="none" w:sz="0" w:space="0" w:color="auto"/>
            <w:left w:val="none" w:sz="0" w:space="0" w:color="auto"/>
            <w:bottom w:val="none" w:sz="0" w:space="0" w:color="auto"/>
            <w:right w:val="none" w:sz="0" w:space="0" w:color="auto"/>
          </w:divBdr>
        </w:div>
        <w:div w:id="2001613070">
          <w:marLeft w:val="274"/>
          <w:marRight w:val="0"/>
          <w:marTop w:val="0"/>
          <w:marBottom w:val="0"/>
          <w:divBdr>
            <w:top w:val="none" w:sz="0" w:space="0" w:color="auto"/>
            <w:left w:val="none" w:sz="0" w:space="0" w:color="auto"/>
            <w:bottom w:val="none" w:sz="0" w:space="0" w:color="auto"/>
            <w:right w:val="none" w:sz="0" w:space="0" w:color="auto"/>
          </w:divBdr>
        </w:div>
        <w:div w:id="2051956220">
          <w:marLeft w:val="274"/>
          <w:marRight w:val="0"/>
          <w:marTop w:val="0"/>
          <w:marBottom w:val="0"/>
          <w:divBdr>
            <w:top w:val="none" w:sz="0" w:space="0" w:color="auto"/>
            <w:left w:val="none" w:sz="0" w:space="0" w:color="auto"/>
            <w:bottom w:val="none" w:sz="0" w:space="0" w:color="auto"/>
            <w:right w:val="none" w:sz="0" w:space="0" w:color="auto"/>
          </w:divBdr>
        </w:div>
        <w:div w:id="2144226308">
          <w:marLeft w:val="360"/>
          <w:marRight w:val="0"/>
          <w:marTop w:val="0"/>
          <w:marBottom w:val="0"/>
          <w:divBdr>
            <w:top w:val="none" w:sz="0" w:space="0" w:color="auto"/>
            <w:left w:val="none" w:sz="0" w:space="0" w:color="auto"/>
            <w:bottom w:val="none" w:sz="0" w:space="0" w:color="auto"/>
            <w:right w:val="none" w:sz="0" w:space="0" w:color="auto"/>
          </w:divBdr>
        </w:div>
        <w:div w:id="2147314417">
          <w:marLeft w:val="360"/>
          <w:marRight w:val="0"/>
          <w:marTop w:val="0"/>
          <w:marBottom w:val="0"/>
          <w:divBdr>
            <w:top w:val="none" w:sz="0" w:space="0" w:color="auto"/>
            <w:left w:val="none" w:sz="0" w:space="0" w:color="auto"/>
            <w:bottom w:val="none" w:sz="0" w:space="0" w:color="auto"/>
            <w:right w:val="none" w:sz="0" w:space="0" w:color="auto"/>
          </w:divBdr>
        </w:div>
      </w:divsChild>
    </w:div>
    <w:div w:id="369885411">
      <w:bodyDiv w:val="1"/>
      <w:marLeft w:val="0"/>
      <w:marRight w:val="0"/>
      <w:marTop w:val="0"/>
      <w:marBottom w:val="0"/>
      <w:divBdr>
        <w:top w:val="none" w:sz="0" w:space="0" w:color="auto"/>
        <w:left w:val="none" w:sz="0" w:space="0" w:color="auto"/>
        <w:bottom w:val="none" w:sz="0" w:space="0" w:color="auto"/>
        <w:right w:val="none" w:sz="0" w:space="0" w:color="auto"/>
      </w:divBdr>
    </w:div>
    <w:div w:id="399209737">
      <w:bodyDiv w:val="1"/>
      <w:marLeft w:val="0"/>
      <w:marRight w:val="0"/>
      <w:marTop w:val="0"/>
      <w:marBottom w:val="0"/>
      <w:divBdr>
        <w:top w:val="none" w:sz="0" w:space="0" w:color="auto"/>
        <w:left w:val="none" w:sz="0" w:space="0" w:color="auto"/>
        <w:bottom w:val="none" w:sz="0" w:space="0" w:color="auto"/>
        <w:right w:val="none" w:sz="0" w:space="0" w:color="auto"/>
      </w:divBdr>
    </w:div>
    <w:div w:id="43714282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7788638">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77057356">
      <w:bodyDiv w:val="1"/>
      <w:marLeft w:val="0"/>
      <w:marRight w:val="0"/>
      <w:marTop w:val="0"/>
      <w:marBottom w:val="0"/>
      <w:divBdr>
        <w:top w:val="none" w:sz="0" w:space="0" w:color="auto"/>
        <w:left w:val="none" w:sz="0" w:space="0" w:color="auto"/>
        <w:bottom w:val="none" w:sz="0" w:space="0" w:color="auto"/>
        <w:right w:val="none" w:sz="0" w:space="0" w:color="auto"/>
      </w:divBdr>
    </w:div>
    <w:div w:id="637341993">
      <w:bodyDiv w:val="1"/>
      <w:marLeft w:val="0"/>
      <w:marRight w:val="0"/>
      <w:marTop w:val="0"/>
      <w:marBottom w:val="0"/>
      <w:divBdr>
        <w:top w:val="none" w:sz="0" w:space="0" w:color="auto"/>
        <w:left w:val="none" w:sz="0" w:space="0" w:color="auto"/>
        <w:bottom w:val="none" w:sz="0" w:space="0" w:color="auto"/>
        <w:right w:val="none" w:sz="0" w:space="0" w:color="auto"/>
      </w:divBdr>
    </w:div>
    <w:div w:id="650643186">
      <w:bodyDiv w:val="1"/>
      <w:marLeft w:val="0"/>
      <w:marRight w:val="0"/>
      <w:marTop w:val="0"/>
      <w:marBottom w:val="0"/>
      <w:divBdr>
        <w:top w:val="none" w:sz="0" w:space="0" w:color="auto"/>
        <w:left w:val="none" w:sz="0" w:space="0" w:color="auto"/>
        <w:bottom w:val="none" w:sz="0" w:space="0" w:color="auto"/>
        <w:right w:val="none" w:sz="0" w:space="0" w:color="auto"/>
      </w:divBdr>
      <w:divsChild>
        <w:div w:id="576137657">
          <w:marLeft w:val="0"/>
          <w:marRight w:val="0"/>
          <w:marTop w:val="0"/>
          <w:marBottom w:val="0"/>
          <w:divBdr>
            <w:top w:val="none" w:sz="0" w:space="0" w:color="auto"/>
            <w:left w:val="none" w:sz="0" w:space="0" w:color="auto"/>
            <w:bottom w:val="none" w:sz="0" w:space="0" w:color="auto"/>
            <w:right w:val="none" w:sz="0" w:space="0" w:color="auto"/>
          </w:divBdr>
          <w:divsChild>
            <w:div w:id="111677251">
              <w:marLeft w:val="0"/>
              <w:marRight w:val="0"/>
              <w:marTop w:val="0"/>
              <w:marBottom w:val="0"/>
              <w:divBdr>
                <w:top w:val="none" w:sz="0" w:space="0" w:color="auto"/>
                <w:left w:val="none" w:sz="0" w:space="0" w:color="auto"/>
                <w:bottom w:val="none" w:sz="0" w:space="0" w:color="auto"/>
                <w:right w:val="none" w:sz="0" w:space="0" w:color="auto"/>
              </w:divBdr>
              <w:divsChild>
                <w:div w:id="10575492">
                  <w:marLeft w:val="0"/>
                  <w:marRight w:val="0"/>
                  <w:marTop w:val="0"/>
                  <w:marBottom w:val="0"/>
                  <w:divBdr>
                    <w:top w:val="none" w:sz="0" w:space="0" w:color="auto"/>
                    <w:left w:val="none" w:sz="0" w:space="0" w:color="auto"/>
                    <w:bottom w:val="none" w:sz="0" w:space="0" w:color="auto"/>
                    <w:right w:val="none" w:sz="0" w:space="0" w:color="auto"/>
                  </w:divBdr>
                </w:div>
              </w:divsChild>
            </w:div>
            <w:div w:id="170216349">
              <w:marLeft w:val="0"/>
              <w:marRight w:val="0"/>
              <w:marTop w:val="0"/>
              <w:marBottom w:val="0"/>
              <w:divBdr>
                <w:top w:val="none" w:sz="0" w:space="0" w:color="auto"/>
                <w:left w:val="none" w:sz="0" w:space="0" w:color="auto"/>
                <w:bottom w:val="none" w:sz="0" w:space="0" w:color="auto"/>
                <w:right w:val="none" w:sz="0" w:space="0" w:color="auto"/>
              </w:divBdr>
              <w:divsChild>
                <w:div w:id="29916813">
                  <w:marLeft w:val="0"/>
                  <w:marRight w:val="0"/>
                  <w:marTop w:val="0"/>
                  <w:marBottom w:val="0"/>
                  <w:divBdr>
                    <w:top w:val="none" w:sz="0" w:space="0" w:color="auto"/>
                    <w:left w:val="none" w:sz="0" w:space="0" w:color="auto"/>
                    <w:bottom w:val="none" w:sz="0" w:space="0" w:color="auto"/>
                    <w:right w:val="none" w:sz="0" w:space="0" w:color="auto"/>
                  </w:divBdr>
                </w:div>
              </w:divsChild>
            </w:div>
            <w:div w:id="191188281">
              <w:marLeft w:val="0"/>
              <w:marRight w:val="0"/>
              <w:marTop w:val="0"/>
              <w:marBottom w:val="0"/>
              <w:divBdr>
                <w:top w:val="none" w:sz="0" w:space="0" w:color="auto"/>
                <w:left w:val="none" w:sz="0" w:space="0" w:color="auto"/>
                <w:bottom w:val="none" w:sz="0" w:space="0" w:color="auto"/>
                <w:right w:val="none" w:sz="0" w:space="0" w:color="auto"/>
              </w:divBdr>
              <w:divsChild>
                <w:div w:id="7952724">
                  <w:marLeft w:val="0"/>
                  <w:marRight w:val="0"/>
                  <w:marTop w:val="0"/>
                  <w:marBottom w:val="0"/>
                  <w:divBdr>
                    <w:top w:val="none" w:sz="0" w:space="0" w:color="auto"/>
                    <w:left w:val="none" w:sz="0" w:space="0" w:color="auto"/>
                    <w:bottom w:val="none" w:sz="0" w:space="0" w:color="auto"/>
                    <w:right w:val="none" w:sz="0" w:space="0" w:color="auto"/>
                  </w:divBdr>
                </w:div>
              </w:divsChild>
            </w:div>
            <w:div w:id="235895797">
              <w:marLeft w:val="0"/>
              <w:marRight w:val="0"/>
              <w:marTop w:val="0"/>
              <w:marBottom w:val="0"/>
              <w:divBdr>
                <w:top w:val="none" w:sz="0" w:space="0" w:color="auto"/>
                <w:left w:val="none" w:sz="0" w:space="0" w:color="auto"/>
                <w:bottom w:val="none" w:sz="0" w:space="0" w:color="auto"/>
                <w:right w:val="none" w:sz="0" w:space="0" w:color="auto"/>
              </w:divBdr>
              <w:divsChild>
                <w:div w:id="1869877573">
                  <w:marLeft w:val="0"/>
                  <w:marRight w:val="0"/>
                  <w:marTop w:val="0"/>
                  <w:marBottom w:val="0"/>
                  <w:divBdr>
                    <w:top w:val="none" w:sz="0" w:space="0" w:color="auto"/>
                    <w:left w:val="none" w:sz="0" w:space="0" w:color="auto"/>
                    <w:bottom w:val="none" w:sz="0" w:space="0" w:color="auto"/>
                    <w:right w:val="none" w:sz="0" w:space="0" w:color="auto"/>
                  </w:divBdr>
                </w:div>
              </w:divsChild>
            </w:div>
            <w:div w:id="270818589">
              <w:marLeft w:val="0"/>
              <w:marRight w:val="0"/>
              <w:marTop w:val="0"/>
              <w:marBottom w:val="0"/>
              <w:divBdr>
                <w:top w:val="none" w:sz="0" w:space="0" w:color="auto"/>
                <w:left w:val="none" w:sz="0" w:space="0" w:color="auto"/>
                <w:bottom w:val="none" w:sz="0" w:space="0" w:color="auto"/>
                <w:right w:val="none" w:sz="0" w:space="0" w:color="auto"/>
              </w:divBdr>
              <w:divsChild>
                <w:div w:id="1546982972">
                  <w:marLeft w:val="0"/>
                  <w:marRight w:val="0"/>
                  <w:marTop w:val="0"/>
                  <w:marBottom w:val="0"/>
                  <w:divBdr>
                    <w:top w:val="none" w:sz="0" w:space="0" w:color="auto"/>
                    <w:left w:val="none" w:sz="0" w:space="0" w:color="auto"/>
                    <w:bottom w:val="none" w:sz="0" w:space="0" w:color="auto"/>
                    <w:right w:val="none" w:sz="0" w:space="0" w:color="auto"/>
                  </w:divBdr>
                </w:div>
              </w:divsChild>
            </w:div>
            <w:div w:id="314530364">
              <w:marLeft w:val="0"/>
              <w:marRight w:val="0"/>
              <w:marTop w:val="0"/>
              <w:marBottom w:val="0"/>
              <w:divBdr>
                <w:top w:val="none" w:sz="0" w:space="0" w:color="auto"/>
                <w:left w:val="none" w:sz="0" w:space="0" w:color="auto"/>
                <w:bottom w:val="none" w:sz="0" w:space="0" w:color="auto"/>
                <w:right w:val="none" w:sz="0" w:space="0" w:color="auto"/>
              </w:divBdr>
              <w:divsChild>
                <w:div w:id="2132556941">
                  <w:marLeft w:val="0"/>
                  <w:marRight w:val="0"/>
                  <w:marTop w:val="0"/>
                  <w:marBottom w:val="0"/>
                  <w:divBdr>
                    <w:top w:val="none" w:sz="0" w:space="0" w:color="auto"/>
                    <w:left w:val="none" w:sz="0" w:space="0" w:color="auto"/>
                    <w:bottom w:val="none" w:sz="0" w:space="0" w:color="auto"/>
                    <w:right w:val="none" w:sz="0" w:space="0" w:color="auto"/>
                  </w:divBdr>
                </w:div>
              </w:divsChild>
            </w:div>
            <w:div w:id="461966359">
              <w:marLeft w:val="0"/>
              <w:marRight w:val="0"/>
              <w:marTop w:val="0"/>
              <w:marBottom w:val="0"/>
              <w:divBdr>
                <w:top w:val="none" w:sz="0" w:space="0" w:color="auto"/>
                <w:left w:val="none" w:sz="0" w:space="0" w:color="auto"/>
                <w:bottom w:val="none" w:sz="0" w:space="0" w:color="auto"/>
                <w:right w:val="none" w:sz="0" w:space="0" w:color="auto"/>
              </w:divBdr>
              <w:divsChild>
                <w:div w:id="880703357">
                  <w:marLeft w:val="0"/>
                  <w:marRight w:val="0"/>
                  <w:marTop w:val="0"/>
                  <w:marBottom w:val="0"/>
                  <w:divBdr>
                    <w:top w:val="none" w:sz="0" w:space="0" w:color="auto"/>
                    <w:left w:val="none" w:sz="0" w:space="0" w:color="auto"/>
                    <w:bottom w:val="none" w:sz="0" w:space="0" w:color="auto"/>
                    <w:right w:val="none" w:sz="0" w:space="0" w:color="auto"/>
                  </w:divBdr>
                </w:div>
              </w:divsChild>
            </w:div>
            <w:div w:id="572469275">
              <w:marLeft w:val="0"/>
              <w:marRight w:val="0"/>
              <w:marTop w:val="0"/>
              <w:marBottom w:val="0"/>
              <w:divBdr>
                <w:top w:val="none" w:sz="0" w:space="0" w:color="auto"/>
                <w:left w:val="none" w:sz="0" w:space="0" w:color="auto"/>
                <w:bottom w:val="none" w:sz="0" w:space="0" w:color="auto"/>
                <w:right w:val="none" w:sz="0" w:space="0" w:color="auto"/>
              </w:divBdr>
              <w:divsChild>
                <w:div w:id="254023235">
                  <w:marLeft w:val="0"/>
                  <w:marRight w:val="0"/>
                  <w:marTop w:val="0"/>
                  <w:marBottom w:val="0"/>
                  <w:divBdr>
                    <w:top w:val="none" w:sz="0" w:space="0" w:color="auto"/>
                    <w:left w:val="none" w:sz="0" w:space="0" w:color="auto"/>
                    <w:bottom w:val="none" w:sz="0" w:space="0" w:color="auto"/>
                    <w:right w:val="none" w:sz="0" w:space="0" w:color="auto"/>
                  </w:divBdr>
                </w:div>
              </w:divsChild>
            </w:div>
            <w:div w:id="638610043">
              <w:marLeft w:val="0"/>
              <w:marRight w:val="0"/>
              <w:marTop w:val="0"/>
              <w:marBottom w:val="0"/>
              <w:divBdr>
                <w:top w:val="none" w:sz="0" w:space="0" w:color="auto"/>
                <w:left w:val="none" w:sz="0" w:space="0" w:color="auto"/>
                <w:bottom w:val="none" w:sz="0" w:space="0" w:color="auto"/>
                <w:right w:val="none" w:sz="0" w:space="0" w:color="auto"/>
              </w:divBdr>
              <w:divsChild>
                <w:div w:id="1665474693">
                  <w:marLeft w:val="0"/>
                  <w:marRight w:val="0"/>
                  <w:marTop w:val="0"/>
                  <w:marBottom w:val="0"/>
                  <w:divBdr>
                    <w:top w:val="none" w:sz="0" w:space="0" w:color="auto"/>
                    <w:left w:val="none" w:sz="0" w:space="0" w:color="auto"/>
                    <w:bottom w:val="none" w:sz="0" w:space="0" w:color="auto"/>
                    <w:right w:val="none" w:sz="0" w:space="0" w:color="auto"/>
                  </w:divBdr>
                </w:div>
              </w:divsChild>
            </w:div>
            <w:div w:id="679160998">
              <w:marLeft w:val="0"/>
              <w:marRight w:val="0"/>
              <w:marTop w:val="0"/>
              <w:marBottom w:val="0"/>
              <w:divBdr>
                <w:top w:val="none" w:sz="0" w:space="0" w:color="auto"/>
                <w:left w:val="none" w:sz="0" w:space="0" w:color="auto"/>
                <w:bottom w:val="none" w:sz="0" w:space="0" w:color="auto"/>
                <w:right w:val="none" w:sz="0" w:space="0" w:color="auto"/>
              </w:divBdr>
              <w:divsChild>
                <w:div w:id="1137183379">
                  <w:marLeft w:val="0"/>
                  <w:marRight w:val="0"/>
                  <w:marTop w:val="0"/>
                  <w:marBottom w:val="0"/>
                  <w:divBdr>
                    <w:top w:val="none" w:sz="0" w:space="0" w:color="auto"/>
                    <w:left w:val="none" w:sz="0" w:space="0" w:color="auto"/>
                    <w:bottom w:val="none" w:sz="0" w:space="0" w:color="auto"/>
                    <w:right w:val="none" w:sz="0" w:space="0" w:color="auto"/>
                  </w:divBdr>
                </w:div>
              </w:divsChild>
            </w:div>
            <w:div w:id="685401422">
              <w:marLeft w:val="0"/>
              <w:marRight w:val="0"/>
              <w:marTop w:val="0"/>
              <w:marBottom w:val="0"/>
              <w:divBdr>
                <w:top w:val="none" w:sz="0" w:space="0" w:color="auto"/>
                <w:left w:val="none" w:sz="0" w:space="0" w:color="auto"/>
                <w:bottom w:val="none" w:sz="0" w:space="0" w:color="auto"/>
                <w:right w:val="none" w:sz="0" w:space="0" w:color="auto"/>
              </w:divBdr>
              <w:divsChild>
                <w:div w:id="1087579453">
                  <w:marLeft w:val="0"/>
                  <w:marRight w:val="0"/>
                  <w:marTop w:val="0"/>
                  <w:marBottom w:val="0"/>
                  <w:divBdr>
                    <w:top w:val="none" w:sz="0" w:space="0" w:color="auto"/>
                    <w:left w:val="none" w:sz="0" w:space="0" w:color="auto"/>
                    <w:bottom w:val="none" w:sz="0" w:space="0" w:color="auto"/>
                    <w:right w:val="none" w:sz="0" w:space="0" w:color="auto"/>
                  </w:divBdr>
                </w:div>
              </w:divsChild>
            </w:div>
            <w:div w:id="688991541">
              <w:marLeft w:val="0"/>
              <w:marRight w:val="0"/>
              <w:marTop w:val="0"/>
              <w:marBottom w:val="0"/>
              <w:divBdr>
                <w:top w:val="none" w:sz="0" w:space="0" w:color="auto"/>
                <w:left w:val="none" w:sz="0" w:space="0" w:color="auto"/>
                <w:bottom w:val="none" w:sz="0" w:space="0" w:color="auto"/>
                <w:right w:val="none" w:sz="0" w:space="0" w:color="auto"/>
              </w:divBdr>
              <w:divsChild>
                <w:div w:id="1603100406">
                  <w:marLeft w:val="0"/>
                  <w:marRight w:val="0"/>
                  <w:marTop w:val="0"/>
                  <w:marBottom w:val="0"/>
                  <w:divBdr>
                    <w:top w:val="none" w:sz="0" w:space="0" w:color="auto"/>
                    <w:left w:val="none" w:sz="0" w:space="0" w:color="auto"/>
                    <w:bottom w:val="none" w:sz="0" w:space="0" w:color="auto"/>
                    <w:right w:val="none" w:sz="0" w:space="0" w:color="auto"/>
                  </w:divBdr>
                </w:div>
              </w:divsChild>
            </w:div>
            <w:div w:id="717125146">
              <w:marLeft w:val="0"/>
              <w:marRight w:val="0"/>
              <w:marTop w:val="0"/>
              <w:marBottom w:val="0"/>
              <w:divBdr>
                <w:top w:val="none" w:sz="0" w:space="0" w:color="auto"/>
                <w:left w:val="none" w:sz="0" w:space="0" w:color="auto"/>
                <w:bottom w:val="none" w:sz="0" w:space="0" w:color="auto"/>
                <w:right w:val="none" w:sz="0" w:space="0" w:color="auto"/>
              </w:divBdr>
              <w:divsChild>
                <w:div w:id="357661372">
                  <w:marLeft w:val="0"/>
                  <w:marRight w:val="0"/>
                  <w:marTop w:val="0"/>
                  <w:marBottom w:val="0"/>
                  <w:divBdr>
                    <w:top w:val="none" w:sz="0" w:space="0" w:color="auto"/>
                    <w:left w:val="none" w:sz="0" w:space="0" w:color="auto"/>
                    <w:bottom w:val="none" w:sz="0" w:space="0" w:color="auto"/>
                    <w:right w:val="none" w:sz="0" w:space="0" w:color="auto"/>
                  </w:divBdr>
                </w:div>
              </w:divsChild>
            </w:div>
            <w:div w:id="800802117">
              <w:marLeft w:val="0"/>
              <w:marRight w:val="0"/>
              <w:marTop w:val="0"/>
              <w:marBottom w:val="0"/>
              <w:divBdr>
                <w:top w:val="none" w:sz="0" w:space="0" w:color="auto"/>
                <w:left w:val="none" w:sz="0" w:space="0" w:color="auto"/>
                <w:bottom w:val="none" w:sz="0" w:space="0" w:color="auto"/>
                <w:right w:val="none" w:sz="0" w:space="0" w:color="auto"/>
              </w:divBdr>
              <w:divsChild>
                <w:div w:id="1423523705">
                  <w:marLeft w:val="0"/>
                  <w:marRight w:val="0"/>
                  <w:marTop w:val="0"/>
                  <w:marBottom w:val="0"/>
                  <w:divBdr>
                    <w:top w:val="none" w:sz="0" w:space="0" w:color="auto"/>
                    <w:left w:val="none" w:sz="0" w:space="0" w:color="auto"/>
                    <w:bottom w:val="none" w:sz="0" w:space="0" w:color="auto"/>
                    <w:right w:val="none" w:sz="0" w:space="0" w:color="auto"/>
                  </w:divBdr>
                </w:div>
              </w:divsChild>
            </w:div>
            <w:div w:id="821460723">
              <w:marLeft w:val="0"/>
              <w:marRight w:val="0"/>
              <w:marTop w:val="0"/>
              <w:marBottom w:val="0"/>
              <w:divBdr>
                <w:top w:val="none" w:sz="0" w:space="0" w:color="auto"/>
                <w:left w:val="none" w:sz="0" w:space="0" w:color="auto"/>
                <w:bottom w:val="none" w:sz="0" w:space="0" w:color="auto"/>
                <w:right w:val="none" w:sz="0" w:space="0" w:color="auto"/>
              </w:divBdr>
              <w:divsChild>
                <w:div w:id="1500582314">
                  <w:marLeft w:val="0"/>
                  <w:marRight w:val="0"/>
                  <w:marTop w:val="0"/>
                  <w:marBottom w:val="0"/>
                  <w:divBdr>
                    <w:top w:val="none" w:sz="0" w:space="0" w:color="auto"/>
                    <w:left w:val="none" w:sz="0" w:space="0" w:color="auto"/>
                    <w:bottom w:val="none" w:sz="0" w:space="0" w:color="auto"/>
                    <w:right w:val="none" w:sz="0" w:space="0" w:color="auto"/>
                  </w:divBdr>
                </w:div>
              </w:divsChild>
            </w:div>
            <w:div w:id="873615917">
              <w:marLeft w:val="0"/>
              <w:marRight w:val="0"/>
              <w:marTop w:val="0"/>
              <w:marBottom w:val="0"/>
              <w:divBdr>
                <w:top w:val="none" w:sz="0" w:space="0" w:color="auto"/>
                <w:left w:val="none" w:sz="0" w:space="0" w:color="auto"/>
                <w:bottom w:val="none" w:sz="0" w:space="0" w:color="auto"/>
                <w:right w:val="none" w:sz="0" w:space="0" w:color="auto"/>
              </w:divBdr>
              <w:divsChild>
                <w:div w:id="156577173">
                  <w:marLeft w:val="0"/>
                  <w:marRight w:val="0"/>
                  <w:marTop w:val="0"/>
                  <w:marBottom w:val="0"/>
                  <w:divBdr>
                    <w:top w:val="none" w:sz="0" w:space="0" w:color="auto"/>
                    <w:left w:val="none" w:sz="0" w:space="0" w:color="auto"/>
                    <w:bottom w:val="none" w:sz="0" w:space="0" w:color="auto"/>
                    <w:right w:val="none" w:sz="0" w:space="0" w:color="auto"/>
                  </w:divBdr>
                </w:div>
              </w:divsChild>
            </w:div>
            <w:div w:id="970551791">
              <w:marLeft w:val="0"/>
              <w:marRight w:val="0"/>
              <w:marTop w:val="0"/>
              <w:marBottom w:val="0"/>
              <w:divBdr>
                <w:top w:val="none" w:sz="0" w:space="0" w:color="auto"/>
                <w:left w:val="none" w:sz="0" w:space="0" w:color="auto"/>
                <w:bottom w:val="none" w:sz="0" w:space="0" w:color="auto"/>
                <w:right w:val="none" w:sz="0" w:space="0" w:color="auto"/>
              </w:divBdr>
              <w:divsChild>
                <w:div w:id="1532257418">
                  <w:marLeft w:val="0"/>
                  <w:marRight w:val="0"/>
                  <w:marTop w:val="0"/>
                  <w:marBottom w:val="0"/>
                  <w:divBdr>
                    <w:top w:val="none" w:sz="0" w:space="0" w:color="auto"/>
                    <w:left w:val="none" w:sz="0" w:space="0" w:color="auto"/>
                    <w:bottom w:val="none" w:sz="0" w:space="0" w:color="auto"/>
                    <w:right w:val="none" w:sz="0" w:space="0" w:color="auto"/>
                  </w:divBdr>
                </w:div>
              </w:divsChild>
            </w:div>
            <w:div w:id="1077704419">
              <w:marLeft w:val="0"/>
              <w:marRight w:val="0"/>
              <w:marTop w:val="0"/>
              <w:marBottom w:val="0"/>
              <w:divBdr>
                <w:top w:val="none" w:sz="0" w:space="0" w:color="auto"/>
                <w:left w:val="none" w:sz="0" w:space="0" w:color="auto"/>
                <w:bottom w:val="none" w:sz="0" w:space="0" w:color="auto"/>
                <w:right w:val="none" w:sz="0" w:space="0" w:color="auto"/>
              </w:divBdr>
              <w:divsChild>
                <w:div w:id="1528132361">
                  <w:marLeft w:val="0"/>
                  <w:marRight w:val="0"/>
                  <w:marTop w:val="0"/>
                  <w:marBottom w:val="0"/>
                  <w:divBdr>
                    <w:top w:val="none" w:sz="0" w:space="0" w:color="auto"/>
                    <w:left w:val="none" w:sz="0" w:space="0" w:color="auto"/>
                    <w:bottom w:val="none" w:sz="0" w:space="0" w:color="auto"/>
                    <w:right w:val="none" w:sz="0" w:space="0" w:color="auto"/>
                  </w:divBdr>
                </w:div>
              </w:divsChild>
            </w:div>
            <w:div w:id="1461609722">
              <w:marLeft w:val="0"/>
              <w:marRight w:val="0"/>
              <w:marTop w:val="0"/>
              <w:marBottom w:val="0"/>
              <w:divBdr>
                <w:top w:val="none" w:sz="0" w:space="0" w:color="auto"/>
                <w:left w:val="none" w:sz="0" w:space="0" w:color="auto"/>
                <w:bottom w:val="none" w:sz="0" w:space="0" w:color="auto"/>
                <w:right w:val="none" w:sz="0" w:space="0" w:color="auto"/>
              </w:divBdr>
              <w:divsChild>
                <w:div w:id="391780820">
                  <w:marLeft w:val="0"/>
                  <w:marRight w:val="0"/>
                  <w:marTop w:val="0"/>
                  <w:marBottom w:val="0"/>
                  <w:divBdr>
                    <w:top w:val="none" w:sz="0" w:space="0" w:color="auto"/>
                    <w:left w:val="none" w:sz="0" w:space="0" w:color="auto"/>
                    <w:bottom w:val="none" w:sz="0" w:space="0" w:color="auto"/>
                    <w:right w:val="none" w:sz="0" w:space="0" w:color="auto"/>
                  </w:divBdr>
                </w:div>
              </w:divsChild>
            </w:div>
            <w:div w:id="1471552394">
              <w:marLeft w:val="0"/>
              <w:marRight w:val="0"/>
              <w:marTop w:val="0"/>
              <w:marBottom w:val="0"/>
              <w:divBdr>
                <w:top w:val="none" w:sz="0" w:space="0" w:color="auto"/>
                <w:left w:val="none" w:sz="0" w:space="0" w:color="auto"/>
                <w:bottom w:val="none" w:sz="0" w:space="0" w:color="auto"/>
                <w:right w:val="none" w:sz="0" w:space="0" w:color="auto"/>
              </w:divBdr>
              <w:divsChild>
                <w:div w:id="8726216">
                  <w:marLeft w:val="0"/>
                  <w:marRight w:val="0"/>
                  <w:marTop w:val="0"/>
                  <w:marBottom w:val="0"/>
                  <w:divBdr>
                    <w:top w:val="none" w:sz="0" w:space="0" w:color="auto"/>
                    <w:left w:val="none" w:sz="0" w:space="0" w:color="auto"/>
                    <w:bottom w:val="none" w:sz="0" w:space="0" w:color="auto"/>
                    <w:right w:val="none" w:sz="0" w:space="0" w:color="auto"/>
                  </w:divBdr>
                </w:div>
              </w:divsChild>
            </w:div>
            <w:div w:id="1484739213">
              <w:marLeft w:val="0"/>
              <w:marRight w:val="0"/>
              <w:marTop w:val="0"/>
              <w:marBottom w:val="0"/>
              <w:divBdr>
                <w:top w:val="none" w:sz="0" w:space="0" w:color="auto"/>
                <w:left w:val="none" w:sz="0" w:space="0" w:color="auto"/>
                <w:bottom w:val="none" w:sz="0" w:space="0" w:color="auto"/>
                <w:right w:val="none" w:sz="0" w:space="0" w:color="auto"/>
              </w:divBdr>
              <w:divsChild>
                <w:div w:id="530186322">
                  <w:marLeft w:val="0"/>
                  <w:marRight w:val="0"/>
                  <w:marTop w:val="0"/>
                  <w:marBottom w:val="0"/>
                  <w:divBdr>
                    <w:top w:val="none" w:sz="0" w:space="0" w:color="auto"/>
                    <w:left w:val="none" w:sz="0" w:space="0" w:color="auto"/>
                    <w:bottom w:val="none" w:sz="0" w:space="0" w:color="auto"/>
                    <w:right w:val="none" w:sz="0" w:space="0" w:color="auto"/>
                  </w:divBdr>
                </w:div>
              </w:divsChild>
            </w:div>
            <w:div w:id="1499880257">
              <w:marLeft w:val="0"/>
              <w:marRight w:val="0"/>
              <w:marTop w:val="0"/>
              <w:marBottom w:val="0"/>
              <w:divBdr>
                <w:top w:val="none" w:sz="0" w:space="0" w:color="auto"/>
                <w:left w:val="none" w:sz="0" w:space="0" w:color="auto"/>
                <w:bottom w:val="none" w:sz="0" w:space="0" w:color="auto"/>
                <w:right w:val="none" w:sz="0" w:space="0" w:color="auto"/>
              </w:divBdr>
              <w:divsChild>
                <w:div w:id="1928810040">
                  <w:marLeft w:val="0"/>
                  <w:marRight w:val="0"/>
                  <w:marTop w:val="0"/>
                  <w:marBottom w:val="0"/>
                  <w:divBdr>
                    <w:top w:val="none" w:sz="0" w:space="0" w:color="auto"/>
                    <w:left w:val="none" w:sz="0" w:space="0" w:color="auto"/>
                    <w:bottom w:val="none" w:sz="0" w:space="0" w:color="auto"/>
                    <w:right w:val="none" w:sz="0" w:space="0" w:color="auto"/>
                  </w:divBdr>
                </w:div>
              </w:divsChild>
            </w:div>
            <w:div w:id="1597784565">
              <w:marLeft w:val="0"/>
              <w:marRight w:val="0"/>
              <w:marTop w:val="0"/>
              <w:marBottom w:val="0"/>
              <w:divBdr>
                <w:top w:val="none" w:sz="0" w:space="0" w:color="auto"/>
                <w:left w:val="none" w:sz="0" w:space="0" w:color="auto"/>
                <w:bottom w:val="none" w:sz="0" w:space="0" w:color="auto"/>
                <w:right w:val="none" w:sz="0" w:space="0" w:color="auto"/>
              </w:divBdr>
              <w:divsChild>
                <w:div w:id="194201971">
                  <w:marLeft w:val="0"/>
                  <w:marRight w:val="0"/>
                  <w:marTop w:val="0"/>
                  <w:marBottom w:val="0"/>
                  <w:divBdr>
                    <w:top w:val="none" w:sz="0" w:space="0" w:color="auto"/>
                    <w:left w:val="none" w:sz="0" w:space="0" w:color="auto"/>
                    <w:bottom w:val="none" w:sz="0" w:space="0" w:color="auto"/>
                    <w:right w:val="none" w:sz="0" w:space="0" w:color="auto"/>
                  </w:divBdr>
                </w:div>
              </w:divsChild>
            </w:div>
            <w:div w:id="1638219593">
              <w:marLeft w:val="0"/>
              <w:marRight w:val="0"/>
              <w:marTop w:val="0"/>
              <w:marBottom w:val="0"/>
              <w:divBdr>
                <w:top w:val="none" w:sz="0" w:space="0" w:color="auto"/>
                <w:left w:val="none" w:sz="0" w:space="0" w:color="auto"/>
                <w:bottom w:val="none" w:sz="0" w:space="0" w:color="auto"/>
                <w:right w:val="none" w:sz="0" w:space="0" w:color="auto"/>
              </w:divBdr>
              <w:divsChild>
                <w:div w:id="834413463">
                  <w:marLeft w:val="0"/>
                  <w:marRight w:val="0"/>
                  <w:marTop w:val="0"/>
                  <w:marBottom w:val="0"/>
                  <w:divBdr>
                    <w:top w:val="none" w:sz="0" w:space="0" w:color="auto"/>
                    <w:left w:val="none" w:sz="0" w:space="0" w:color="auto"/>
                    <w:bottom w:val="none" w:sz="0" w:space="0" w:color="auto"/>
                    <w:right w:val="none" w:sz="0" w:space="0" w:color="auto"/>
                  </w:divBdr>
                </w:div>
              </w:divsChild>
            </w:div>
            <w:div w:id="1735160390">
              <w:marLeft w:val="0"/>
              <w:marRight w:val="0"/>
              <w:marTop w:val="0"/>
              <w:marBottom w:val="0"/>
              <w:divBdr>
                <w:top w:val="none" w:sz="0" w:space="0" w:color="auto"/>
                <w:left w:val="none" w:sz="0" w:space="0" w:color="auto"/>
                <w:bottom w:val="none" w:sz="0" w:space="0" w:color="auto"/>
                <w:right w:val="none" w:sz="0" w:space="0" w:color="auto"/>
              </w:divBdr>
              <w:divsChild>
                <w:div w:id="165049588">
                  <w:marLeft w:val="0"/>
                  <w:marRight w:val="0"/>
                  <w:marTop w:val="0"/>
                  <w:marBottom w:val="0"/>
                  <w:divBdr>
                    <w:top w:val="none" w:sz="0" w:space="0" w:color="auto"/>
                    <w:left w:val="none" w:sz="0" w:space="0" w:color="auto"/>
                    <w:bottom w:val="none" w:sz="0" w:space="0" w:color="auto"/>
                    <w:right w:val="none" w:sz="0" w:space="0" w:color="auto"/>
                  </w:divBdr>
                </w:div>
              </w:divsChild>
            </w:div>
            <w:div w:id="1890261679">
              <w:marLeft w:val="0"/>
              <w:marRight w:val="0"/>
              <w:marTop w:val="0"/>
              <w:marBottom w:val="0"/>
              <w:divBdr>
                <w:top w:val="none" w:sz="0" w:space="0" w:color="auto"/>
                <w:left w:val="none" w:sz="0" w:space="0" w:color="auto"/>
                <w:bottom w:val="none" w:sz="0" w:space="0" w:color="auto"/>
                <w:right w:val="none" w:sz="0" w:space="0" w:color="auto"/>
              </w:divBdr>
              <w:divsChild>
                <w:div w:id="18558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0470">
      <w:bodyDiv w:val="1"/>
      <w:marLeft w:val="0"/>
      <w:marRight w:val="0"/>
      <w:marTop w:val="0"/>
      <w:marBottom w:val="0"/>
      <w:divBdr>
        <w:top w:val="none" w:sz="0" w:space="0" w:color="auto"/>
        <w:left w:val="none" w:sz="0" w:space="0" w:color="auto"/>
        <w:bottom w:val="none" w:sz="0" w:space="0" w:color="auto"/>
        <w:right w:val="none" w:sz="0" w:space="0" w:color="auto"/>
      </w:divBdr>
      <w:divsChild>
        <w:div w:id="614100105">
          <w:marLeft w:val="0"/>
          <w:marRight w:val="0"/>
          <w:marTop w:val="0"/>
          <w:marBottom w:val="0"/>
          <w:divBdr>
            <w:top w:val="none" w:sz="0" w:space="0" w:color="auto"/>
            <w:left w:val="none" w:sz="0" w:space="0" w:color="auto"/>
            <w:bottom w:val="none" w:sz="0" w:space="0" w:color="auto"/>
            <w:right w:val="none" w:sz="0" w:space="0" w:color="auto"/>
          </w:divBdr>
        </w:div>
        <w:div w:id="823856443">
          <w:marLeft w:val="0"/>
          <w:marRight w:val="0"/>
          <w:marTop w:val="0"/>
          <w:marBottom w:val="0"/>
          <w:divBdr>
            <w:top w:val="none" w:sz="0" w:space="0" w:color="auto"/>
            <w:left w:val="none" w:sz="0" w:space="0" w:color="auto"/>
            <w:bottom w:val="none" w:sz="0" w:space="0" w:color="auto"/>
            <w:right w:val="none" w:sz="0" w:space="0" w:color="auto"/>
          </w:divBdr>
        </w:div>
        <w:div w:id="1637567494">
          <w:marLeft w:val="0"/>
          <w:marRight w:val="0"/>
          <w:marTop w:val="0"/>
          <w:marBottom w:val="0"/>
          <w:divBdr>
            <w:top w:val="none" w:sz="0" w:space="0" w:color="auto"/>
            <w:left w:val="none" w:sz="0" w:space="0" w:color="auto"/>
            <w:bottom w:val="none" w:sz="0" w:space="0" w:color="auto"/>
            <w:right w:val="none" w:sz="0" w:space="0" w:color="auto"/>
          </w:divBdr>
        </w:div>
      </w:divsChild>
    </w:div>
    <w:div w:id="739863678">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5590120">
      <w:bodyDiv w:val="1"/>
      <w:marLeft w:val="0"/>
      <w:marRight w:val="0"/>
      <w:marTop w:val="0"/>
      <w:marBottom w:val="0"/>
      <w:divBdr>
        <w:top w:val="none" w:sz="0" w:space="0" w:color="auto"/>
        <w:left w:val="none" w:sz="0" w:space="0" w:color="auto"/>
        <w:bottom w:val="none" w:sz="0" w:space="0" w:color="auto"/>
        <w:right w:val="none" w:sz="0" w:space="0" w:color="auto"/>
      </w:divBdr>
    </w:div>
    <w:div w:id="759059963">
      <w:bodyDiv w:val="1"/>
      <w:marLeft w:val="0"/>
      <w:marRight w:val="0"/>
      <w:marTop w:val="0"/>
      <w:marBottom w:val="0"/>
      <w:divBdr>
        <w:top w:val="none" w:sz="0" w:space="0" w:color="auto"/>
        <w:left w:val="none" w:sz="0" w:space="0" w:color="auto"/>
        <w:bottom w:val="none" w:sz="0" w:space="0" w:color="auto"/>
        <w:right w:val="none" w:sz="0" w:space="0" w:color="auto"/>
      </w:divBdr>
    </w:div>
    <w:div w:id="764883732">
      <w:bodyDiv w:val="1"/>
      <w:marLeft w:val="0"/>
      <w:marRight w:val="0"/>
      <w:marTop w:val="0"/>
      <w:marBottom w:val="0"/>
      <w:divBdr>
        <w:top w:val="none" w:sz="0" w:space="0" w:color="auto"/>
        <w:left w:val="none" w:sz="0" w:space="0" w:color="auto"/>
        <w:bottom w:val="none" w:sz="0" w:space="0" w:color="auto"/>
        <w:right w:val="none" w:sz="0" w:space="0" w:color="auto"/>
      </w:divBdr>
      <w:divsChild>
        <w:div w:id="264852171">
          <w:marLeft w:val="0"/>
          <w:marRight w:val="0"/>
          <w:marTop w:val="0"/>
          <w:marBottom w:val="0"/>
          <w:divBdr>
            <w:top w:val="none" w:sz="0" w:space="0" w:color="auto"/>
            <w:left w:val="none" w:sz="0" w:space="0" w:color="auto"/>
            <w:bottom w:val="none" w:sz="0" w:space="0" w:color="auto"/>
            <w:right w:val="none" w:sz="0" w:space="0" w:color="auto"/>
          </w:divBdr>
        </w:div>
        <w:div w:id="602609659">
          <w:marLeft w:val="0"/>
          <w:marRight w:val="0"/>
          <w:marTop w:val="0"/>
          <w:marBottom w:val="0"/>
          <w:divBdr>
            <w:top w:val="none" w:sz="0" w:space="0" w:color="auto"/>
            <w:left w:val="none" w:sz="0" w:space="0" w:color="auto"/>
            <w:bottom w:val="none" w:sz="0" w:space="0" w:color="auto"/>
            <w:right w:val="none" w:sz="0" w:space="0" w:color="auto"/>
          </w:divBdr>
        </w:div>
        <w:div w:id="1738090840">
          <w:marLeft w:val="0"/>
          <w:marRight w:val="0"/>
          <w:marTop w:val="0"/>
          <w:marBottom w:val="0"/>
          <w:divBdr>
            <w:top w:val="none" w:sz="0" w:space="0" w:color="auto"/>
            <w:left w:val="none" w:sz="0" w:space="0" w:color="auto"/>
            <w:bottom w:val="none" w:sz="0" w:space="0" w:color="auto"/>
            <w:right w:val="none" w:sz="0" w:space="0" w:color="auto"/>
          </w:divBdr>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23816244">
      <w:bodyDiv w:val="1"/>
      <w:marLeft w:val="0"/>
      <w:marRight w:val="0"/>
      <w:marTop w:val="0"/>
      <w:marBottom w:val="0"/>
      <w:divBdr>
        <w:top w:val="none" w:sz="0" w:space="0" w:color="auto"/>
        <w:left w:val="none" w:sz="0" w:space="0" w:color="auto"/>
        <w:bottom w:val="none" w:sz="0" w:space="0" w:color="auto"/>
        <w:right w:val="none" w:sz="0" w:space="0" w:color="auto"/>
      </w:divBdr>
    </w:div>
    <w:div w:id="843202361">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0409027">
      <w:bodyDiv w:val="1"/>
      <w:marLeft w:val="0"/>
      <w:marRight w:val="0"/>
      <w:marTop w:val="0"/>
      <w:marBottom w:val="0"/>
      <w:divBdr>
        <w:top w:val="none" w:sz="0" w:space="0" w:color="auto"/>
        <w:left w:val="none" w:sz="0" w:space="0" w:color="auto"/>
        <w:bottom w:val="none" w:sz="0" w:space="0" w:color="auto"/>
        <w:right w:val="none" w:sz="0" w:space="0" w:color="auto"/>
      </w:divBdr>
    </w:div>
    <w:div w:id="901058122">
      <w:bodyDiv w:val="1"/>
      <w:marLeft w:val="0"/>
      <w:marRight w:val="0"/>
      <w:marTop w:val="0"/>
      <w:marBottom w:val="0"/>
      <w:divBdr>
        <w:top w:val="none" w:sz="0" w:space="0" w:color="auto"/>
        <w:left w:val="none" w:sz="0" w:space="0" w:color="auto"/>
        <w:bottom w:val="none" w:sz="0" w:space="0" w:color="auto"/>
        <w:right w:val="none" w:sz="0" w:space="0" w:color="auto"/>
      </w:divBdr>
    </w:div>
    <w:div w:id="904339174">
      <w:bodyDiv w:val="1"/>
      <w:marLeft w:val="0"/>
      <w:marRight w:val="0"/>
      <w:marTop w:val="0"/>
      <w:marBottom w:val="0"/>
      <w:divBdr>
        <w:top w:val="none" w:sz="0" w:space="0" w:color="auto"/>
        <w:left w:val="none" w:sz="0" w:space="0" w:color="auto"/>
        <w:bottom w:val="none" w:sz="0" w:space="0" w:color="auto"/>
        <w:right w:val="none" w:sz="0" w:space="0" w:color="auto"/>
      </w:divBdr>
    </w:div>
    <w:div w:id="1002657441">
      <w:bodyDiv w:val="1"/>
      <w:marLeft w:val="0"/>
      <w:marRight w:val="0"/>
      <w:marTop w:val="0"/>
      <w:marBottom w:val="0"/>
      <w:divBdr>
        <w:top w:val="none" w:sz="0" w:space="0" w:color="auto"/>
        <w:left w:val="none" w:sz="0" w:space="0" w:color="auto"/>
        <w:bottom w:val="none" w:sz="0" w:space="0" w:color="auto"/>
        <w:right w:val="none" w:sz="0" w:space="0" w:color="auto"/>
      </w:divBdr>
    </w:div>
    <w:div w:id="1067651421">
      <w:bodyDiv w:val="1"/>
      <w:marLeft w:val="0"/>
      <w:marRight w:val="0"/>
      <w:marTop w:val="0"/>
      <w:marBottom w:val="0"/>
      <w:divBdr>
        <w:top w:val="none" w:sz="0" w:space="0" w:color="auto"/>
        <w:left w:val="none" w:sz="0" w:space="0" w:color="auto"/>
        <w:bottom w:val="none" w:sz="0" w:space="0" w:color="auto"/>
        <w:right w:val="none" w:sz="0" w:space="0" w:color="auto"/>
      </w:divBdr>
    </w:div>
    <w:div w:id="112022479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8788959">
      <w:bodyDiv w:val="1"/>
      <w:marLeft w:val="0"/>
      <w:marRight w:val="0"/>
      <w:marTop w:val="0"/>
      <w:marBottom w:val="0"/>
      <w:divBdr>
        <w:top w:val="none" w:sz="0" w:space="0" w:color="auto"/>
        <w:left w:val="none" w:sz="0" w:space="0" w:color="auto"/>
        <w:bottom w:val="none" w:sz="0" w:space="0" w:color="auto"/>
        <w:right w:val="none" w:sz="0" w:space="0" w:color="auto"/>
      </w:divBdr>
    </w:div>
    <w:div w:id="1200096014">
      <w:bodyDiv w:val="1"/>
      <w:marLeft w:val="0"/>
      <w:marRight w:val="0"/>
      <w:marTop w:val="0"/>
      <w:marBottom w:val="0"/>
      <w:divBdr>
        <w:top w:val="none" w:sz="0" w:space="0" w:color="auto"/>
        <w:left w:val="none" w:sz="0" w:space="0" w:color="auto"/>
        <w:bottom w:val="none" w:sz="0" w:space="0" w:color="auto"/>
        <w:right w:val="none" w:sz="0" w:space="0" w:color="auto"/>
      </w:divBdr>
    </w:div>
    <w:div w:id="1214586563">
      <w:bodyDiv w:val="1"/>
      <w:marLeft w:val="0"/>
      <w:marRight w:val="0"/>
      <w:marTop w:val="0"/>
      <w:marBottom w:val="0"/>
      <w:divBdr>
        <w:top w:val="none" w:sz="0" w:space="0" w:color="auto"/>
        <w:left w:val="none" w:sz="0" w:space="0" w:color="auto"/>
        <w:bottom w:val="none" w:sz="0" w:space="0" w:color="auto"/>
        <w:right w:val="none" w:sz="0" w:space="0" w:color="auto"/>
      </w:divBdr>
    </w:div>
    <w:div w:id="1355184388">
      <w:bodyDiv w:val="1"/>
      <w:marLeft w:val="0"/>
      <w:marRight w:val="0"/>
      <w:marTop w:val="0"/>
      <w:marBottom w:val="0"/>
      <w:divBdr>
        <w:top w:val="none" w:sz="0" w:space="0" w:color="auto"/>
        <w:left w:val="none" w:sz="0" w:space="0" w:color="auto"/>
        <w:bottom w:val="none" w:sz="0" w:space="0" w:color="auto"/>
        <w:right w:val="none" w:sz="0" w:space="0" w:color="auto"/>
      </w:divBdr>
      <w:divsChild>
        <w:div w:id="794443186">
          <w:marLeft w:val="0"/>
          <w:marRight w:val="0"/>
          <w:marTop w:val="0"/>
          <w:marBottom w:val="0"/>
          <w:divBdr>
            <w:top w:val="none" w:sz="0" w:space="0" w:color="auto"/>
            <w:left w:val="none" w:sz="0" w:space="0" w:color="auto"/>
            <w:bottom w:val="none" w:sz="0" w:space="0" w:color="auto"/>
            <w:right w:val="none" w:sz="0" w:space="0" w:color="auto"/>
          </w:divBdr>
        </w:div>
        <w:div w:id="1856572375">
          <w:marLeft w:val="0"/>
          <w:marRight w:val="0"/>
          <w:marTop w:val="0"/>
          <w:marBottom w:val="0"/>
          <w:divBdr>
            <w:top w:val="none" w:sz="0" w:space="0" w:color="auto"/>
            <w:left w:val="none" w:sz="0" w:space="0" w:color="auto"/>
            <w:bottom w:val="none" w:sz="0" w:space="0" w:color="auto"/>
            <w:right w:val="none" w:sz="0" w:space="0" w:color="auto"/>
          </w:divBdr>
        </w:div>
      </w:divsChild>
    </w:div>
    <w:div w:id="1406369422">
      <w:bodyDiv w:val="1"/>
      <w:marLeft w:val="0"/>
      <w:marRight w:val="0"/>
      <w:marTop w:val="0"/>
      <w:marBottom w:val="0"/>
      <w:divBdr>
        <w:top w:val="none" w:sz="0" w:space="0" w:color="auto"/>
        <w:left w:val="none" w:sz="0" w:space="0" w:color="auto"/>
        <w:bottom w:val="none" w:sz="0" w:space="0" w:color="auto"/>
        <w:right w:val="none" w:sz="0" w:space="0" w:color="auto"/>
      </w:divBdr>
      <w:divsChild>
        <w:div w:id="716274846">
          <w:marLeft w:val="0"/>
          <w:marRight w:val="0"/>
          <w:marTop w:val="0"/>
          <w:marBottom w:val="0"/>
          <w:divBdr>
            <w:top w:val="none" w:sz="0" w:space="0" w:color="auto"/>
            <w:left w:val="none" w:sz="0" w:space="0" w:color="auto"/>
            <w:bottom w:val="none" w:sz="0" w:space="0" w:color="auto"/>
            <w:right w:val="none" w:sz="0" w:space="0" w:color="auto"/>
          </w:divBdr>
        </w:div>
        <w:div w:id="1421560508">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0401667">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9197884">
      <w:bodyDiv w:val="1"/>
      <w:marLeft w:val="0"/>
      <w:marRight w:val="0"/>
      <w:marTop w:val="0"/>
      <w:marBottom w:val="0"/>
      <w:divBdr>
        <w:top w:val="none" w:sz="0" w:space="0" w:color="auto"/>
        <w:left w:val="none" w:sz="0" w:space="0" w:color="auto"/>
        <w:bottom w:val="none" w:sz="0" w:space="0" w:color="auto"/>
        <w:right w:val="none" w:sz="0" w:space="0" w:color="auto"/>
      </w:divBdr>
    </w:div>
    <w:div w:id="1630627861">
      <w:bodyDiv w:val="1"/>
      <w:marLeft w:val="0"/>
      <w:marRight w:val="0"/>
      <w:marTop w:val="0"/>
      <w:marBottom w:val="0"/>
      <w:divBdr>
        <w:top w:val="none" w:sz="0" w:space="0" w:color="auto"/>
        <w:left w:val="none" w:sz="0" w:space="0" w:color="auto"/>
        <w:bottom w:val="none" w:sz="0" w:space="0" w:color="auto"/>
        <w:right w:val="none" w:sz="0" w:space="0" w:color="auto"/>
      </w:divBdr>
    </w:div>
    <w:div w:id="1659990911">
      <w:bodyDiv w:val="1"/>
      <w:marLeft w:val="0"/>
      <w:marRight w:val="0"/>
      <w:marTop w:val="0"/>
      <w:marBottom w:val="0"/>
      <w:divBdr>
        <w:top w:val="none" w:sz="0" w:space="0" w:color="auto"/>
        <w:left w:val="none" w:sz="0" w:space="0" w:color="auto"/>
        <w:bottom w:val="none" w:sz="0" w:space="0" w:color="auto"/>
        <w:right w:val="none" w:sz="0" w:space="0" w:color="auto"/>
      </w:divBdr>
    </w:div>
    <w:div w:id="1668166264">
      <w:bodyDiv w:val="1"/>
      <w:marLeft w:val="0"/>
      <w:marRight w:val="0"/>
      <w:marTop w:val="0"/>
      <w:marBottom w:val="0"/>
      <w:divBdr>
        <w:top w:val="none" w:sz="0" w:space="0" w:color="auto"/>
        <w:left w:val="none" w:sz="0" w:space="0" w:color="auto"/>
        <w:bottom w:val="none" w:sz="0" w:space="0" w:color="auto"/>
        <w:right w:val="none" w:sz="0" w:space="0" w:color="auto"/>
      </w:divBdr>
      <w:divsChild>
        <w:div w:id="1186477324">
          <w:marLeft w:val="0"/>
          <w:marRight w:val="0"/>
          <w:marTop w:val="0"/>
          <w:marBottom w:val="0"/>
          <w:divBdr>
            <w:top w:val="none" w:sz="0" w:space="0" w:color="auto"/>
            <w:left w:val="none" w:sz="0" w:space="0" w:color="auto"/>
            <w:bottom w:val="none" w:sz="0" w:space="0" w:color="auto"/>
            <w:right w:val="none" w:sz="0" w:space="0" w:color="auto"/>
          </w:divBdr>
          <w:divsChild>
            <w:div w:id="365837983">
              <w:marLeft w:val="0"/>
              <w:marRight w:val="0"/>
              <w:marTop w:val="0"/>
              <w:marBottom w:val="0"/>
              <w:divBdr>
                <w:top w:val="none" w:sz="0" w:space="0" w:color="auto"/>
                <w:left w:val="none" w:sz="0" w:space="0" w:color="auto"/>
                <w:bottom w:val="none" w:sz="0" w:space="0" w:color="auto"/>
                <w:right w:val="none" w:sz="0" w:space="0" w:color="auto"/>
              </w:divBdr>
            </w:div>
            <w:div w:id="1426877088">
              <w:marLeft w:val="0"/>
              <w:marRight w:val="0"/>
              <w:marTop w:val="0"/>
              <w:marBottom w:val="0"/>
              <w:divBdr>
                <w:top w:val="none" w:sz="0" w:space="0" w:color="auto"/>
                <w:left w:val="none" w:sz="0" w:space="0" w:color="auto"/>
                <w:bottom w:val="none" w:sz="0" w:space="0" w:color="auto"/>
                <w:right w:val="none" w:sz="0" w:space="0" w:color="auto"/>
              </w:divBdr>
            </w:div>
            <w:div w:id="1769546727">
              <w:marLeft w:val="0"/>
              <w:marRight w:val="0"/>
              <w:marTop w:val="0"/>
              <w:marBottom w:val="0"/>
              <w:divBdr>
                <w:top w:val="none" w:sz="0" w:space="0" w:color="auto"/>
                <w:left w:val="none" w:sz="0" w:space="0" w:color="auto"/>
                <w:bottom w:val="none" w:sz="0" w:space="0" w:color="auto"/>
                <w:right w:val="none" w:sz="0" w:space="0" w:color="auto"/>
              </w:divBdr>
            </w:div>
            <w:div w:id="2076782367">
              <w:marLeft w:val="0"/>
              <w:marRight w:val="0"/>
              <w:marTop w:val="0"/>
              <w:marBottom w:val="0"/>
              <w:divBdr>
                <w:top w:val="none" w:sz="0" w:space="0" w:color="auto"/>
                <w:left w:val="none" w:sz="0" w:space="0" w:color="auto"/>
                <w:bottom w:val="none" w:sz="0" w:space="0" w:color="auto"/>
                <w:right w:val="none" w:sz="0" w:space="0" w:color="auto"/>
              </w:divBdr>
            </w:div>
          </w:divsChild>
        </w:div>
        <w:div w:id="1504588199">
          <w:marLeft w:val="0"/>
          <w:marRight w:val="0"/>
          <w:marTop w:val="0"/>
          <w:marBottom w:val="0"/>
          <w:divBdr>
            <w:top w:val="none" w:sz="0" w:space="0" w:color="auto"/>
            <w:left w:val="none" w:sz="0" w:space="0" w:color="auto"/>
            <w:bottom w:val="none" w:sz="0" w:space="0" w:color="auto"/>
            <w:right w:val="none" w:sz="0" w:space="0" w:color="auto"/>
          </w:divBdr>
          <w:divsChild>
            <w:div w:id="353112994">
              <w:marLeft w:val="0"/>
              <w:marRight w:val="0"/>
              <w:marTop w:val="0"/>
              <w:marBottom w:val="0"/>
              <w:divBdr>
                <w:top w:val="none" w:sz="0" w:space="0" w:color="auto"/>
                <w:left w:val="none" w:sz="0" w:space="0" w:color="auto"/>
                <w:bottom w:val="none" w:sz="0" w:space="0" w:color="auto"/>
                <w:right w:val="none" w:sz="0" w:space="0" w:color="auto"/>
              </w:divBdr>
            </w:div>
            <w:div w:id="684283429">
              <w:marLeft w:val="0"/>
              <w:marRight w:val="0"/>
              <w:marTop w:val="0"/>
              <w:marBottom w:val="0"/>
              <w:divBdr>
                <w:top w:val="none" w:sz="0" w:space="0" w:color="auto"/>
                <w:left w:val="none" w:sz="0" w:space="0" w:color="auto"/>
                <w:bottom w:val="none" w:sz="0" w:space="0" w:color="auto"/>
                <w:right w:val="none" w:sz="0" w:space="0" w:color="auto"/>
              </w:divBdr>
            </w:div>
            <w:div w:id="745760552">
              <w:marLeft w:val="0"/>
              <w:marRight w:val="0"/>
              <w:marTop w:val="0"/>
              <w:marBottom w:val="0"/>
              <w:divBdr>
                <w:top w:val="none" w:sz="0" w:space="0" w:color="auto"/>
                <w:left w:val="none" w:sz="0" w:space="0" w:color="auto"/>
                <w:bottom w:val="none" w:sz="0" w:space="0" w:color="auto"/>
                <w:right w:val="none" w:sz="0" w:space="0" w:color="auto"/>
              </w:divBdr>
            </w:div>
            <w:div w:id="8465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0661">
      <w:bodyDiv w:val="1"/>
      <w:marLeft w:val="0"/>
      <w:marRight w:val="0"/>
      <w:marTop w:val="0"/>
      <w:marBottom w:val="0"/>
      <w:divBdr>
        <w:top w:val="none" w:sz="0" w:space="0" w:color="auto"/>
        <w:left w:val="none" w:sz="0" w:space="0" w:color="auto"/>
        <w:bottom w:val="none" w:sz="0" w:space="0" w:color="auto"/>
        <w:right w:val="none" w:sz="0" w:space="0" w:color="auto"/>
      </w:divBdr>
    </w:div>
    <w:div w:id="1704285095">
      <w:bodyDiv w:val="1"/>
      <w:marLeft w:val="0"/>
      <w:marRight w:val="0"/>
      <w:marTop w:val="0"/>
      <w:marBottom w:val="0"/>
      <w:divBdr>
        <w:top w:val="none" w:sz="0" w:space="0" w:color="auto"/>
        <w:left w:val="none" w:sz="0" w:space="0" w:color="auto"/>
        <w:bottom w:val="none" w:sz="0" w:space="0" w:color="auto"/>
        <w:right w:val="none" w:sz="0" w:space="0" w:color="auto"/>
      </w:divBdr>
    </w:div>
    <w:div w:id="177061610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58352146">
      <w:bodyDiv w:val="1"/>
      <w:marLeft w:val="0"/>
      <w:marRight w:val="0"/>
      <w:marTop w:val="0"/>
      <w:marBottom w:val="0"/>
      <w:divBdr>
        <w:top w:val="none" w:sz="0" w:space="0" w:color="auto"/>
        <w:left w:val="none" w:sz="0" w:space="0" w:color="auto"/>
        <w:bottom w:val="none" w:sz="0" w:space="0" w:color="auto"/>
        <w:right w:val="none" w:sz="0" w:space="0" w:color="auto"/>
      </w:divBdr>
      <w:divsChild>
        <w:div w:id="833842903">
          <w:marLeft w:val="446"/>
          <w:marRight w:val="0"/>
          <w:marTop w:val="0"/>
          <w:marBottom w:val="120"/>
          <w:divBdr>
            <w:top w:val="none" w:sz="0" w:space="0" w:color="auto"/>
            <w:left w:val="none" w:sz="0" w:space="0" w:color="auto"/>
            <w:bottom w:val="none" w:sz="0" w:space="0" w:color="auto"/>
            <w:right w:val="none" w:sz="0" w:space="0" w:color="auto"/>
          </w:divBdr>
        </w:div>
        <w:div w:id="1078022703">
          <w:marLeft w:val="446"/>
          <w:marRight w:val="0"/>
          <w:marTop w:val="0"/>
          <w:marBottom w:val="120"/>
          <w:divBdr>
            <w:top w:val="none" w:sz="0" w:space="0" w:color="auto"/>
            <w:left w:val="none" w:sz="0" w:space="0" w:color="auto"/>
            <w:bottom w:val="none" w:sz="0" w:space="0" w:color="auto"/>
            <w:right w:val="none" w:sz="0" w:space="0" w:color="auto"/>
          </w:divBdr>
        </w:div>
        <w:div w:id="1741714464">
          <w:marLeft w:val="446"/>
          <w:marRight w:val="0"/>
          <w:marTop w:val="0"/>
          <w:marBottom w:val="120"/>
          <w:divBdr>
            <w:top w:val="none" w:sz="0" w:space="0" w:color="auto"/>
            <w:left w:val="none" w:sz="0" w:space="0" w:color="auto"/>
            <w:bottom w:val="none" w:sz="0" w:space="0" w:color="auto"/>
            <w:right w:val="none" w:sz="0" w:space="0" w:color="auto"/>
          </w:divBdr>
        </w:div>
      </w:divsChild>
    </w:div>
    <w:div w:id="1923761502">
      <w:bodyDiv w:val="1"/>
      <w:marLeft w:val="0"/>
      <w:marRight w:val="0"/>
      <w:marTop w:val="0"/>
      <w:marBottom w:val="0"/>
      <w:divBdr>
        <w:top w:val="none" w:sz="0" w:space="0" w:color="auto"/>
        <w:left w:val="none" w:sz="0" w:space="0" w:color="auto"/>
        <w:bottom w:val="none" w:sz="0" w:space="0" w:color="auto"/>
        <w:right w:val="none" w:sz="0" w:space="0" w:color="auto"/>
      </w:divBdr>
    </w:div>
    <w:div w:id="2058234502">
      <w:bodyDiv w:val="1"/>
      <w:marLeft w:val="0"/>
      <w:marRight w:val="0"/>
      <w:marTop w:val="0"/>
      <w:marBottom w:val="0"/>
      <w:divBdr>
        <w:top w:val="none" w:sz="0" w:space="0" w:color="auto"/>
        <w:left w:val="none" w:sz="0" w:space="0" w:color="auto"/>
        <w:bottom w:val="none" w:sz="0" w:space="0" w:color="auto"/>
        <w:right w:val="none" w:sz="0" w:space="0" w:color="auto"/>
      </w:divBdr>
      <w:divsChild>
        <w:div w:id="1323315583">
          <w:marLeft w:val="0"/>
          <w:marRight w:val="0"/>
          <w:marTop w:val="0"/>
          <w:marBottom w:val="0"/>
          <w:divBdr>
            <w:top w:val="none" w:sz="0" w:space="0" w:color="auto"/>
            <w:left w:val="none" w:sz="0" w:space="0" w:color="auto"/>
            <w:bottom w:val="none" w:sz="0" w:space="0" w:color="auto"/>
            <w:right w:val="none" w:sz="0" w:space="0" w:color="auto"/>
          </w:divBdr>
        </w:div>
        <w:div w:id="1961111989">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solar.vic.gov.au/apartment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s://www.energy.vic.gov.au/for-households/find-your-energy-distributor"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solar.vic.gov.au/find-authorised-retailer" TargetMode="External"/><Relationship Id="rId32" Type="http://schemas.openxmlformats.org/officeDocument/2006/relationships/header" Target="header6.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solar.vic.gov.au/rebate-terms-conditions" TargetMode="External"/><Relationship Id="rId28" Type="http://schemas.openxmlformats.org/officeDocument/2006/relationships/header" Target="header4.xml"/><Relationship Id="rId36" Type="http://schemas.microsoft.com/office/2019/05/relationships/documenttasks" Target="documenttasks/documenttasks1.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mms@team.solar.vic.gov.au" TargetMode="External"/><Relationship Id="rId27" Type="http://schemas.openxmlformats.org/officeDocument/2006/relationships/hyperlink" Target="mailto:apartments@team.solar.vic.gov.au" TargetMode="Externa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6.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86F7B80-C9D9-4742-B861-105FF3973FAF}">
    <t:Anchor>
      <t:Comment id="686098478"/>
    </t:Anchor>
    <t:History>
      <t:Event id="{761CAE4E-F8DF-482F-84B4-8849D2153C9D}" time="2023-10-26T05:07:11.272Z">
        <t:Attribution userId="S::will.dalton@delwp.vic.gov.au::c415e975-fdea-4f6d-a4c3-691c972c7ef5" userProvider="AD" userName="Will Dalton (DEECA)"/>
        <t:Anchor>
          <t:Comment id="327462167"/>
        </t:Anchor>
        <t:Create/>
      </t:Event>
      <t:Event id="{0E3DDDE2-FA68-40B3-94D2-128E2A2E76E0}" time="2023-10-26T05:07:11.272Z">
        <t:Attribution userId="S::will.dalton@delwp.vic.gov.au::c415e975-fdea-4f6d-a4c3-691c972c7ef5" userProvider="AD" userName="Will Dalton (DEECA)"/>
        <t:Anchor>
          <t:Comment id="327462167"/>
        </t:Anchor>
        <t:Assign userId="S::greg.x.tantala@delwp.vic.gov.au::02ab61ec-3445-443e-9ecd-058aada4cc7f" userProvider="AD" userName="Greg K Tantala (DEECA)"/>
      </t:Event>
      <t:Event id="{DAA32102-D799-4FC8-963A-AD2BD700C244}" time="2023-10-26T05:07:11.272Z">
        <t:Attribution userId="S::will.dalton@delwp.vic.gov.au::c415e975-fdea-4f6d-a4c3-691c972c7ef5" userProvider="AD" userName="Will Dalton (DEECA)"/>
        <t:Anchor>
          <t:Comment id="327462167"/>
        </t:Anchor>
        <t:SetTitle title="@Greg K Tantala (DEECA) I believe we will need a Min foreword but who is best to confirm this?"/>
      </t:Event>
    </t:History>
  </t:Task>
  <t:Task id="{BC85C6FE-1C3B-4186-A6F8-91332D2497B6}">
    <t:Anchor>
      <t:Comment id="1264005431"/>
    </t:Anchor>
    <t:History>
      <t:Event id="{200FE2B8-0E41-412E-B11D-8F873299FB12}" time="2023-12-19T03:08:29.999Z">
        <t:Attribution userId="S::nicole.king@delwp.vic.gov.au::add3cb8a-6dbc-4db8-810f-969c982c4cbd" userProvider="AD" userName="Nicole King (DEECA)"/>
        <t:Anchor>
          <t:Comment id="203369203"/>
        </t:Anchor>
        <t:Create/>
      </t:Event>
      <t:Event id="{182FE0E2-D7AD-4AA4-BDB0-83A61D02F8EC}" time="2023-12-19T03:08:29.999Z">
        <t:Attribution userId="S::nicole.king@delwp.vic.gov.au::add3cb8a-6dbc-4db8-810f-969c982c4cbd" userProvider="AD" userName="Nicole King (DEECA)"/>
        <t:Anchor>
          <t:Comment id="203369203"/>
        </t:Anchor>
        <t:Assign userId="S::will.dalton@delwp.vic.gov.au::c415e975-fdea-4f6d-a4c3-691c972c7ef5" userProvider="AD" userName="Will Dalton (DEECA)"/>
      </t:Event>
      <t:Event id="{1BDE42DB-7756-4AC5-AF8B-05CAEE9F37AF}" time="2023-12-19T03:08:29.999Z">
        <t:Attribution userId="S::nicole.king@delwp.vic.gov.au::add3cb8a-6dbc-4db8-810f-969c982c4cbd" userProvider="AD" userName="Nicole King (DEECA)"/>
        <t:Anchor>
          <t:Comment id="203369203"/>
        </t:Anchor>
        <t:SetTitle title="@Will Dalton (DEECA) has this been resolved for MACS?"/>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87A2FF-8499-4090-ADF4-A35BC050DD82}">
  <we:reference id="6a7bd4f3-0563-43af-8c08-79110eebdff6" version="1.1.1.0" store="EXCatalog" storeType="EXCatalog"/>
  <we:alternateReferences>
    <we:reference id="WA104381155" version="1.1.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C56194D01BF92948B8E25E0C495792E7" ma:contentTypeVersion="6" ma:contentTypeDescription="Attachment Document" ma:contentTypeScope="" ma:versionID="ceadbe32791c27a0321893cb0f631d9e">
  <xsd:schema xmlns:xsd="http://www.w3.org/2001/XMLSchema" xmlns:xs="http://www.w3.org/2001/XMLSchema" xmlns:p="http://schemas.microsoft.com/office/2006/metadata/properties" xmlns:ns2="cae37ace-7a49-4147-b024-43561a7a3263" xmlns:ns3="a5f32de4-e402-4188-b034-e71ca7d22e54" targetNamespace="http://schemas.microsoft.com/office/2006/metadata/properties" ma:root="true" ma:fieldsID="f44d3717569beee2a3ae066ff94b6717" ns2:_="" ns3:_="">
    <xsd:import namespace="cae37ace-7a49-4147-b024-43561a7a3263"/>
    <xsd:import namespace="a5f32de4-e402-4188-b034-e71ca7d22e54"/>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DOCID613-25204447-6294</_dlc_DocId>
    <_dlc_DocIdUrl xmlns="a5f32de4-e402-4188-b034-e71ca7d22e54">
      <Url>https://delwpvicgovau.sharepoint.com/sites/ecm_613/_layouts/15/DocIdRedir.aspx?ID=DOCID613-25204447-6294</Url>
      <Description>DOCID613-25204447-6294</Description>
    </_dlc_DocIdUrl>
    <ABCSignatureRequired xmlns="cae37ace-7a49-4147-b024-43561a7a3263">false</ABCSignatureRequired>
    <ABCSignatureInstructions xmlns="cae37ace-7a49-4147-b024-43561a7a3263" xsi:nil="tru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33C206B864131047B24A82514C5FD609" ma:contentTypeVersion="1561" ma:contentTypeDescription="All project related information. The library can be used to manage multiple projects." ma:contentTypeScope="" ma:versionID="410d991645782b7c20cd90271a79f25c">
  <xsd:schema xmlns:xsd="http://www.w3.org/2001/XMLSchema" xmlns:xs="http://www.w3.org/2001/XMLSchema" xmlns:p="http://schemas.microsoft.com/office/2006/metadata/properties" xmlns:ns2="9fd47c19-1c4a-4d7d-b342-c10cef269344" xmlns:ns3="a5f32de4-e402-4188-b034-e71ca7d22e54" xmlns:ns4="b2c971df-3d77-49e7-a31c-9dfba72ea870" xmlns:ns5="5af26243-336f-430a-9d29-8f133ea6d812" xmlns:ns6="add75793-3539-4089-8056-52012629aff0" targetNamespace="http://schemas.microsoft.com/office/2006/metadata/properties" ma:root="true" ma:fieldsID="ab2325c8fa381e30155d886f78a3150f" ns2:_="" ns3:_="" ns4:_="" ns5:_="" ns6:_="">
    <xsd:import namespace="9fd47c19-1c4a-4d7d-b342-c10cef269344"/>
    <xsd:import namespace="a5f32de4-e402-4188-b034-e71ca7d22e54"/>
    <xsd:import namespace="b2c971df-3d77-49e7-a31c-9dfba72ea870"/>
    <xsd:import namespace="5af26243-336f-430a-9d29-8f133ea6d812"/>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6:MediaServiceMetadata" minOccurs="0"/>
                <xsd:element ref="ns6:MediaServiceFastMetadata" minOccurs="0"/>
                <xsd:element ref="ns4:MediaLengthInSeconds" minOccurs="0"/>
                <xsd:element ref="ns2:ProjNam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c971df-3d77-49e7-a31c-9dfba72ea870"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0F1B34A3-D60E-40FB-8688-7E608F31FECD}">
  <ds:schemaRefs>
    <ds:schemaRef ds:uri="http://schemas.microsoft.com/sharepoint/events"/>
  </ds:schemaRefs>
</ds:datastoreItem>
</file>

<file path=customXml/itemProps2.xml><?xml version="1.0" encoding="utf-8"?>
<ds:datastoreItem xmlns:ds="http://schemas.openxmlformats.org/officeDocument/2006/customXml" ds:itemID="{53D980A3-BCB8-404B-96F5-7C3942EC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53B02-4F4F-4D0A-985A-FB472E2CA1D9}">
  <ds:schemaRefs>
    <ds:schemaRef ds:uri="http://schemas.microsoft.com/office/2006/metadata/properties"/>
    <ds:schemaRef ds:uri="http://schemas.microsoft.com/office/infopath/2007/PartnerControls"/>
    <ds:schemaRef ds:uri="a5f32de4-e402-4188-b034-e71ca7d22e54"/>
    <ds:schemaRef ds:uri="cae37ace-7a49-4147-b024-43561a7a3263"/>
  </ds:schemaRefs>
</ds:datastoreItem>
</file>

<file path=customXml/itemProps4.xml><?xml version="1.0" encoding="utf-8"?>
<ds:datastoreItem xmlns:ds="http://schemas.openxmlformats.org/officeDocument/2006/customXml" ds:itemID="{1A820CF4-06EC-4B95-B929-F1ABB68F814D}">
  <ds:schemaRefs>
    <ds:schemaRef ds:uri="Microsoft.SharePoint.Taxonomy.ContentTypeSync"/>
  </ds:schemaRefs>
</ds:datastoreItem>
</file>

<file path=customXml/itemProps5.xml><?xml version="1.0" encoding="utf-8"?>
<ds:datastoreItem xmlns:ds="http://schemas.openxmlformats.org/officeDocument/2006/customXml" ds:itemID="{CF6FEB13-AEF2-4AE0-B637-9BC7F61E4205}">
  <ds:schemaRefs>
    <ds:schemaRef ds:uri="http://schemas.microsoft.com/sharepoint/events"/>
  </ds:schemaRefs>
</ds:datastoreItem>
</file>

<file path=customXml/itemProps6.xml><?xml version="1.0" encoding="utf-8"?>
<ds:datastoreItem xmlns:ds="http://schemas.openxmlformats.org/officeDocument/2006/customXml" ds:itemID="{FFDB94E5-D895-433D-948A-ABE17F20D1AB}">
  <ds:schemaRefs>
    <ds:schemaRef ds:uri="http://schemas.openxmlformats.org/officeDocument/2006/bibliography"/>
  </ds:schemaRefs>
</ds:datastoreItem>
</file>

<file path=customXml/itemProps7.xml><?xml version="1.0" encoding="utf-8"?>
<ds:datastoreItem xmlns:ds="http://schemas.openxmlformats.org/officeDocument/2006/customXml" ds:itemID="{FB58258F-8A42-4CD6-BAA6-46FC6F9F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b2c971df-3d77-49e7-a31c-9dfba72ea870"/>
    <ds:schemaRef ds:uri="5af26243-336f-430a-9d29-8f133ea6d812"/>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73F140-5F3D-4A85-B5B4-CE4B79B988AE}">
  <ds:schemaRefs>
    <ds:schemaRef ds:uri="http://schemas.microsoft.com/sharepoint/v3/contenttype/forms"/>
  </ds:schemaRefs>
</ds:datastoreItem>
</file>

<file path=customXml/itemProps9.xml><?xml version="1.0" encoding="utf-8"?>
<ds:datastoreItem xmlns:ds="http://schemas.openxmlformats.org/officeDocument/2006/customXml" ds:itemID="{4DB7E4BB-9DEB-4297-A975-E57D4E8277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4129</Words>
  <Characters>25175</Characters>
  <Application>Microsoft Office Word</Application>
  <DocSecurity>8</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Johnston (DELWP)</dc:creator>
  <cp:keywords/>
  <dc:description/>
  <cp:lastModifiedBy>Bradley T Arden (DEECA)</cp:lastModifiedBy>
  <cp:revision>3</cp:revision>
  <cp:lastPrinted>2016-09-30T23:20:00Z</cp:lastPrinted>
  <dcterms:created xsi:type="dcterms:W3CDTF">2024-03-27T05:52:00Z</dcterms:created>
  <dcterms:modified xsi:type="dcterms:W3CDTF">2024-04-08T00:33:00Z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7;#All|8270565e-a836-42c0-aa61-1ac7b0ff14aa</vt:lpwstr>
  </property>
  <property fmtid="{D5CDD505-2E9C-101B-9397-08002B2CF9AE}" pid="19" name="TaxKeyword">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6;#All|8270565e-a836-42c0-aa61-1ac7b0ff14aa</vt:lpwstr>
  </property>
  <property fmtid="{D5CDD505-2E9C-101B-9397-08002B2CF9AE}" pid="23" name="Project Phase">
    <vt:lpwstr/>
  </property>
  <property fmtid="{D5CDD505-2E9C-101B-9397-08002B2CF9AE}" pid="24" name="Division">
    <vt:lpwstr>4;#Customer Experience|7988d616-73e8-4d40-a889-e78340ab33b1</vt:lpwstr>
  </property>
  <property fmtid="{D5CDD505-2E9C-101B-9397-08002B2CF9AE}" pid="25" name="Dissemination Limiting Marker">
    <vt:lpwstr>3;#FOUO|955eb6fc-b35a-4808-8aa5-31e514fa3f26</vt:lpwstr>
  </property>
  <property fmtid="{D5CDD505-2E9C-101B-9397-08002B2CF9AE}" pid="26" name="Group1">
    <vt:lpwstr>5;#Solar Victoria|691562fd-3531-4e67-97f2-805cc0aa0a4b</vt:lpwstr>
  </property>
  <property fmtid="{D5CDD505-2E9C-101B-9397-08002B2CF9AE}" pid="27" name="Project Name">
    <vt:lpwstr/>
  </property>
  <property fmtid="{D5CDD505-2E9C-101B-9397-08002B2CF9AE}" pid="28" name="Security Classification">
    <vt:lpwstr>2;#Unclassified|7fa379f4-4aba-4692-ab80-7d39d3a23cf4</vt:lpwstr>
  </property>
  <property fmtid="{D5CDD505-2E9C-101B-9397-08002B2CF9AE}" pid="29" name="SharedWithUsers">
    <vt:lpwstr>410;#Linda K Grootendorst (DEECA);#415;#Sharon M Ruyg (DEECA);#60;#Niraj N Lal (DELWP);#70;#Benjamin J Crook (DELWP);#549;#Karen E Weaver (DEECA);#178;#Leesa M Byrnes (DEECA);#136;#Roxanne G Conquest (DEECA);#26;#Damian C Toohey (DEECA);#6414;#Calum C Harvey-Scholes (DEECA);#371;#Cat M O'Bryan (DEECA);#2941;#Adam Casey (DEECA);#3691;#Nicole King (DEECA);#83;#Paul J Corkill (DEECA);#1104;#Greg K Tantala (DEECA);#5552;#Will Dalton (DEECA);#2893;#Toni L Shiels (DEECA)</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y fmtid="{D5CDD505-2E9C-101B-9397-08002B2CF9AE}" pid="33" name="Order">
    <vt:r8>9400</vt:r8>
  </property>
  <property fmtid="{D5CDD505-2E9C-101B-9397-08002B2CF9AE}" pid="34" name="Year">
    <vt:lpwstr>129</vt:lpwstr>
  </property>
  <property fmtid="{D5CDD505-2E9C-101B-9397-08002B2CF9AE}" pid="35" name="Month">
    <vt:lpwstr>60</vt:lpwstr>
  </property>
  <property fmtid="{D5CDD505-2E9C-101B-9397-08002B2CF9AE}" pid="36" name="Region">
    <vt:lpwstr/>
  </property>
  <property fmtid="{D5CDD505-2E9C-101B-9397-08002B2CF9AE}" pid="37" name="Customer_x0020_Division">
    <vt:lpwstr/>
  </property>
  <property fmtid="{D5CDD505-2E9C-101B-9397-08002B2CF9AE}" pid="38" name="Stage">
    <vt:lpwstr/>
  </property>
  <property fmtid="{D5CDD505-2E9C-101B-9397-08002B2CF9AE}" pid="39" name="MediaServiceImageTags">
    <vt:lpwstr/>
  </property>
  <property fmtid="{D5CDD505-2E9C-101B-9397-08002B2CF9AE}" pid="40" name="fc43b7b947f440449bf47a071af25d86">
    <vt:lpwstr/>
  </property>
  <property fmtid="{D5CDD505-2E9C-101B-9397-08002B2CF9AE}" pid="41" name="lfd3071406224809a17b67e55409993d">
    <vt:lpwstr/>
  </property>
  <property fmtid="{D5CDD505-2E9C-101B-9397-08002B2CF9AE}" pid="42" name="Reference Type">
    <vt:lpwstr/>
  </property>
  <property fmtid="{D5CDD505-2E9C-101B-9397-08002B2CF9AE}" pid="43" name="Location Type">
    <vt:lpwstr/>
  </property>
  <property fmtid="{D5CDD505-2E9C-101B-9397-08002B2CF9AE}" pid="44" name="Customer Division">
    <vt:lpwstr/>
  </property>
  <property fmtid="{D5CDD505-2E9C-101B-9397-08002B2CF9AE}" pid="45" name="ContentTypeId">
    <vt:lpwstr>0x010100ADB6A493CB944449B507A6E62846B95F00C56194D01BF92948B8E25E0C495792E7</vt:lpwstr>
  </property>
  <property fmtid="{D5CDD505-2E9C-101B-9397-08002B2CF9AE}" pid="46" name="Record Purpose">
    <vt:lpwstr/>
  </property>
  <property fmtid="{D5CDD505-2E9C-101B-9397-08002B2CF9AE}" pid="47" name="Department Document Type">
    <vt:lpwstr/>
  </property>
  <property fmtid="{D5CDD505-2E9C-101B-9397-08002B2CF9AE}" pid="48" name="MSIP_Label_5a19367b-7a73-403d-b732-ebe2e73fbf56_Enabled">
    <vt:lpwstr>true</vt:lpwstr>
  </property>
  <property fmtid="{D5CDD505-2E9C-101B-9397-08002B2CF9AE}" pid="49" name="MSIP_Label_5a19367b-7a73-403d-b732-ebe2e73fbf56_SetDate">
    <vt:lpwstr>2023-10-03T09:25:46Z</vt:lpwstr>
  </property>
  <property fmtid="{D5CDD505-2E9C-101B-9397-08002B2CF9AE}" pid="50" name="MSIP_Label_5a19367b-7a73-403d-b732-ebe2e73fbf56_Method">
    <vt:lpwstr>Privileged</vt:lpwstr>
  </property>
  <property fmtid="{D5CDD505-2E9C-101B-9397-08002B2CF9AE}" pid="51" name="MSIP_Label_5a19367b-7a73-403d-b732-ebe2e73fbf56_Name">
    <vt:lpwstr>OFFICIAL-Sensitive</vt:lpwstr>
  </property>
  <property fmtid="{D5CDD505-2E9C-101B-9397-08002B2CF9AE}" pid="52" name="MSIP_Label_5a19367b-7a73-403d-b732-ebe2e73fbf56_SiteId">
    <vt:lpwstr>e8bdd6f7-fc18-4e48-a554-7f547927223b</vt:lpwstr>
  </property>
  <property fmtid="{D5CDD505-2E9C-101B-9397-08002B2CF9AE}" pid="53" name="MSIP_Label_5a19367b-7a73-403d-b732-ebe2e73fbf56_ActionId">
    <vt:lpwstr>bb2fa3bc-afe3-40e4-ad60-53aea758042b</vt:lpwstr>
  </property>
  <property fmtid="{D5CDD505-2E9C-101B-9397-08002B2CF9AE}" pid="54" name="MSIP_Label_5a19367b-7a73-403d-b732-ebe2e73fbf56_ContentBits">
    <vt:lpwstr>2</vt:lpwstr>
  </property>
  <property fmtid="{D5CDD505-2E9C-101B-9397-08002B2CF9AE}" pid="55" name="_docset_NoMedatataSyncRequired">
    <vt:lpwstr>False</vt:lpwstr>
  </property>
  <property fmtid="{D5CDD505-2E9C-101B-9397-08002B2CF9AE}" pid="56" name="_dlc_DocIdItemGuid">
    <vt:lpwstr>de2b6fa7-7ece-4090-95b0-2ce10eb235f6</vt:lpwstr>
  </property>
  <property fmtid="{D5CDD505-2E9C-101B-9397-08002B2CF9AE}" pid="57" name="Records Class Project">
    <vt:lpwstr>87</vt:lpwstr>
  </property>
  <property fmtid="{D5CDD505-2E9C-101B-9397-08002B2CF9AE}" pid="58" name="pd01c257034b4e86b1f58279a3bd54c6">
    <vt:lpwstr>Unclassified|7fa379f4-4aba-4692-ab80-7d39d3a23cf4</vt:lpwstr>
  </property>
  <property fmtid="{D5CDD505-2E9C-101B-9397-08002B2CF9AE}" pid="59" name="DocumentSetDescription">
    <vt:lpwstr/>
  </property>
  <property fmtid="{D5CDD505-2E9C-101B-9397-08002B2CF9AE}" pid="60" name="xd_ProgID">
    <vt:lpwstr/>
  </property>
  <property fmtid="{D5CDD505-2E9C-101B-9397-08002B2CF9AE}" pid="61" name="TemplateUrl">
    <vt:lpwstr/>
  </property>
  <property fmtid="{D5CDD505-2E9C-101B-9397-08002B2CF9AE}" pid="62" name="fb3179c379644f499d7166d0c985669b">
    <vt:lpwstr>FOUO|955eb6fc-b35a-4808-8aa5-31e514fa3f26</vt:lpwstr>
  </property>
  <property fmtid="{D5CDD505-2E9C-101B-9397-08002B2CF9AE}" pid="63" name="xd_Signature">
    <vt:bool>false</vt:bool>
  </property>
  <property fmtid="{D5CDD505-2E9C-101B-9397-08002B2CF9AE}" pid="64" name="f2ccc2d036544b63b99cbcec8aa9ae6a">
    <vt:lpwstr>Program Strategy|a6651d8a-f3ed-41da-abaa-64fe320e523e</vt:lpwstr>
  </property>
</Properties>
</file>